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25" w:type="dxa"/>
        <w:tblInd w:w="4236" w:type="dxa"/>
        <w:tblLayout w:type="fixed"/>
        <w:tblLook w:val="0000" w:firstRow="0" w:lastRow="0" w:firstColumn="0" w:lastColumn="0" w:noHBand="0" w:noVBand="0"/>
      </w:tblPr>
      <w:tblGrid>
        <w:gridCol w:w="5425"/>
      </w:tblGrid>
      <w:tr w:rsidR="00BA1063" w:rsidRPr="00E34648" w14:paraId="5DE96A4D" w14:textId="77777777">
        <w:tc>
          <w:tcPr>
            <w:tcW w:w="5425" w:type="dxa"/>
          </w:tcPr>
          <w:p w14:paraId="65A74AB2" w14:textId="77777777" w:rsidR="00BA1063" w:rsidRPr="00DA0414" w:rsidRDefault="00BA1063" w:rsidP="00E042C7">
            <w:pPr>
              <w:pStyle w:val="a3"/>
              <w:jc w:val="both"/>
              <w:rPr>
                <w:b w:val="0"/>
                <w:color w:val="FF0000"/>
                <w:sz w:val="20"/>
                <w:szCs w:val="20"/>
              </w:rPr>
            </w:pPr>
          </w:p>
        </w:tc>
      </w:tr>
    </w:tbl>
    <w:p w14:paraId="5E9FEB6E" w14:textId="77777777" w:rsidR="00BA1063" w:rsidRPr="00E34648" w:rsidRDefault="00BA1063" w:rsidP="00BA1063">
      <w:pPr>
        <w:rPr>
          <w:sz w:val="20"/>
          <w:szCs w:val="20"/>
        </w:rPr>
      </w:pPr>
    </w:p>
    <w:p w14:paraId="3817C489" w14:textId="77777777" w:rsidR="00BA1063" w:rsidRDefault="00BA1063" w:rsidP="00BA1063">
      <w:pPr>
        <w:jc w:val="center"/>
        <w:rPr>
          <w:b/>
          <w:sz w:val="28"/>
          <w:szCs w:val="28"/>
        </w:rPr>
      </w:pPr>
    </w:p>
    <w:p w14:paraId="02DB92FD" w14:textId="77777777" w:rsidR="00BA1063" w:rsidRDefault="00BA1063" w:rsidP="00BA1063">
      <w:pPr>
        <w:jc w:val="center"/>
        <w:rPr>
          <w:b/>
          <w:sz w:val="28"/>
          <w:szCs w:val="28"/>
        </w:rPr>
      </w:pPr>
    </w:p>
    <w:p w14:paraId="3CA2B7DF" w14:textId="77777777" w:rsidR="00BA1063" w:rsidRDefault="00BA1063" w:rsidP="00BA1063">
      <w:pPr>
        <w:jc w:val="center"/>
        <w:rPr>
          <w:b/>
          <w:sz w:val="28"/>
          <w:szCs w:val="28"/>
        </w:rPr>
      </w:pPr>
    </w:p>
    <w:p w14:paraId="4974B630" w14:textId="77777777" w:rsidR="00BA1063" w:rsidRDefault="00BA1063" w:rsidP="00BA1063">
      <w:pPr>
        <w:jc w:val="center"/>
        <w:rPr>
          <w:b/>
          <w:sz w:val="28"/>
          <w:szCs w:val="28"/>
        </w:rPr>
      </w:pPr>
    </w:p>
    <w:p w14:paraId="1D7E278E" w14:textId="77777777" w:rsidR="00BA1063" w:rsidRDefault="00BA1063" w:rsidP="00BA1063">
      <w:pPr>
        <w:jc w:val="center"/>
        <w:rPr>
          <w:b/>
          <w:sz w:val="28"/>
          <w:szCs w:val="28"/>
        </w:rPr>
      </w:pPr>
    </w:p>
    <w:p w14:paraId="0BC03D71" w14:textId="77777777" w:rsidR="00BA1063" w:rsidRDefault="00BA1063" w:rsidP="00BA1063">
      <w:pPr>
        <w:jc w:val="center"/>
        <w:rPr>
          <w:b/>
          <w:sz w:val="28"/>
          <w:szCs w:val="28"/>
        </w:rPr>
      </w:pPr>
    </w:p>
    <w:p w14:paraId="6901DD22" w14:textId="77777777" w:rsidR="00BA1063" w:rsidRDefault="00BA1063" w:rsidP="00BA1063">
      <w:pPr>
        <w:jc w:val="center"/>
        <w:rPr>
          <w:b/>
          <w:sz w:val="28"/>
          <w:szCs w:val="28"/>
        </w:rPr>
      </w:pPr>
    </w:p>
    <w:p w14:paraId="078D4D54" w14:textId="77777777" w:rsidR="00BA1063" w:rsidRDefault="00BA1063" w:rsidP="00BA1063">
      <w:pPr>
        <w:jc w:val="center"/>
        <w:rPr>
          <w:b/>
          <w:sz w:val="28"/>
          <w:szCs w:val="28"/>
        </w:rPr>
      </w:pPr>
    </w:p>
    <w:p w14:paraId="52DC392D" w14:textId="77777777" w:rsidR="00BA1063" w:rsidRDefault="00BA1063" w:rsidP="00BA1063">
      <w:pPr>
        <w:jc w:val="center"/>
        <w:rPr>
          <w:b/>
          <w:sz w:val="28"/>
          <w:szCs w:val="28"/>
        </w:rPr>
      </w:pPr>
    </w:p>
    <w:p w14:paraId="658A4CE3" w14:textId="77777777" w:rsidR="00BA1063" w:rsidRDefault="00BA1063" w:rsidP="00BA1063">
      <w:pPr>
        <w:jc w:val="center"/>
        <w:rPr>
          <w:b/>
          <w:sz w:val="28"/>
          <w:szCs w:val="28"/>
        </w:rPr>
      </w:pPr>
    </w:p>
    <w:p w14:paraId="05B47CA1" w14:textId="77777777" w:rsidR="00BA1063" w:rsidRDefault="00BA1063" w:rsidP="00BA1063">
      <w:pPr>
        <w:jc w:val="center"/>
        <w:rPr>
          <w:b/>
          <w:sz w:val="28"/>
          <w:szCs w:val="28"/>
        </w:rPr>
      </w:pPr>
    </w:p>
    <w:p w14:paraId="781DEFFF" w14:textId="77777777" w:rsidR="00BA1063" w:rsidRDefault="00BA1063" w:rsidP="00BA1063">
      <w:pPr>
        <w:jc w:val="center"/>
        <w:rPr>
          <w:b/>
          <w:sz w:val="28"/>
          <w:szCs w:val="28"/>
        </w:rPr>
      </w:pPr>
    </w:p>
    <w:p w14:paraId="2F8CFCBA" w14:textId="77777777" w:rsidR="00BA1063" w:rsidRDefault="00BA1063" w:rsidP="00BA1063">
      <w:pPr>
        <w:jc w:val="center"/>
        <w:rPr>
          <w:b/>
          <w:sz w:val="28"/>
          <w:szCs w:val="28"/>
        </w:rPr>
      </w:pPr>
    </w:p>
    <w:p w14:paraId="4EC84569" w14:textId="77777777" w:rsidR="00BA1063" w:rsidRDefault="002851EA" w:rsidP="00BA1063">
      <w:pPr>
        <w:jc w:val="center"/>
        <w:rPr>
          <w:b/>
        </w:rPr>
      </w:pPr>
      <w:r w:rsidRPr="00060039">
        <w:rPr>
          <w:b/>
          <w:sz w:val="28"/>
          <w:szCs w:val="28"/>
        </w:rPr>
        <w:t xml:space="preserve">О </w:t>
      </w:r>
      <w:r w:rsidR="005C6646">
        <w:rPr>
          <w:b/>
          <w:sz w:val="28"/>
          <w:szCs w:val="28"/>
        </w:rPr>
        <w:t>проведени</w:t>
      </w:r>
      <w:r w:rsidR="0035466D">
        <w:rPr>
          <w:b/>
          <w:sz w:val="28"/>
          <w:szCs w:val="28"/>
        </w:rPr>
        <w:t xml:space="preserve">и повторного </w:t>
      </w:r>
      <w:r w:rsidR="00FA35F8">
        <w:rPr>
          <w:b/>
          <w:sz w:val="28"/>
          <w:szCs w:val="28"/>
        </w:rPr>
        <w:t>о</w:t>
      </w:r>
      <w:r w:rsidR="00BA1063" w:rsidRPr="0008571D">
        <w:rPr>
          <w:b/>
          <w:sz w:val="28"/>
          <w:szCs w:val="28"/>
        </w:rPr>
        <w:t>ткрытого конкурса</w:t>
      </w:r>
      <w:r w:rsidR="00774C90">
        <w:rPr>
          <w:b/>
          <w:sz w:val="28"/>
          <w:szCs w:val="28"/>
        </w:rPr>
        <w:t xml:space="preserve"> </w:t>
      </w:r>
      <w:r w:rsidR="00BA1063" w:rsidRPr="0008571D">
        <w:rPr>
          <w:b/>
          <w:sz w:val="28"/>
          <w:szCs w:val="28"/>
        </w:rPr>
        <w:t>по отбору управляющей организации для управления многоквартирным</w:t>
      </w:r>
      <w:r w:rsidR="0044762D">
        <w:rPr>
          <w:b/>
          <w:sz w:val="28"/>
          <w:szCs w:val="28"/>
        </w:rPr>
        <w:t>и</w:t>
      </w:r>
      <w:r w:rsidR="00BA1063" w:rsidRPr="0008571D">
        <w:rPr>
          <w:b/>
          <w:sz w:val="28"/>
          <w:szCs w:val="28"/>
        </w:rPr>
        <w:t xml:space="preserve"> дом</w:t>
      </w:r>
      <w:r w:rsidR="000B40C0">
        <w:rPr>
          <w:b/>
          <w:sz w:val="28"/>
          <w:szCs w:val="28"/>
        </w:rPr>
        <w:t>а</w:t>
      </w:r>
      <w:r w:rsidR="00A10CA9">
        <w:rPr>
          <w:b/>
          <w:sz w:val="28"/>
          <w:szCs w:val="28"/>
        </w:rPr>
        <w:t>м</w:t>
      </w:r>
      <w:r w:rsidR="000B40C0">
        <w:rPr>
          <w:b/>
          <w:sz w:val="28"/>
          <w:szCs w:val="28"/>
        </w:rPr>
        <w:t>и</w:t>
      </w:r>
      <w:r w:rsidR="006D45B9">
        <w:rPr>
          <w:b/>
          <w:sz w:val="28"/>
          <w:szCs w:val="28"/>
        </w:rPr>
        <w:t>, расположенны</w:t>
      </w:r>
      <w:r w:rsidR="00392EA4">
        <w:rPr>
          <w:b/>
          <w:sz w:val="28"/>
          <w:szCs w:val="28"/>
        </w:rPr>
        <w:t>ми</w:t>
      </w:r>
      <w:r w:rsidR="006D45B9">
        <w:rPr>
          <w:b/>
          <w:sz w:val="28"/>
          <w:szCs w:val="28"/>
        </w:rPr>
        <w:t xml:space="preserve"> на территории</w:t>
      </w:r>
      <w:r w:rsidR="00E042C7">
        <w:rPr>
          <w:b/>
          <w:sz w:val="28"/>
          <w:szCs w:val="28"/>
        </w:rPr>
        <w:t xml:space="preserve"> населенного пункта</w:t>
      </w:r>
      <w:r>
        <w:rPr>
          <w:b/>
          <w:sz w:val="28"/>
          <w:szCs w:val="28"/>
        </w:rPr>
        <w:t>: п.Сия</w:t>
      </w:r>
      <w:r w:rsidR="00C36EE0">
        <w:rPr>
          <w:b/>
          <w:sz w:val="28"/>
          <w:szCs w:val="28"/>
        </w:rPr>
        <w:t>, Пинежского района, Архангельской области</w:t>
      </w:r>
    </w:p>
    <w:p w14:paraId="741B9ED0" w14:textId="77777777" w:rsidR="00BA1063" w:rsidRDefault="00BA1063" w:rsidP="00BA1063">
      <w:pPr>
        <w:jc w:val="center"/>
        <w:rPr>
          <w:b/>
        </w:rPr>
      </w:pPr>
    </w:p>
    <w:p w14:paraId="62A89150" w14:textId="77777777" w:rsidR="00BA1063" w:rsidRDefault="00BA1063" w:rsidP="00BA1063">
      <w:pPr>
        <w:jc w:val="center"/>
        <w:rPr>
          <w:b/>
        </w:rPr>
      </w:pPr>
    </w:p>
    <w:p w14:paraId="77DB9EB9" w14:textId="77777777" w:rsidR="00BA1063" w:rsidRDefault="00BA1063" w:rsidP="00BA1063">
      <w:pPr>
        <w:jc w:val="center"/>
        <w:rPr>
          <w:b/>
        </w:rPr>
      </w:pPr>
    </w:p>
    <w:p w14:paraId="3F65184B" w14:textId="77777777" w:rsidR="00BA1063" w:rsidRDefault="00BA1063" w:rsidP="00BA1063">
      <w:pPr>
        <w:jc w:val="center"/>
        <w:rPr>
          <w:b/>
        </w:rPr>
      </w:pPr>
    </w:p>
    <w:p w14:paraId="2461BD1B" w14:textId="77777777" w:rsidR="00BA1063" w:rsidRDefault="00BA1063" w:rsidP="00BA1063">
      <w:pPr>
        <w:jc w:val="center"/>
        <w:rPr>
          <w:b/>
        </w:rPr>
      </w:pPr>
    </w:p>
    <w:p w14:paraId="54A06FB4" w14:textId="77777777" w:rsidR="00BA1063" w:rsidRDefault="00BA1063" w:rsidP="00BA1063">
      <w:pPr>
        <w:jc w:val="center"/>
        <w:rPr>
          <w:b/>
        </w:rPr>
      </w:pPr>
    </w:p>
    <w:p w14:paraId="29EA1D64" w14:textId="77777777" w:rsidR="00BA1063" w:rsidRDefault="00BA1063" w:rsidP="00BA1063">
      <w:pPr>
        <w:jc w:val="center"/>
        <w:rPr>
          <w:b/>
        </w:rPr>
      </w:pPr>
    </w:p>
    <w:p w14:paraId="1576465E" w14:textId="77777777" w:rsidR="00BA1063" w:rsidRDefault="00BA1063" w:rsidP="00BA1063">
      <w:pPr>
        <w:jc w:val="center"/>
        <w:rPr>
          <w:b/>
        </w:rPr>
      </w:pPr>
    </w:p>
    <w:p w14:paraId="75765119" w14:textId="77777777" w:rsidR="00BA1063" w:rsidRDefault="00BA1063" w:rsidP="00BA1063">
      <w:pPr>
        <w:jc w:val="center"/>
        <w:rPr>
          <w:b/>
        </w:rPr>
      </w:pPr>
    </w:p>
    <w:p w14:paraId="57121AD3" w14:textId="77777777" w:rsidR="00BA1063" w:rsidRDefault="00BA1063" w:rsidP="00BA1063">
      <w:pPr>
        <w:jc w:val="center"/>
        <w:rPr>
          <w:b/>
        </w:rPr>
      </w:pPr>
    </w:p>
    <w:p w14:paraId="6C9BFC79" w14:textId="77777777" w:rsidR="00BA1063" w:rsidRDefault="00BA1063" w:rsidP="00BA1063">
      <w:pPr>
        <w:jc w:val="center"/>
        <w:rPr>
          <w:b/>
        </w:rPr>
      </w:pPr>
    </w:p>
    <w:p w14:paraId="37319668" w14:textId="77777777" w:rsidR="00BA1063" w:rsidRDefault="00BA1063" w:rsidP="00BA1063">
      <w:pPr>
        <w:jc w:val="center"/>
        <w:rPr>
          <w:b/>
        </w:rPr>
      </w:pPr>
    </w:p>
    <w:p w14:paraId="0463F5B7" w14:textId="77777777" w:rsidR="00BA1063" w:rsidRDefault="00BA1063" w:rsidP="00BA1063">
      <w:pPr>
        <w:jc w:val="center"/>
        <w:rPr>
          <w:b/>
        </w:rPr>
      </w:pPr>
    </w:p>
    <w:p w14:paraId="09D63078" w14:textId="77777777" w:rsidR="00BA1063" w:rsidRDefault="00BA1063" w:rsidP="00BA1063">
      <w:pPr>
        <w:jc w:val="center"/>
        <w:rPr>
          <w:b/>
        </w:rPr>
      </w:pPr>
    </w:p>
    <w:p w14:paraId="790E2DE7" w14:textId="77777777" w:rsidR="00BA1063" w:rsidRDefault="00BA1063" w:rsidP="00BA1063">
      <w:pPr>
        <w:jc w:val="center"/>
        <w:rPr>
          <w:b/>
        </w:rPr>
      </w:pPr>
    </w:p>
    <w:p w14:paraId="3003ED9B" w14:textId="77777777" w:rsidR="00BA1063" w:rsidRDefault="00BA1063" w:rsidP="00BA1063">
      <w:pPr>
        <w:jc w:val="center"/>
        <w:rPr>
          <w:b/>
        </w:rPr>
      </w:pPr>
    </w:p>
    <w:p w14:paraId="21BF225C" w14:textId="77777777" w:rsidR="0035466D" w:rsidRDefault="0035466D" w:rsidP="00BA1063">
      <w:pPr>
        <w:jc w:val="center"/>
        <w:rPr>
          <w:b/>
        </w:rPr>
      </w:pPr>
    </w:p>
    <w:p w14:paraId="3C95EF1A" w14:textId="77777777" w:rsidR="0035466D" w:rsidRDefault="0035466D" w:rsidP="00BA1063">
      <w:pPr>
        <w:jc w:val="center"/>
        <w:rPr>
          <w:b/>
        </w:rPr>
      </w:pPr>
    </w:p>
    <w:p w14:paraId="5F027D74" w14:textId="77777777" w:rsidR="0035466D" w:rsidRDefault="0035466D" w:rsidP="00BA1063">
      <w:pPr>
        <w:jc w:val="center"/>
        <w:rPr>
          <w:b/>
        </w:rPr>
      </w:pPr>
    </w:p>
    <w:p w14:paraId="7D93B024" w14:textId="77777777" w:rsidR="0035466D" w:rsidRDefault="0035466D" w:rsidP="00BA1063">
      <w:pPr>
        <w:jc w:val="center"/>
        <w:rPr>
          <w:b/>
        </w:rPr>
      </w:pPr>
    </w:p>
    <w:p w14:paraId="25D94F96" w14:textId="77777777" w:rsidR="0035466D" w:rsidRDefault="0035466D" w:rsidP="00BA1063">
      <w:pPr>
        <w:jc w:val="center"/>
        <w:rPr>
          <w:b/>
        </w:rPr>
      </w:pPr>
    </w:p>
    <w:p w14:paraId="1CCF06BC" w14:textId="77777777" w:rsidR="0035466D" w:rsidRDefault="0035466D" w:rsidP="00BA1063">
      <w:pPr>
        <w:jc w:val="center"/>
        <w:rPr>
          <w:b/>
        </w:rPr>
      </w:pPr>
    </w:p>
    <w:p w14:paraId="4D421A96" w14:textId="77777777" w:rsidR="0035466D" w:rsidRDefault="0035466D" w:rsidP="00BA1063">
      <w:pPr>
        <w:jc w:val="center"/>
        <w:rPr>
          <w:b/>
        </w:rPr>
      </w:pPr>
    </w:p>
    <w:p w14:paraId="7C02C07C" w14:textId="77777777" w:rsidR="0035466D" w:rsidRDefault="0035466D" w:rsidP="00BA1063">
      <w:pPr>
        <w:jc w:val="center"/>
        <w:rPr>
          <w:b/>
        </w:rPr>
      </w:pPr>
    </w:p>
    <w:p w14:paraId="109F46A4" w14:textId="77777777" w:rsidR="00BA1063" w:rsidRDefault="00BA1063" w:rsidP="00BA1063">
      <w:pPr>
        <w:jc w:val="center"/>
        <w:rPr>
          <w:b/>
        </w:rPr>
      </w:pPr>
    </w:p>
    <w:p w14:paraId="4965C324" w14:textId="77777777" w:rsidR="00BA1063" w:rsidRDefault="00BA1063" w:rsidP="00BA1063">
      <w:pPr>
        <w:jc w:val="center"/>
        <w:rPr>
          <w:b/>
        </w:rPr>
      </w:pPr>
    </w:p>
    <w:p w14:paraId="5FFC1371" w14:textId="77777777" w:rsidR="00BA1063" w:rsidRDefault="00BA1063" w:rsidP="00BA1063">
      <w:pPr>
        <w:jc w:val="center"/>
        <w:rPr>
          <w:b/>
        </w:rPr>
      </w:pPr>
    </w:p>
    <w:p w14:paraId="6482CE4F" w14:textId="77777777" w:rsidR="00BA1063" w:rsidRDefault="00BA1063" w:rsidP="00BA1063">
      <w:pPr>
        <w:jc w:val="center"/>
        <w:rPr>
          <w:b/>
        </w:rPr>
      </w:pPr>
    </w:p>
    <w:p w14:paraId="09319AFF" w14:textId="77777777" w:rsidR="00FA35F8" w:rsidRDefault="000B46AD" w:rsidP="00BA1063">
      <w:pPr>
        <w:jc w:val="center"/>
        <w:rPr>
          <w:b/>
        </w:rPr>
      </w:pPr>
      <w:r>
        <w:rPr>
          <w:b/>
        </w:rPr>
        <w:t>с</w:t>
      </w:r>
      <w:r w:rsidR="00BA1063">
        <w:rPr>
          <w:b/>
        </w:rPr>
        <w:t>. К</w:t>
      </w:r>
      <w:r>
        <w:rPr>
          <w:b/>
        </w:rPr>
        <w:t>арпогоры</w:t>
      </w:r>
    </w:p>
    <w:p w14:paraId="4F13EA80" w14:textId="77777777" w:rsidR="00BA1063" w:rsidRDefault="000B46AD" w:rsidP="00BA1063">
      <w:pPr>
        <w:jc w:val="center"/>
        <w:rPr>
          <w:b/>
        </w:rPr>
      </w:pPr>
      <w:r>
        <w:rPr>
          <w:b/>
        </w:rPr>
        <w:t>Пинежс</w:t>
      </w:r>
      <w:r w:rsidR="00BA1063">
        <w:rPr>
          <w:b/>
        </w:rPr>
        <w:t>к</w:t>
      </w:r>
      <w:r w:rsidR="00D73615">
        <w:rPr>
          <w:b/>
        </w:rPr>
        <w:t>ий</w:t>
      </w:r>
      <w:r w:rsidR="00BA1063">
        <w:rPr>
          <w:b/>
        </w:rPr>
        <w:t xml:space="preserve"> район </w:t>
      </w:r>
    </w:p>
    <w:p w14:paraId="4A17FD60" w14:textId="77777777" w:rsidR="00BA1063" w:rsidRDefault="00BA1063" w:rsidP="00BA1063">
      <w:pPr>
        <w:jc w:val="center"/>
        <w:rPr>
          <w:b/>
        </w:rPr>
      </w:pPr>
      <w:r>
        <w:rPr>
          <w:b/>
        </w:rPr>
        <w:t>20</w:t>
      </w:r>
      <w:r w:rsidR="0003016E">
        <w:rPr>
          <w:b/>
        </w:rPr>
        <w:t>2</w:t>
      </w:r>
      <w:r w:rsidR="00C83F1C">
        <w:rPr>
          <w:b/>
        </w:rPr>
        <w:t>5</w:t>
      </w:r>
      <w:r>
        <w:rPr>
          <w:b/>
        </w:rPr>
        <w:t xml:space="preserve"> г.</w:t>
      </w:r>
    </w:p>
    <w:p w14:paraId="156033A7" w14:textId="77777777" w:rsidR="005C6646" w:rsidRPr="00E54E79" w:rsidRDefault="005C6646" w:rsidP="005C6646">
      <w:pPr>
        <w:jc w:val="center"/>
        <w:rPr>
          <w:b/>
          <w:color w:val="000000"/>
          <w:sz w:val="28"/>
          <w:szCs w:val="28"/>
        </w:rPr>
      </w:pPr>
      <w:r w:rsidRPr="00E54E79">
        <w:rPr>
          <w:b/>
          <w:color w:val="000000"/>
          <w:sz w:val="28"/>
          <w:szCs w:val="28"/>
        </w:rPr>
        <w:lastRenderedPageBreak/>
        <w:t>Содержание конкурсной документации</w:t>
      </w:r>
    </w:p>
    <w:p w14:paraId="26AA5719" w14:textId="77777777" w:rsidR="005C6646" w:rsidRDefault="005C6646" w:rsidP="005C6646">
      <w:pPr>
        <w:jc w:val="center"/>
        <w:rPr>
          <w:b/>
          <w:color w:val="FF0000"/>
          <w:sz w:val="28"/>
          <w:szCs w:val="28"/>
        </w:rPr>
      </w:pPr>
    </w:p>
    <w:tbl>
      <w:tblPr>
        <w:tblW w:w="9630"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9630"/>
      </w:tblGrid>
      <w:tr w:rsidR="0060330F" w:rsidRPr="006032D2" w14:paraId="6DCC35E3" w14:textId="77777777" w:rsidTr="0060330F">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14:paraId="6FDC3438" w14:textId="77777777" w:rsidR="0060330F" w:rsidRPr="006032D2" w:rsidRDefault="0060330F" w:rsidP="0060330F">
            <w:pPr>
              <w:rPr>
                <w:b/>
                <w:bCs/>
              </w:rPr>
            </w:pPr>
            <w:r w:rsidRPr="006032D2">
              <w:rPr>
                <w:b/>
                <w:bCs/>
              </w:rPr>
              <w:t>Наименование разделов и приложений</w:t>
            </w:r>
          </w:p>
        </w:tc>
      </w:tr>
      <w:tr w:rsidR="0060330F" w:rsidRPr="006032D2" w14:paraId="76C59FD5" w14:textId="77777777" w:rsidTr="0060330F">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14:paraId="4E3C34E2" w14:textId="77777777" w:rsidR="0060330F" w:rsidRPr="006032D2" w:rsidRDefault="0060330F" w:rsidP="0060330F">
            <w:r w:rsidRPr="006032D2">
              <w:t>Раздел 1. Общие сведения</w:t>
            </w:r>
            <w:r>
              <w:t xml:space="preserve"> о конкурсе</w:t>
            </w:r>
          </w:p>
        </w:tc>
      </w:tr>
      <w:tr w:rsidR="0060330F" w:rsidRPr="006032D2" w14:paraId="6F396C8F" w14:textId="77777777" w:rsidTr="0060330F">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14:paraId="1691B780" w14:textId="77777777" w:rsidR="0060330F" w:rsidRPr="006032D2" w:rsidRDefault="0060330F" w:rsidP="0060330F">
            <w:r w:rsidRPr="006032D2">
              <w:t xml:space="preserve">Раздел </w:t>
            </w:r>
            <w:r>
              <w:t>2</w:t>
            </w:r>
            <w:r w:rsidRPr="006032D2">
              <w:t xml:space="preserve">. </w:t>
            </w:r>
            <w:r>
              <w:t>Порядок подачи</w:t>
            </w:r>
            <w:r w:rsidRPr="006032D2">
              <w:t xml:space="preserve"> </w:t>
            </w:r>
            <w:r>
              <w:t>заявок на участие в конкурсе</w:t>
            </w:r>
          </w:p>
        </w:tc>
      </w:tr>
      <w:tr w:rsidR="0060330F" w:rsidRPr="006032D2" w14:paraId="5D3F2892" w14:textId="77777777" w:rsidTr="0060330F">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14:paraId="09069999" w14:textId="77777777" w:rsidR="0060330F" w:rsidRPr="006032D2" w:rsidRDefault="0060330F" w:rsidP="0060330F">
            <w:r>
              <w:t>Раздел 3. Порядок рассмотрения заявок на участие в конкурсе.</w:t>
            </w:r>
          </w:p>
        </w:tc>
      </w:tr>
      <w:tr w:rsidR="0060330F" w:rsidRPr="006032D2" w14:paraId="4E0D9D55" w14:textId="77777777" w:rsidTr="0060330F">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14:paraId="5B044666" w14:textId="77777777" w:rsidR="0060330F" w:rsidRDefault="0060330F" w:rsidP="0060330F">
            <w:r>
              <w:t>Раздел 4. Порядок проведения конкурса, определение победителя конкурса.</w:t>
            </w:r>
          </w:p>
        </w:tc>
      </w:tr>
      <w:tr w:rsidR="0060330F" w:rsidRPr="006032D2" w14:paraId="37F80B87" w14:textId="77777777" w:rsidTr="0060330F">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14:paraId="7B599D64" w14:textId="77777777" w:rsidR="0060330F" w:rsidRDefault="0060330F" w:rsidP="0060330F">
            <w:r>
              <w:t>Раздел 5. Заключение договора управления многоквартирным домом по результатам конкурса.</w:t>
            </w:r>
          </w:p>
        </w:tc>
      </w:tr>
      <w:tr w:rsidR="0060330F" w:rsidRPr="006032D2" w14:paraId="222243C8" w14:textId="77777777" w:rsidTr="0060330F">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14:paraId="41DEF9CF" w14:textId="77777777" w:rsidR="0060330F" w:rsidRDefault="0060330F" w:rsidP="0060330F">
            <w:r>
              <w:t>Раздел 6. Информационная карта конкурса</w:t>
            </w:r>
          </w:p>
        </w:tc>
      </w:tr>
      <w:tr w:rsidR="0060330F" w:rsidRPr="006032D2" w14:paraId="669A2873" w14:textId="77777777" w:rsidTr="0060330F">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14:paraId="178F115F" w14:textId="77777777" w:rsidR="0060330F" w:rsidRPr="006032D2" w:rsidRDefault="0060330F" w:rsidP="0060330F">
            <w:r>
              <w:t xml:space="preserve">Раздел 7. Проект договора управления </w:t>
            </w:r>
            <w:r w:rsidRPr="00CD71C4">
              <w:t>многоквартирным домом</w:t>
            </w:r>
            <w:r>
              <w:t xml:space="preserve">. </w:t>
            </w:r>
          </w:p>
        </w:tc>
      </w:tr>
      <w:tr w:rsidR="0060330F" w:rsidRPr="006032D2" w14:paraId="261461CB" w14:textId="77777777" w:rsidTr="0060330F">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14:paraId="430EB3CC" w14:textId="77777777" w:rsidR="0060330F" w:rsidRPr="006032D2" w:rsidRDefault="0060330F" w:rsidP="0060330F">
            <w:r w:rsidRPr="006032D2">
              <w:t>Приложени</w:t>
            </w:r>
            <w:r>
              <w:t>я</w:t>
            </w:r>
            <w:r w:rsidRPr="006032D2">
              <w:t xml:space="preserve"> </w:t>
            </w:r>
            <w:r>
              <w:t>№</w:t>
            </w:r>
            <w:r w:rsidRPr="006032D2">
              <w:t xml:space="preserve"> 1 к </w:t>
            </w:r>
            <w:r>
              <w:t>конкурсной</w:t>
            </w:r>
            <w:r w:rsidRPr="006032D2">
              <w:t xml:space="preserve"> документации</w:t>
            </w:r>
            <w:r>
              <w:t xml:space="preserve">. Акты о состоянии общего имущества собственников помещений в многоквартирном доме, являющегося объектом конкурса </w:t>
            </w:r>
          </w:p>
        </w:tc>
      </w:tr>
      <w:tr w:rsidR="0060330F" w:rsidRPr="006032D2" w14:paraId="32107BB5" w14:textId="77777777" w:rsidTr="0060330F">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14:paraId="76F86390" w14:textId="77777777" w:rsidR="0060330F" w:rsidRPr="006032D2" w:rsidRDefault="0060330F" w:rsidP="0060330F">
            <w:r w:rsidRPr="006032D2">
              <w:t>Приложени</w:t>
            </w:r>
            <w:r>
              <w:t>я</w:t>
            </w:r>
            <w:r w:rsidRPr="006032D2">
              <w:t xml:space="preserve"> </w:t>
            </w:r>
            <w:r>
              <w:t>№</w:t>
            </w:r>
            <w:r w:rsidRPr="006032D2">
              <w:t xml:space="preserve"> </w:t>
            </w:r>
            <w:r>
              <w:t xml:space="preserve">2 </w:t>
            </w:r>
            <w:r w:rsidRPr="006032D2">
              <w:t xml:space="preserve">к </w:t>
            </w:r>
            <w:r>
              <w:t>конкурсной</w:t>
            </w:r>
            <w:r w:rsidRPr="006032D2">
              <w:t xml:space="preserve"> документации</w:t>
            </w:r>
            <w:r>
              <w:t>.</w:t>
            </w:r>
            <w:r w:rsidRPr="006032D2">
              <w:t xml:space="preserve"> </w:t>
            </w:r>
            <w:r>
              <w:t>Перечень работ и услуг по содержанию и ремонту общего имущества собственников помещений в многоквартирном доме, являющегося объектом конкурса.</w:t>
            </w:r>
          </w:p>
        </w:tc>
      </w:tr>
      <w:tr w:rsidR="0060330F" w:rsidRPr="006032D2" w14:paraId="23454496" w14:textId="77777777" w:rsidTr="0060330F">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14:paraId="3D6693EA" w14:textId="7D43F3F7" w:rsidR="0060330F" w:rsidRPr="006032D2" w:rsidRDefault="0060330F" w:rsidP="0060330F">
            <w:r w:rsidRPr="006032D2">
              <w:t xml:space="preserve">Приложение № </w:t>
            </w:r>
            <w:r>
              <w:t>3</w:t>
            </w:r>
            <w:r w:rsidRPr="006032D2">
              <w:t xml:space="preserve"> к </w:t>
            </w:r>
            <w:r>
              <w:t>конкурсной</w:t>
            </w:r>
            <w:r w:rsidRPr="006032D2">
              <w:t xml:space="preserve"> документации</w:t>
            </w:r>
            <w:r>
              <w:t xml:space="preserve">. Перечень многоквартирных домов, расположенных на территории населенного </w:t>
            </w:r>
            <w:r w:rsidR="009D293D">
              <w:t>пункта:</w:t>
            </w:r>
            <w:r>
              <w:t xml:space="preserve"> п.Сия, планируемых к передаче в управление.</w:t>
            </w:r>
          </w:p>
        </w:tc>
      </w:tr>
      <w:tr w:rsidR="0060330F" w:rsidRPr="006032D2" w14:paraId="43E6CE9B" w14:textId="77777777" w:rsidTr="0060330F">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14:paraId="3364FA65" w14:textId="77777777" w:rsidR="0060330F" w:rsidRPr="006032D2" w:rsidRDefault="0060330F" w:rsidP="0060330F">
            <w:r w:rsidRPr="006032D2">
              <w:t xml:space="preserve">Приложение № </w:t>
            </w:r>
            <w:r>
              <w:t>4</w:t>
            </w:r>
            <w:r w:rsidRPr="006032D2">
              <w:t xml:space="preserve"> к </w:t>
            </w:r>
            <w:r w:rsidRPr="004233F5">
              <w:t xml:space="preserve">конкурсной </w:t>
            </w:r>
            <w:r>
              <w:t>документации. Заявка на участие в конкурсе по отбору управляющей организации для управления многоквартирным домом.</w:t>
            </w:r>
          </w:p>
        </w:tc>
      </w:tr>
      <w:tr w:rsidR="0060330F" w:rsidRPr="006032D2" w14:paraId="3A45878C" w14:textId="77777777" w:rsidTr="0060330F">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14:paraId="0890E8F4" w14:textId="77777777" w:rsidR="0060330F" w:rsidRPr="006032D2" w:rsidRDefault="0060330F" w:rsidP="0060330F">
            <w:r w:rsidRPr="006032D2">
              <w:t xml:space="preserve">Приложение № </w:t>
            </w:r>
            <w:r>
              <w:t>5</w:t>
            </w:r>
            <w:r w:rsidRPr="006032D2">
              <w:t xml:space="preserve"> к </w:t>
            </w:r>
            <w:r w:rsidRPr="004233F5">
              <w:t xml:space="preserve">конкурсной </w:t>
            </w:r>
            <w:r>
              <w:t>документации. Расписка о получении заявки на участие в конкурсе по отбору управляющей организации для управления многоквартирным домом.</w:t>
            </w:r>
          </w:p>
        </w:tc>
      </w:tr>
      <w:tr w:rsidR="0060330F" w:rsidRPr="006032D2" w14:paraId="487C7B19" w14:textId="77777777" w:rsidTr="0060330F">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14:paraId="186DD476" w14:textId="77777777" w:rsidR="0060330F" w:rsidRPr="006032D2" w:rsidRDefault="0060330F" w:rsidP="0060330F">
            <w:r w:rsidRPr="006032D2">
              <w:t xml:space="preserve">Приложение № </w:t>
            </w:r>
            <w:r>
              <w:t>6</w:t>
            </w:r>
            <w:r w:rsidRPr="006032D2">
              <w:t xml:space="preserve"> к </w:t>
            </w:r>
            <w:r w:rsidRPr="004233F5">
              <w:t xml:space="preserve">конкурсной </w:t>
            </w:r>
            <w:r>
              <w:t>документации. Протокол вскрытия конвертов с заявками на участие в конкурсе по отбору управляющей организации для управления многоквартирным домом.</w:t>
            </w:r>
          </w:p>
        </w:tc>
      </w:tr>
      <w:tr w:rsidR="0060330F" w:rsidRPr="006032D2" w14:paraId="7CE873AE" w14:textId="77777777" w:rsidTr="0060330F">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14:paraId="6A8B4BD1" w14:textId="77777777" w:rsidR="0060330F" w:rsidRPr="006032D2" w:rsidRDefault="0060330F" w:rsidP="0060330F">
            <w:r w:rsidRPr="006032D2">
              <w:t xml:space="preserve">Приложение № </w:t>
            </w:r>
            <w:r>
              <w:t>7</w:t>
            </w:r>
            <w:r w:rsidRPr="006032D2">
              <w:t xml:space="preserve"> к </w:t>
            </w:r>
            <w:r w:rsidRPr="004233F5">
              <w:t xml:space="preserve">конкурсной </w:t>
            </w:r>
            <w:r>
              <w:t>документации. Протокол рассмотрения заявок на участие в конкурсе по отбору управляющей организации для управления многоквартирным домом.</w:t>
            </w:r>
          </w:p>
        </w:tc>
      </w:tr>
      <w:tr w:rsidR="0060330F" w:rsidRPr="006032D2" w14:paraId="3E1A4DD4" w14:textId="77777777" w:rsidTr="0060330F">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14:paraId="7CAAC37B" w14:textId="77777777" w:rsidR="0060330F" w:rsidRPr="006032D2" w:rsidRDefault="0060330F" w:rsidP="0060330F">
            <w:r>
              <w:t xml:space="preserve">Приложение </w:t>
            </w:r>
            <w:r w:rsidRPr="006032D2">
              <w:t xml:space="preserve">№ </w:t>
            </w:r>
            <w:r>
              <w:t>8</w:t>
            </w:r>
            <w:r w:rsidRPr="006032D2">
              <w:t xml:space="preserve"> к </w:t>
            </w:r>
            <w:r w:rsidRPr="004233F5">
              <w:t xml:space="preserve">конкурсной </w:t>
            </w:r>
            <w:r>
              <w:t>документации. Протокол конкурса по отбору управляющей организации для управления многоквартирным домом.</w:t>
            </w:r>
          </w:p>
        </w:tc>
      </w:tr>
    </w:tbl>
    <w:p w14:paraId="12289982" w14:textId="77777777" w:rsidR="0060330F" w:rsidRDefault="0060330F" w:rsidP="005C6646">
      <w:pPr>
        <w:jc w:val="center"/>
        <w:rPr>
          <w:b/>
          <w:color w:val="FF0000"/>
          <w:sz w:val="28"/>
          <w:szCs w:val="28"/>
        </w:rPr>
      </w:pPr>
    </w:p>
    <w:p w14:paraId="3A95BB63" w14:textId="77777777" w:rsidR="0060330F" w:rsidRDefault="0060330F" w:rsidP="005C6646">
      <w:pPr>
        <w:jc w:val="center"/>
        <w:rPr>
          <w:b/>
          <w:color w:val="FF0000"/>
          <w:sz w:val="28"/>
          <w:szCs w:val="28"/>
        </w:rPr>
      </w:pPr>
    </w:p>
    <w:p w14:paraId="1D42906C" w14:textId="77777777" w:rsidR="005C6646" w:rsidRPr="00112F00" w:rsidRDefault="005C6646" w:rsidP="005C6646">
      <w:pPr>
        <w:rPr>
          <w:b/>
          <w:color w:val="FF0000"/>
          <w:sz w:val="28"/>
        </w:rPr>
        <w:sectPr w:rsidR="005C6646" w:rsidRPr="00112F00" w:rsidSect="0003016E">
          <w:footerReference w:type="even" r:id="rId8"/>
          <w:footerReference w:type="default" r:id="rId9"/>
          <w:pgSz w:w="11906" w:h="16838"/>
          <w:pgMar w:top="1134" w:right="851" w:bottom="1134" w:left="1701" w:header="425" w:footer="618" w:gutter="0"/>
          <w:cols w:space="720"/>
          <w:titlePg/>
        </w:sectPr>
      </w:pPr>
    </w:p>
    <w:p w14:paraId="1DAB2F57" w14:textId="77777777" w:rsidR="00440FA1" w:rsidRPr="00231AD5" w:rsidRDefault="00440FA1" w:rsidP="00231AD5">
      <w:pPr>
        <w:pStyle w:val="1"/>
        <w:ind w:left="1276" w:firstLine="709"/>
        <w:jc w:val="left"/>
        <w:rPr>
          <w:b/>
          <w:sz w:val="22"/>
          <w:szCs w:val="22"/>
        </w:rPr>
      </w:pPr>
      <w:bookmarkStart w:id="0" w:name="_Toc120632009"/>
      <w:bookmarkStart w:id="1" w:name="_Toc120632423"/>
      <w:bookmarkStart w:id="2" w:name="_Toc120633487"/>
      <w:bookmarkStart w:id="3" w:name="_Toc120634075"/>
      <w:bookmarkStart w:id="4" w:name="_Toc120634376"/>
      <w:bookmarkStart w:id="5" w:name="_Toc120634698"/>
      <w:bookmarkStart w:id="6" w:name="_Toc127936708"/>
      <w:r w:rsidRPr="00231AD5">
        <w:rPr>
          <w:b/>
          <w:sz w:val="22"/>
          <w:szCs w:val="22"/>
        </w:rPr>
        <w:lastRenderedPageBreak/>
        <w:t>Термины, используемые в конкурсной документации</w:t>
      </w:r>
    </w:p>
    <w:p w14:paraId="4B43E79C" w14:textId="77777777" w:rsidR="00440FA1" w:rsidRDefault="00440FA1" w:rsidP="00440FA1">
      <w:pPr>
        <w:rPr>
          <w:b/>
          <w:bCs/>
          <w:sz w:val="22"/>
          <w:szCs w:val="22"/>
        </w:rPr>
      </w:pPr>
    </w:p>
    <w:p w14:paraId="07191EB2" w14:textId="77777777" w:rsidR="00440FA1" w:rsidRPr="004233F5" w:rsidRDefault="00440FA1" w:rsidP="00F42066">
      <w:pPr>
        <w:shd w:val="clear" w:color="auto" w:fill="FFFFFF"/>
        <w:ind w:firstLine="709"/>
        <w:jc w:val="both"/>
      </w:pPr>
      <w:bookmarkStart w:id="7" w:name="_Ref119427236"/>
      <w:bookmarkEnd w:id="7"/>
      <w:r w:rsidRPr="00C11412">
        <w:rPr>
          <w:b/>
          <w:bCs/>
        </w:rPr>
        <w:t>«конкурс»</w:t>
      </w:r>
      <w:r w:rsidRPr="004233F5">
        <w:t>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14:paraId="69BB5007" w14:textId="77777777" w:rsidR="00440FA1" w:rsidRPr="004233F5" w:rsidRDefault="00440FA1" w:rsidP="00F42066">
      <w:pPr>
        <w:shd w:val="clear" w:color="auto" w:fill="FFFFFF"/>
        <w:ind w:firstLine="709"/>
        <w:jc w:val="both"/>
      </w:pPr>
      <w:r w:rsidRPr="00C11412">
        <w:rPr>
          <w:b/>
          <w:bCs/>
        </w:rPr>
        <w:t>«предмет конкурса»</w:t>
      </w:r>
      <w:r w:rsidRPr="004233F5">
        <w:t> - право заключения договоров управления многоквартирным домом в отношении объекта конкурса;</w:t>
      </w:r>
    </w:p>
    <w:p w14:paraId="51FA13AE" w14:textId="77777777" w:rsidR="00440FA1" w:rsidRPr="004233F5" w:rsidRDefault="00440FA1" w:rsidP="00F42066">
      <w:pPr>
        <w:shd w:val="clear" w:color="auto" w:fill="FFFFFF"/>
        <w:ind w:firstLine="709"/>
        <w:jc w:val="both"/>
      </w:pPr>
      <w:r w:rsidRPr="00C11412">
        <w:rPr>
          <w:b/>
          <w:bCs/>
        </w:rPr>
        <w:t>«объект конкурса»</w:t>
      </w:r>
      <w:r w:rsidRPr="004233F5">
        <w:t> - общее имущество собственников помещений в многоквартирном доме, на право управления которым проводится конкурс;</w:t>
      </w:r>
    </w:p>
    <w:p w14:paraId="01D1CCB6" w14:textId="77777777" w:rsidR="00440FA1" w:rsidRPr="004233F5" w:rsidRDefault="00440FA1" w:rsidP="00F42066">
      <w:pPr>
        <w:shd w:val="clear" w:color="auto" w:fill="FFFFFF"/>
        <w:ind w:firstLine="709"/>
        <w:jc w:val="both"/>
      </w:pPr>
      <w:r w:rsidRPr="00C11412">
        <w:rPr>
          <w:b/>
          <w:bCs/>
        </w:rPr>
        <w:t>«размер платы за содержание и ремонт жилого помещения»</w:t>
      </w:r>
      <w:r w:rsidRPr="004233F5">
        <w:t>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14:paraId="68A71511" w14:textId="77777777" w:rsidR="00440FA1" w:rsidRPr="004233F5" w:rsidRDefault="00440FA1" w:rsidP="00F42066">
      <w:pPr>
        <w:shd w:val="clear" w:color="auto" w:fill="FFFFFF"/>
        <w:ind w:firstLine="709"/>
        <w:jc w:val="both"/>
      </w:pPr>
      <w:r w:rsidRPr="00C11412">
        <w:rPr>
          <w:b/>
          <w:bCs/>
        </w:rPr>
        <w:t>«организатор конкурса»</w:t>
      </w:r>
      <w:r w:rsidRPr="004233F5">
        <w:t> </w:t>
      </w:r>
      <w:r w:rsidRPr="00C11412">
        <w:t>- орган местного самоуправления, уполномоченный</w:t>
      </w:r>
      <w:r w:rsidRPr="004233F5">
        <w:t xml:space="preserve"> проводить конкурс</w:t>
      </w:r>
      <w:r w:rsidRPr="00C11412">
        <w:t xml:space="preserve"> – </w:t>
      </w:r>
      <w:r w:rsidRPr="00906189">
        <w:rPr>
          <w:sz w:val="22"/>
          <w:szCs w:val="22"/>
        </w:rPr>
        <w:t>администрация Пинежск</w:t>
      </w:r>
      <w:r>
        <w:rPr>
          <w:sz w:val="22"/>
          <w:szCs w:val="22"/>
        </w:rPr>
        <w:t>ого</w:t>
      </w:r>
      <w:r w:rsidRPr="00906189">
        <w:rPr>
          <w:sz w:val="22"/>
          <w:szCs w:val="22"/>
        </w:rPr>
        <w:t xml:space="preserve"> муниципальн</w:t>
      </w:r>
      <w:r>
        <w:rPr>
          <w:sz w:val="22"/>
          <w:szCs w:val="22"/>
        </w:rPr>
        <w:t>ого</w:t>
      </w:r>
      <w:r w:rsidRPr="00906189">
        <w:rPr>
          <w:sz w:val="22"/>
          <w:szCs w:val="22"/>
        </w:rPr>
        <w:t xml:space="preserve"> </w:t>
      </w:r>
      <w:r>
        <w:rPr>
          <w:sz w:val="22"/>
          <w:szCs w:val="22"/>
        </w:rPr>
        <w:t>округа Архангельской области</w:t>
      </w:r>
      <w:r w:rsidRPr="00906189">
        <w:rPr>
          <w:sz w:val="22"/>
          <w:szCs w:val="22"/>
        </w:rPr>
        <w:t>, в лице Комитета по управлению муниципальным имуществом и ЖКХ администрации Пинежск</w:t>
      </w:r>
      <w:r>
        <w:rPr>
          <w:sz w:val="22"/>
          <w:szCs w:val="22"/>
        </w:rPr>
        <w:t>ого</w:t>
      </w:r>
      <w:r w:rsidRPr="00906189">
        <w:rPr>
          <w:sz w:val="22"/>
          <w:szCs w:val="22"/>
        </w:rPr>
        <w:t xml:space="preserve"> муниципальн</w:t>
      </w:r>
      <w:r>
        <w:rPr>
          <w:sz w:val="22"/>
          <w:szCs w:val="22"/>
        </w:rPr>
        <w:t>ого</w:t>
      </w:r>
      <w:r w:rsidRPr="00906189">
        <w:rPr>
          <w:sz w:val="22"/>
          <w:szCs w:val="22"/>
        </w:rPr>
        <w:t xml:space="preserve"> </w:t>
      </w:r>
      <w:r>
        <w:rPr>
          <w:sz w:val="22"/>
          <w:szCs w:val="22"/>
        </w:rPr>
        <w:t>округа</w:t>
      </w:r>
      <w:r w:rsidRPr="00906189">
        <w:rPr>
          <w:sz w:val="22"/>
          <w:szCs w:val="22"/>
        </w:rPr>
        <w:t xml:space="preserve"> Архангельской области</w:t>
      </w:r>
      <w:r w:rsidRPr="004233F5">
        <w:t>;</w:t>
      </w:r>
    </w:p>
    <w:p w14:paraId="6CE01ACC" w14:textId="77777777" w:rsidR="00440FA1" w:rsidRPr="004233F5" w:rsidRDefault="00440FA1" w:rsidP="00F42066">
      <w:pPr>
        <w:shd w:val="clear" w:color="auto" w:fill="FFFFFF"/>
        <w:ind w:firstLine="709"/>
        <w:jc w:val="both"/>
      </w:pPr>
      <w:r w:rsidRPr="00C11412">
        <w:rPr>
          <w:b/>
          <w:bCs/>
        </w:rPr>
        <w:t>«управляющая организация»</w:t>
      </w:r>
      <w:r w:rsidRPr="004233F5">
        <w:t>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14:paraId="6C70EAFC" w14:textId="77777777" w:rsidR="00440FA1" w:rsidRPr="004233F5" w:rsidRDefault="00440FA1" w:rsidP="00F42066">
      <w:pPr>
        <w:shd w:val="clear" w:color="auto" w:fill="FFFFFF"/>
        <w:ind w:firstLine="709"/>
        <w:jc w:val="both"/>
      </w:pPr>
      <w:r w:rsidRPr="00C11412">
        <w:rPr>
          <w:b/>
          <w:bCs/>
        </w:rPr>
        <w:t>«претендент»</w:t>
      </w:r>
      <w:r w:rsidRPr="004233F5">
        <w:t>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14:paraId="42F3AE86" w14:textId="77777777" w:rsidR="00440FA1" w:rsidRPr="004233F5" w:rsidRDefault="00440FA1" w:rsidP="00F42066">
      <w:pPr>
        <w:shd w:val="clear" w:color="auto" w:fill="FFFFFF"/>
        <w:spacing w:after="200"/>
        <w:ind w:firstLine="709"/>
        <w:jc w:val="both"/>
      </w:pPr>
      <w:r w:rsidRPr="00C11412">
        <w:rPr>
          <w:b/>
          <w:bCs/>
        </w:rPr>
        <w:t>«участник конкурса»</w:t>
      </w:r>
      <w:r w:rsidRPr="004233F5">
        <w:t> - претендент, допущенный конкурсной комиссией к участию в конкурсе.</w:t>
      </w:r>
    </w:p>
    <w:p w14:paraId="197B1097" w14:textId="77777777" w:rsidR="00440FA1" w:rsidRDefault="00440FA1" w:rsidP="00440FA1">
      <w:pPr>
        <w:pStyle w:val="16"/>
        <w:tabs>
          <w:tab w:val="clear" w:pos="2160"/>
          <w:tab w:val="left" w:pos="0"/>
        </w:tabs>
        <w:spacing w:after="200"/>
        <w:ind w:left="0" w:firstLine="709"/>
        <w:jc w:val="center"/>
        <w:rPr>
          <w:sz w:val="22"/>
          <w:szCs w:val="22"/>
        </w:rPr>
      </w:pPr>
      <w:r w:rsidRPr="001F1B0A">
        <w:rPr>
          <w:sz w:val="22"/>
          <w:szCs w:val="22"/>
        </w:rPr>
        <w:t xml:space="preserve">Раздел </w:t>
      </w:r>
      <w:r>
        <w:rPr>
          <w:sz w:val="22"/>
          <w:szCs w:val="22"/>
        </w:rPr>
        <w:t>1. Общие положения</w:t>
      </w:r>
    </w:p>
    <w:p w14:paraId="21383664" w14:textId="77777777" w:rsidR="00440FA1" w:rsidRDefault="00440FA1" w:rsidP="00A30D24">
      <w:pPr>
        <w:pStyle w:val="25"/>
        <w:keepNext/>
        <w:keepLines/>
        <w:widowControl w:val="0"/>
        <w:numPr>
          <w:ilvl w:val="1"/>
          <w:numId w:val="12"/>
        </w:numPr>
        <w:suppressLineNumbers/>
        <w:tabs>
          <w:tab w:val="left" w:pos="360"/>
          <w:tab w:val="left" w:pos="1836"/>
        </w:tabs>
        <w:suppressAutoHyphens/>
        <w:rPr>
          <w:sz w:val="22"/>
          <w:szCs w:val="22"/>
        </w:rPr>
      </w:pPr>
      <w:r>
        <w:rPr>
          <w:sz w:val="22"/>
          <w:szCs w:val="22"/>
        </w:rPr>
        <w:t>Законодательное регулирование</w:t>
      </w:r>
    </w:p>
    <w:p w14:paraId="048B6363" w14:textId="77777777" w:rsidR="00440FA1" w:rsidRDefault="00440FA1" w:rsidP="00440FA1">
      <w:pPr>
        <w:pStyle w:val="36"/>
        <w:tabs>
          <w:tab w:val="clear" w:pos="5627"/>
          <w:tab w:val="left" w:pos="360"/>
          <w:tab w:val="left" w:pos="1307"/>
        </w:tabs>
        <w:ind w:left="0" w:firstLine="709"/>
        <w:rPr>
          <w:sz w:val="22"/>
          <w:szCs w:val="22"/>
        </w:rPr>
      </w:pPr>
      <w:r>
        <w:rPr>
          <w:sz w:val="22"/>
          <w:szCs w:val="22"/>
        </w:rPr>
        <w:t xml:space="preserve">Настоящая конкурсная документация разработана в соответствии с постановлением Правительства Российской Федерации от 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 (с изменениями и дополнениями), Гражданским Кодексом РФ, Жилищным Кодексом РФ. </w:t>
      </w:r>
    </w:p>
    <w:p w14:paraId="72708442" w14:textId="77777777" w:rsidR="00440FA1" w:rsidRDefault="00440FA1" w:rsidP="00440FA1">
      <w:pPr>
        <w:pStyle w:val="36"/>
        <w:tabs>
          <w:tab w:val="clear" w:pos="5627"/>
          <w:tab w:val="left" w:pos="360"/>
          <w:tab w:val="left" w:pos="1307"/>
        </w:tabs>
        <w:ind w:left="0" w:firstLine="709"/>
      </w:pPr>
      <w:r w:rsidRPr="0060762F">
        <w:t>Настоящая конкурсная документация разработана к открытому конкурсу (далее – конкурс) на право заключения договор</w:t>
      </w:r>
      <w:r>
        <w:t>ов</w:t>
      </w:r>
      <w:r w:rsidRPr="0060762F">
        <w:t xml:space="preserve"> управления многоквартирным</w:t>
      </w:r>
      <w:r>
        <w:t xml:space="preserve">и </w:t>
      </w:r>
      <w:r w:rsidRPr="0060762F">
        <w:t>дом</w:t>
      </w:r>
      <w:r>
        <w:t>ами</w:t>
      </w:r>
      <w:r w:rsidRPr="0060762F">
        <w:t xml:space="preserve"> (далее – МКД)</w:t>
      </w:r>
      <w:r>
        <w:t xml:space="preserve"> расположенными на территории </w:t>
      </w:r>
      <w:r w:rsidR="00231AD5">
        <w:t>населенного пункта: п.Сия</w:t>
      </w:r>
      <w:r>
        <w:t xml:space="preserve">, планируемых к передаче в управление (лот №1) в </w:t>
      </w:r>
      <w:r w:rsidRPr="003A448B">
        <w:t>Приложении №3</w:t>
      </w:r>
      <w:r>
        <w:t xml:space="preserve"> к конкурсной документации.</w:t>
      </w:r>
    </w:p>
    <w:p w14:paraId="618EDA20" w14:textId="77777777" w:rsidR="00231AD5" w:rsidRPr="00231AD5" w:rsidRDefault="00231AD5" w:rsidP="00231AD5">
      <w:pPr>
        <w:pStyle w:val="36"/>
        <w:tabs>
          <w:tab w:val="clear" w:pos="5627"/>
          <w:tab w:val="left" w:pos="360"/>
          <w:tab w:val="left" w:pos="1307"/>
        </w:tabs>
        <w:ind w:left="0" w:firstLine="709"/>
      </w:pPr>
      <w:r w:rsidRPr="00231AD5">
        <w:t>Предоставление неполной информации, требуемой конкурсной документацией, предоставление недостоверных сведений или подача заявки, не отвечающей требованиям конкурсной документации, является риском претендента, подавшего такую заявку, который может привести к ее отклонению</w:t>
      </w:r>
    </w:p>
    <w:p w14:paraId="4052EB18" w14:textId="77777777" w:rsidR="00231AD5" w:rsidRPr="00C933B8" w:rsidRDefault="00231AD5" w:rsidP="00440FA1">
      <w:pPr>
        <w:pStyle w:val="36"/>
        <w:tabs>
          <w:tab w:val="clear" w:pos="5627"/>
          <w:tab w:val="left" w:pos="360"/>
          <w:tab w:val="left" w:pos="1307"/>
        </w:tabs>
        <w:ind w:left="0" w:firstLine="709"/>
      </w:pPr>
    </w:p>
    <w:p w14:paraId="4811E005" w14:textId="77777777" w:rsidR="00440FA1" w:rsidRDefault="00440FA1" w:rsidP="00440FA1">
      <w:pPr>
        <w:pStyle w:val="25"/>
        <w:tabs>
          <w:tab w:val="left" w:pos="360"/>
          <w:tab w:val="left" w:pos="1836"/>
        </w:tabs>
        <w:ind w:firstLine="709"/>
        <w:rPr>
          <w:sz w:val="22"/>
          <w:szCs w:val="22"/>
        </w:rPr>
      </w:pPr>
      <w:r>
        <w:rPr>
          <w:sz w:val="22"/>
          <w:szCs w:val="22"/>
        </w:rPr>
        <w:t>1.2.Организатор конкурса</w:t>
      </w:r>
    </w:p>
    <w:p w14:paraId="70CBF3A9" w14:textId="77777777" w:rsidR="00440FA1" w:rsidRDefault="00440FA1" w:rsidP="00440FA1">
      <w:pPr>
        <w:pStyle w:val="36"/>
        <w:tabs>
          <w:tab w:val="clear" w:pos="5627"/>
          <w:tab w:val="left" w:pos="360"/>
          <w:tab w:val="left" w:pos="1307"/>
        </w:tabs>
        <w:ind w:left="0" w:firstLine="709"/>
        <w:rPr>
          <w:sz w:val="22"/>
          <w:szCs w:val="22"/>
        </w:rPr>
      </w:pPr>
      <w:r>
        <w:rPr>
          <w:sz w:val="22"/>
          <w:szCs w:val="22"/>
        </w:rPr>
        <w:t xml:space="preserve">Организатор конкурса, указанный в Информационной карте конкурса, проводит конкурс, предмет и условия которого указаны в Информационной карте конкурса, в соответствии с процедурами, условиями и положениями настоящей конкурсной документации. </w:t>
      </w:r>
    </w:p>
    <w:p w14:paraId="5B4F7E0C" w14:textId="77777777" w:rsidR="00440FA1" w:rsidRDefault="00440FA1" w:rsidP="00440FA1">
      <w:pPr>
        <w:pStyle w:val="25"/>
        <w:tabs>
          <w:tab w:val="left" w:pos="360"/>
          <w:tab w:val="left" w:pos="1836"/>
        </w:tabs>
        <w:ind w:firstLine="709"/>
        <w:rPr>
          <w:sz w:val="22"/>
          <w:szCs w:val="22"/>
        </w:rPr>
      </w:pPr>
      <w:r>
        <w:rPr>
          <w:sz w:val="22"/>
          <w:szCs w:val="22"/>
        </w:rPr>
        <w:lastRenderedPageBreak/>
        <w:t>1.3.Предмет конкурса. Место и сроки выполнения работ, оказания услуг по управлению многоквартирными домами.</w:t>
      </w:r>
    </w:p>
    <w:p w14:paraId="13A382AE" w14:textId="77777777" w:rsidR="00440FA1" w:rsidRDefault="00440FA1" w:rsidP="00440FA1">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1.3.1.Конкурс проводится, если:</w:t>
      </w:r>
    </w:p>
    <w:p w14:paraId="02D90B68" w14:textId="77777777" w:rsidR="00440FA1" w:rsidRPr="00947921" w:rsidRDefault="00440FA1" w:rsidP="00440FA1">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w:t>
      </w:r>
      <w:r w:rsidRPr="00947921">
        <w:rPr>
          <w:rFonts w:ascii="Times New Roman" w:hAnsi="Times New Roman" w:cs="Times New Roman"/>
          <w:sz w:val="22"/>
          <w:szCs w:val="22"/>
        </w:rPr>
        <w:t>собственниками помещений в многоквартирном доме не выбран способ управления этим домом, в том числе в следующих случаях:</w:t>
      </w:r>
    </w:p>
    <w:p w14:paraId="5B973F1D" w14:textId="77777777" w:rsidR="00440FA1" w:rsidRPr="00947921" w:rsidRDefault="00440FA1" w:rsidP="00440FA1">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14:paraId="545D2D6D" w14:textId="77777777" w:rsidR="00440FA1" w:rsidRPr="00947921" w:rsidRDefault="00440FA1" w:rsidP="00440FA1">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w:t>
      </w:r>
      <w:r>
        <w:rPr>
          <w:rFonts w:ascii="Times New Roman" w:hAnsi="Times New Roman" w:cs="Times New Roman"/>
          <w:sz w:val="22"/>
          <w:szCs w:val="22"/>
        </w:rPr>
        <w:t>ринято;</w:t>
      </w:r>
    </w:p>
    <w:p w14:paraId="15A4A30A" w14:textId="77777777" w:rsidR="00440FA1" w:rsidRPr="00947921" w:rsidRDefault="00440FA1" w:rsidP="00440FA1">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w:t>
      </w:r>
      <w:r w:rsidRPr="00947921">
        <w:rPr>
          <w:rFonts w:ascii="Times New Roman" w:hAnsi="Times New Roman" w:cs="Times New Roman"/>
          <w:sz w:val="22"/>
          <w:szCs w:val="22"/>
        </w:rPr>
        <w:t>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14:paraId="680F7472" w14:textId="77777777" w:rsidR="00440FA1" w:rsidRPr="00947921" w:rsidRDefault="00440FA1" w:rsidP="00440FA1">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14:paraId="33F333FF" w14:textId="77777777" w:rsidR="00440FA1" w:rsidRPr="00947921" w:rsidRDefault="00440FA1" w:rsidP="00440FA1">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не заключены договоры управления многоквартирным домом, предусмотренные статьей 162 Жилищного кодекса Российской Федерации;</w:t>
      </w:r>
    </w:p>
    <w:p w14:paraId="141E9DC6" w14:textId="77777777" w:rsidR="00440FA1" w:rsidRPr="00947921" w:rsidRDefault="00440FA1" w:rsidP="00440FA1">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w:t>
      </w:r>
      <w:r w:rsidRPr="00947921">
        <w:rPr>
          <w:rFonts w:ascii="Times New Roman" w:hAnsi="Times New Roman" w:cs="Times New Roman"/>
          <w:sz w:val="22"/>
          <w:szCs w:val="22"/>
        </w:rPr>
        <w:t>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14:paraId="75976A20" w14:textId="77777777" w:rsidR="00440FA1" w:rsidRDefault="00440FA1" w:rsidP="00440FA1">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 </w:t>
      </w:r>
      <w:r w:rsidRPr="00947921">
        <w:rPr>
          <w:rFonts w:ascii="Times New Roman" w:hAnsi="Times New Roman" w:cs="Times New Roman"/>
          <w:sz w:val="22"/>
          <w:szCs w:val="22"/>
        </w:rPr>
        <w:t>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14:paraId="4CCF4C7A" w14:textId="77777777" w:rsidR="00440FA1" w:rsidRDefault="00440FA1" w:rsidP="00440FA1">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1.3.2.Конкурс проводится на основе следующих принципов:</w:t>
      </w:r>
    </w:p>
    <w:p w14:paraId="47B5D217" w14:textId="77777777" w:rsidR="00440FA1" w:rsidRPr="005003EE" w:rsidRDefault="00440FA1" w:rsidP="00440FA1">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w:t>
      </w:r>
      <w:r w:rsidRPr="005003EE">
        <w:rPr>
          <w:rFonts w:ascii="Times New Roman" w:hAnsi="Times New Roman" w:cs="Times New Roman"/>
          <w:sz w:val="22"/>
          <w:szCs w:val="22"/>
        </w:rPr>
        <w:t>создание равных условий участия в конкурсе для юридических лиц независимо от организационно-правовой формы и индивидуальных предпринимателей;</w:t>
      </w:r>
    </w:p>
    <w:p w14:paraId="25499A2B" w14:textId="77777777" w:rsidR="00440FA1" w:rsidRPr="005003EE" w:rsidRDefault="00440FA1" w:rsidP="00440FA1">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w:t>
      </w:r>
      <w:r w:rsidRPr="005003EE">
        <w:rPr>
          <w:rFonts w:ascii="Times New Roman" w:hAnsi="Times New Roman" w:cs="Times New Roman"/>
          <w:sz w:val="22"/>
          <w:szCs w:val="22"/>
        </w:rPr>
        <w:t>добросовестная конкуренция;</w:t>
      </w:r>
    </w:p>
    <w:p w14:paraId="13AC26FC" w14:textId="77777777" w:rsidR="00440FA1" w:rsidRPr="005003EE" w:rsidRDefault="00440FA1" w:rsidP="00440FA1">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w:t>
      </w:r>
      <w:r w:rsidRPr="005003EE">
        <w:rPr>
          <w:rFonts w:ascii="Times New Roman" w:hAnsi="Times New Roman" w:cs="Times New Roman"/>
          <w:sz w:val="22"/>
          <w:szCs w:val="22"/>
        </w:rPr>
        <w:t>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14:paraId="4E605056" w14:textId="77777777" w:rsidR="00440FA1" w:rsidRDefault="00440FA1" w:rsidP="00440FA1">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 </w:t>
      </w:r>
      <w:r w:rsidRPr="005003EE">
        <w:rPr>
          <w:rFonts w:ascii="Times New Roman" w:hAnsi="Times New Roman" w:cs="Times New Roman"/>
          <w:sz w:val="22"/>
          <w:szCs w:val="22"/>
        </w:rPr>
        <w:t>доступность информации о проведении конкурса и обеспечение открытости его проведения.</w:t>
      </w:r>
    </w:p>
    <w:p w14:paraId="5FF6D552" w14:textId="77777777" w:rsidR="00440FA1" w:rsidRDefault="00440FA1" w:rsidP="00440FA1">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1.3.3.</w:t>
      </w:r>
      <w:r w:rsidRPr="005003EE">
        <w:rPr>
          <w:rFonts w:ascii="Times New Roman" w:hAnsi="Times New Roman" w:cs="Times New Roman"/>
          <w:sz w:val="22"/>
          <w:szCs w:val="22"/>
        </w:rPr>
        <w:t>Конкурс проводится на право заключения договор</w:t>
      </w:r>
      <w:r>
        <w:rPr>
          <w:rFonts w:ascii="Times New Roman" w:hAnsi="Times New Roman" w:cs="Times New Roman"/>
          <w:sz w:val="22"/>
          <w:szCs w:val="22"/>
        </w:rPr>
        <w:t>а</w:t>
      </w:r>
      <w:r w:rsidRPr="005003EE">
        <w:rPr>
          <w:rFonts w:ascii="Times New Roman" w:hAnsi="Times New Roman" w:cs="Times New Roman"/>
          <w:sz w:val="22"/>
          <w:szCs w:val="22"/>
        </w:rPr>
        <w:t xml:space="preserve">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w:t>
      </w:r>
    </w:p>
    <w:p w14:paraId="1B62A214" w14:textId="77777777" w:rsidR="00440FA1" w:rsidRDefault="00440FA1" w:rsidP="00440FA1">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1.3.4.Конкурс является открытым по составу участников и по форме подачи заявок.</w:t>
      </w:r>
    </w:p>
    <w:p w14:paraId="31F09356" w14:textId="77777777" w:rsidR="00440FA1" w:rsidRDefault="00440FA1" w:rsidP="00440FA1">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1.3.5.В качестве обеспечения заявки на участие в конкурсе претендент вносит средства на указанный в конкурсной документации счет.</w:t>
      </w:r>
    </w:p>
    <w:p w14:paraId="75511B50" w14:textId="77777777" w:rsidR="00440FA1" w:rsidRDefault="00440FA1" w:rsidP="00440FA1">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1.3.6.</w:t>
      </w:r>
      <w:r w:rsidRPr="005003EE">
        <w:rPr>
          <w:rFonts w:ascii="Times New Roman" w:hAnsi="Times New Roman" w:cs="Times New Roman"/>
          <w:sz w:val="22"/>
          <w:szCs w:val="22"/>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14:paraId="4391BA6F" w14:textId="77777777" w:rsidR="00440FA1" w:rsidRDefault="00440FA1" w:rsidP="00440FA1">
      <w:pPr>
        <w:pStyle w:val="ConsPlusNormal"/>
        <w:widowControl/>
        <w:ind w:firstLine="709"/>
        <w:jc w:val="both"/>
        <w:rPr>
          <w:rFonts w:ascii="Times New Roman" w:hAnsi="Times New Roman" w:cs="Times New Roman"/>
          <w:sz w:val="22"/>
          <w:szCs w:val="22"/>
        </w:rPr>
      </w:pPr>
    </w:p>
    <w:p w14:paraId="48A9FD3B" w14:textId="77777777" w:rsidR="00440FA1" w:rsidRPr="0060762F" w:rsidRDefault="00440FA1" w:rsidP="00440FA1">
      <w:pPr>
        <w:ind w:firstLine="709"/>
        <w:contextualSpacing/>
        <w:rPr>
          <w:b/>
        </w:rPr>
      </w:pPr>
      <w:r>
        <w:rPr>
          <w:b/>
        </w:rPr>
        <w:t>1.4</w:t>
      </w:r>
      <w:r w:rsidRPr="0060762F">
        <w:rPr>
          <w:b/>
        </w:rPr>
        <w:t>.</w:t>
      </w:r>
      <w:r>
        <w:rPr>
          <w:b/>
        </w:rPr>
        <w:t xml:space="preserve"> </w:t>
      </w:r>
      <w:r w:rsidRPr="0060762F">
        <w:rPr>
          <w:b/>
        </w:rPr>
        <w:t xml:space="preserve">Правомочность </w:t>
      </w:r>
      <w:r>
        <w:rPr>
          <w:b/>
        </w:rPr>
        <w:t>претендентов</w:t>
      </w:r>
      <w:r w:rsidRPr="0060762F">
        <w:rPr>
          <w:b/>
        </w:rPr>
        <w:t xml:space="preserve"> конкурса</w:t>
      </w:r>
      <w:r>
        <w:rPr>
          <w:b/>
        </w:rPr>
        <w:t>, требования к претендентам</w:t>
      </w:r>
    </w:p>
    <w:p w14:paraId="3C649028" w14:textId="77777777" w:rsidR="00440FA1" w:rsidRDefault="00440FA1" w:rsidP="00440FA1">
      <w:pPr>
        <w:ind w:firstLine="709"/>
        <w:contextualSpacing/>
      </w:pPr>
      <w:r w:rsidRPr="0060762F">
        <w:t xml:space="preserve">К участию в открытом конкурсе приглашаются все юридические лица независимо от организационно-правовой формы, а также индивидуальные предприниматели, </w:t>
      </w:r>
      <w:r w:rsidRPr="00A9560F">
        <w:t>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w:t>
      </w:r>
      <w:r>
        <w:t>. Претендент может принять участие в конкурсе через своего представителя (доверенное лицо)</w:t>
      </w:r>
    </w:p>
    <w:p w14:paraId="78FB328F" w14:textId="77777777" w:rsidR="00440FA1" w:rsidRPr="00FD4BE0" w:rsidRDefault="00440FA1" w:rsidP="00440FA1">
      <w:pPr>
        <w:ind w:firstLine="709"/>
        <w:contextualSpacing/>
      </w:pPr>
      <w:r w:rsidRPr="00FD4BE0">
        <w:t>Требования к претендентам, представившим заявку на участие в конкурсе, устанавливаются в информационной карте конкурса.</w:t>
      </w:r>
    </w:p>
    <w:p w14:paraId="57CF8498" w14:textId="77777777" w:rsidR="00440FA1" w:rsidRDefault="00440FA1" w:rsidP="00440FA1">
      <w:pPr>
        <w:ind w:firstLine="709"/>
        <w:contextualSpacing/>
      </w:pPr>
    </w:p>
    <w:p w14:paraId="4F1EA3BE" w14:textId="77777777" w:rsidR="00440FA1" w:rsidRPr="00647D81" w:rsidRDefault="00440FA1" w:rsidP="00440FA1">
      <w:pPr>
        <w:ind w:firstLine="709"/>
        <w:contextualSpacing/>
        <w:rPr>
          <w:b/>
        </w:rPr>
      </w:pPr>
      <w:r>
        <w:rPr>
          <w:b/>
        </w:rPr>
        <w:lastRenderedPageBreak/>
        <w:t>1.5</w:t>
      </w:r>
      <w:r w:rsidRPr="00647D81">
        <w:rPr>
          <w:b/>
        </w:rPr>
        <w:t>. Затраты на участие в конкурсе</w:t>
      </w:r>
    </w:p>
    <w:p w14:paraId="657C98C5" w14:textId="77777777" w:rsidR="00440FA1" w:rsidRPr="0060762F" w:rsidRDefault="00440FA1" w:rsidP="00440FA1">
      <w:pPr>
        <w:pStyle w:val="3---"/>
        <w:tabs>
          <w:tab w:val="left" w:pos="0"/>
        </w:tabs>
        <w:suppressAutoHyphens/>
        <w:spacing w:before="0" w:after="0"/>
        <w:ind w:firstLine="709"/>
        <w:rPr>
          <w:szCs w:val="24"/>
        </w:rPr>
      </w:pPr>
      <w:r w:rsidRPr="0060762F">
        <w:rPr>
          <w:szCs w:val="24"/>
        </w:rPr>
        <w:t>Претендент несет все расходы, связанные с подготовкой и подачей своей заявки</w:t>
      </w:r>
      <w:r>
        <w:rPr>
          <w:szCs w:val="24"/>
        </w:rPr>
        <w:t xml:space="preserve"> на участие в конкурсе</w:t>
      </w:r>
      <w:r w:rsidRPr="0060762F">
        <w:rPr>
          <w:szCs w:val="24"/>
        </w:rPr>
        <w:t xml:space="preserve">, организатор конкурса </w:t>
      </w:r>
      <w:r>
        <w:rPr>
          <w:szCs w:val="24"/>
        </w:rPr>
        <w:t>и конкурсная комиссия не отвечают и не имею</w:t>
      </w:r>
      <w:r w:rsidRPr="0060762F">
        <w:rPr>
          <w:szCs w:val="24"/>
        </w:rPr>
        <w:t xml:space="preserve">т обязательств </w:t>
      </w:r>
      <w:r>
        <w:rPr>
          <w:szCs w:val="24"/>
        </w:rPr>
        <w:t xml:space="preserve">по </w:t>
      </w:r>
      <w:r w:rsidRPr="0060762F">
        <w:rPr>
          <w:szCs w:val="24"/>
        </w:rPr>
        <w:t>эти</w:t>
      </w:r>
      <w:r>
        <w:rPr>
          <w:szCs w:val="24"/>
        </w:rPr>
        <w:t>м</w:t>
      </w:r>
      <w:r w:rsidRPr="0060762F">
        <w:rPr>
          <w:szCs w:val="24"/>
        </w:rPr>
        <w:t xml:space="preserve"> расход</w:t>
      </w:r>
      <w:r>
        <w:rPr>
          <w:szCs w:val="24"/>
        </w:rPr>
        <w:t>ам</w:t>
      </w:r>
      <w:r w:rsidRPr="0060762F">
        <w:rPr>
          <w:szCs w:val="24"/>
        </w:rPr>
        <w:t xml:space="preserve"> независимо от результатов конкурса.</w:t>
      </w:r>
    </w:p>
    <w:p w14:paraId="77FDBB38" w14:textId="77777777" w:rsidR="00440FA1" w:rsidRDefault="00440FA1" w:rsidP="00440FA1">
      <w:pPr>
        <w:ind w:firstLine="709"/>
        <w:contextualSpacing/>
      </w:pPr>
    </w:p>
    <w:p w14:paraId="5C0444A2" w14:textId="77777777" w:rsidR="00440FA1" w:rsidRDefault="00440FA1" w:rsidP="00440FA1">
      <w:pPr>
        <w:ind w:firstLine="709"/>
        <w:contextualSpacing/>
        <w:rPr>
          <w:b/>
        </w:rPr>
      </w:pPr>
      <w:r>
        <w:rPr>
          <w:b/>
        </w:rPr>
        <w:t xml:space="preserve">1.6. </w:t>
      </w:r>
      <w:r w:rsidRPr="00D33AA6">
        <w:rPr>
          <w:b/>
        </w:rPr>
        <w:t>Порядок предоставления конкурсной документации, плата за предоставление конкурсной документации</w:t>
      </w:r>
    </w:p>
    <w:p w14:paraId="2AC9ED45" w14:textId="77777777" w:rsidR="00440FA1" w:rsidRPr="00D33AA6" w:rsidRDefault="00440FA1" w:rsidP="00F42066">
      <w:pPr>
        <w:ind w:firstLine="709"/>
        <w:contextualSpacing/>
        <w:jc w:val="both"/>
      </w:pPr>
      <w:r w:rsidRPr="00D33AA6">
        <w:t xml:space="preserve">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w:t>
      </w:r>
      <w:r w:rsidRPr="00B93A66">
        <w:t>документацию в порядке, указанном в извещении о проведении конкурса. Конкурсная документация предоставляется</w:t>
      </w:r>
      <w:r w:rsidRPr="00D33AA6">
        <w:t xml:space="preserve"> в письменной форме </w:t>
      </w:r>
      <w:r>
        <w:t xml:space="preserve">или </w:t>
      </w:r>
      <w:r w:rsidRPr="00D33AA6">
        <w:t>в форме электронного документа без взимания платы.</w:t>
      </w:r>
    </w:p>
    <w:p w14:paraId="1FA0318E" w14:textId="77777777" w:rsidR="00440FA1" w:rsidRPr="00D33AA6" w:rsidRDefault="00440FA1" w:rsidP="00F42066">
      <w:pPr>
        <w:ind w:firstLine="709"/>
        <w:contextualSpacing/>
        <w:jc w:val="both"/>
      </w:pPr>
      <w:r w:rsidRPr="00D33AA6">
        <w:t xml:space="preserve">Конкурсная документация доступна для ознакомления на официальном сайте </w:t>
      </w:r>
      <w:hyperlink r:id="rId10" w:history="1">
        <w:r w:rsidRPr="002704C7">
          <w:rPr>
            <w:rStyle w:val="af1"/>
            <w:lang w:val="en-US"/>
          </w:rPr>
          <w:t>www</w:t>
        </w:r>
        <w:r w:rsidRPr="002704C7">
          <w:rPr>
            <w:rStyle w:val="af1"/>
          </w:rPr>
          <w:t>.torgi.gov.ru</w:t>
        </w:r>
      </w:hyperlink>
      <w:r>
        <w:rPr>
          <w:rStyle w:val="af1"/>
        </w:rPr>
        <w:t xml:space="preserve"> </w:t>
      </w:r>
      <w:r w:rsidRPr="00D33AA6">
        <w:t>все</w:t>
      </w:r>
      <w:r>
        <w:t>м</w:t>
      </w:r>
      <w:r w:rsidRPr="00D33AA6">
        <w:t xml:space="preserve"> заинтересованными лицами без взимания платы.</w:t>
      </w:r>
    </w:p>
    <w:p w14:paraId="5F99E4FB" w14:textId="77777777" w:rsidR="00440FA1" w:rsidRPr="00D33AA6" w:rsidRDefault="00440FA1" w:rsidP="00F42066">
      <w:pPr>
        <w:ind w:firstLine="709"/>
        <w:contextualSpacing/>
        <w:jc w:val="both"/>
      </w:pPr>
      <w:r w:rsidRPr="00D33AA6">
        <w:t>Конкурсная документация, предоставляемая на основании заявления любого заинтересованного лица, поданного в письменной форме, должна соответствовать конкурсной документации, размещенной на официальном сайте</w:t>
      </w:r>
      <w:r>
        <w:t xml:space="preserve"> </w:t>
      </w:r>
      <w:r w:rsidRPr="002C6CFA">
        <w:rPr>
          <w:lang w:val="en-US"/>
        </w:rPr>
        <w:t>www</w:t>
      </w:r>
      <w:r w:rsidRPr="002C6CFA">
        <w:t>.torgi.gov.ru</w:t>
      </w:r>
      <w:r w:rsidRPr="00D33AA6">
        <w:t>.</w:t>
      </w:r>
    </w:p>
    <w:p w14:paraId="2DF26D91" w14:textId="77777777" w:rsidR="00440FA1" w:rsidRPr="00D33AA6" w:rsidRDefault="00440FA1" w:rsidP="00F42066">
      <w:pPr>
        <w:ind w:firstLine="709"/>
        <w:contextualSpacing/>
        <w:jc w:val="both"/>
      </w:pPr>
      <w:r w:rsidRPr="00D33AA6">
        <w:t xml:space="preserve">Предоставление конкурсной документации не допускается до размещения на официальном сайте </w:t>
      </w:r>
      <w:r>
        <w:t>извещения о проведении конкурса.</w:t>
      </w:r>
    </w:p>
    <w:p w14:paraId="48621B3B" w14:textId="77777777" w:rsidR="00440FA1" w:rsidRPr="0060762F" w:rsidRDefault="00440FA1" w:rsidP="00440FA1">
      <w:pPr>
        <w:ind w:firstLine="709"/>
        <w:contextualSpacing/>
      </w:pPr>
    </w:p>
    <w:p w14:paraId="76BB922D" w14:textId="77777777" w:rsidR="00440FA1" w:rsidRPr="0060762F" w:rsidRDefault="00440FA1" w:rsidP="00440FA1">
      <w:pPr>
        <w:ind w:firstLine="709"/>
        <w:contextualSpacing/>
        <w:rPr>
          <w:b/>
        </w:rPr>
      </w:pPr>
      <w:r>
        <w:rPr>
          <w:b/>
        </w:rPr>
        <w:t xml:space="preserve">1.7. </w:t>
      </w:r>
      <w:r w:rsidRPr="0060762F">
        <w:rPr>
          <w:b/>
        </w:rPr>
        <w:t>Разъяснение</w:t>
      </w:r>
      <w:r>
        <w:rPr>
          <w:b/>
        </w:rPr>
        <w:t xml:space="preserve"> положений </w:t>
      </w:r>
      <w:r w:rsidRPr="0060762F">
        <w:rPr>
          <w:b/>
        </w:rPr>
        <w:t>конкурсной документации</w:t>
      </w:r>
    </w:p>
    <w:p w14:paraId="14E3D032" w14:textId="77777777" w:rsidR="00440FA1" w:rsidRPr="009B2CB1" w:rsidRDefault="00440FA1" w:rsidP="00440FA1">
      <w:pPr>
        <w:ind w:firstLine="709"/>
        <w:contextualSpacing/>
      </w:pPr>
      <w:r w:rsidRPr="009B2CB1">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14:paraId="02B6CDC8" w14:textId="77777777" w:rsidR="00440FA1" w:rsidRPr="0060762F" w:rsidRDefault="00440FA1" w:rsidP="00440FA1">
      <w:pPr>
        <w:pStyle w:val="3---"/>
        <w:tabs>
          <w:tab w:val="left" w:pos="0"/>
        </w:tabs>
        <w:suppressAutoHyphens/>
        <w:spacing w:before="0" w:after="0"/>
        <w:ind w:firstLine="709"/>
        <w:rPr>
          <w:szCs w:val="24"/>
        </w:rPr>
      </w:pPr>
      <w:r w:rsidRPr="009B2CB1">
        <w:rPr>
          <w:szCs w:val="24"/>
        </w:rPr>
        <w:t xml:space="preserve">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w:t>
      </w:r>
      <w:r w:rsidRPr="002C6CFA">
        <w:rPr>
          <w:szCs w:val="24"/>
        </w:rPr>
        <w:t>www.torgi.gov.ru</w:t>
      </w:r>
      <w:r>
        <w:rPr>
          <w:szCs w:val="24"/>
        </w:rPr>
        <w:t xml:space="preserve"> </w:t>
      </w:r>
      <w:r w:rsidRPr="009B2CB1">
        <w:rPr>
          <w:szCs w:val="24"/>
        </w:rPr>
        <w:t>с указанием предмета запроса, но без указания лица, от которого поступил запрос.</w:t>
      </w:r>
      <w:r>
        <w:rPr>
          <w:szCs w:val="24"/>
        </w:rPr>
        <w:t xml:space="preserve"> </w:t>
      </w:r>
      <w:r w:rsidRPr="0060762F">
        <w:rPr>
          <w:szCs w:val="24"/>
        </w:rPr>
        <w:t>Разъяснение положений конкурсной документации не должно изменять ее суть.</w:t>
      </w:r>
    </w:p>
    <w:p w14:paraId="3A012D4D" w14:textId="77777777" w:rsidR="00440FA1" w:rsidRPr="0060762F" w:rsidRDefault="00440FA1" w:rsidP="00440FA1">
      <w:pPr>
        <w:ind w:firstLine="709"/>
        <w:contextualSpacing/>
      </w:pPr>
      <w:r w:rsidRPr="0060762F">
        <w:t>Запросы, поступи</w:t>
      </w:r>
      <w:r>
        <w:t xml:space="preserve">вшие позднее, чем за 2 рабочих </w:t>
      </w:r>
      <w:r w:rsidRPr="0060762F">
        <w:t>дня до даты окончания срока подачи заявок, не рассматриваются.</w:t>
      </w:r>
    </w:p>
    <w:p w14:paraId="5A33ACEE" w14:textId="77777777" w:rsidR="00440FA1" w:rsidRPr="0060762F" w:rsidRDefault="00440FA1" w:rsidP="00440FA1">
      <w:pPr>
        <w:pStyle w:val="3---"/>
        <w:tabs>
          <w:tab w:val="left" w:pos="0"/>
        </w:tabs>
        <w:suppressAutoHyphens/>
        <w:spacing w:before="0" w:after="0"/>
        <w:ind w:firstLine="709"/>
        <w:rPr>
          <w:sz w:val="16"/>
          <w:szCs w:val="16"/>
        </w:rPr>
      </w:pPr>
    </w:p>
    <w:p w14:paraId="0B7DFBA8" w14:textId="77777777" w:rsidR="00440FA1" w:rsidRPr="0060762F" w:rsidRDefault="00440FA1" w:rsidP="00440FA1">
      <w:pPr>
        <w:ind w:firstLine="709"/>
        <w:contextualSpacing/>
        <w:rPr>
          <w:b/>
        </w:rPr>
      </w:pPr>
      <w:r>
        <w:rPr>
          <w:b/>
        </w:rPr>
        <w:t xml:space="preserve">1.8. </w:t>
      </w:r>
      <w:r w:rsidRPr="0060762F">
        <w:rPr>
          <w:b/>
        </w:rPr>
        <w:t>Внесение изменений в конкурсную документацию</w:t>
      </w:r>
    </w:p>
    <w:p w14:paraId="7B2C23A9" w14:textId="77777777" w:rsidR="00440FA1" w:rsidRDefault="00440FA1" w:rsidP="00440FA1">
      <w:pPr>
        <w:pStyle w:val="36"/>
        <w:adjustRightInd w:val="0"/>
        <w:ind w:left="0" w:firstLine="709"/>
        <w:textAlignment w:val="auto"/>
      </w:pPr>
      <w:r w:rsidRPr="0060762F">
        <w:t>Организатор конкурса по собственной инициативе или в соответствии с запросо</w:t>
      </w:r>
      <w:r>
        <w:t>м заинтересованного лица вправе</w:t>
      </w:r>
      <w:r w:rsidRPr="0060762F">
        <w:t xml:space="preserve"> внести изменения в конкурсную документацию не позднее чем за 15 дней до даты окончания срока подачи</w:t>
      </w:r>
      <w:r>
        <w:t xml:space="preserve"> заявок на участие в конкурсе. </w:t>
      </w:r>
      <w:r w:rsidRPr="0060762F">
        <w:t xml:space="preserve">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w:t>
      </w:r>
      <w:r w:rsidRPr="002C6CFA">
        <w:t>www.torgi.gov.ru</w:t>
      </w:r>
      <w:r>
        <w:t xml:space="preserve"> </w:t>
      </w:r>
      <w:r w:rsidRPr="0060762F">
        <w:t>и направляются заказными письмами с уведомлением всем лицам, которым была предоставлена конкурсная документация.</w:t>
      </w:r>
    </w:p>
    <w:p w14:paraId="6760FD1C" w14:textId="77777777" w:rsidR="00440FA1" w:rsidRPr="00697928" w:rsidRDefault="00440FA1" w:rsidP="00440FA1">
      <w:pPr>
        <w:ind w:firstLine="709"/>
        <w:rPr>
          <w:color w:val="000000"/>
        </w:rPr>
      </w:pPr>
      <w:r w:rsidRPr="00697928">
        <w:rPr>
          <w:color w:val="000000"/>
        </w:rPr>
        <w:t>Внесенные изменения в дальнейшем являются неотъемлемой частью конкурсной документации.</w:t>
      </w:r>
    </w:p>
    <w:p w14:paraId="0EDAF89C" w14:textId="77777777" w:rsidR="00440FA1" w:rsidRPr="0060762F" w:rsidRDefault="00440FA1" w:rsidP="00440FA1">
      <w:pPr>
        <w:pStyle w:val="3---"/>
        <w:tabs>
          <w:tab w:val="left" w:pos="0"/>
        </w:tabs>
        <w:suppressAutoHyphens/>
        <w:spacing w:before="0" w:after="0"/>
        <w:ind w:firstLine="709"/>
        <w:rPr>
          <w:szCs w:val="24"/>
        </w:rPr>
      </w:pPr>
      <w:r w:rsidRPr="0060762F">
        <w:rPr>
          <w:szCs w:val="24"/>
        </w:rPr>
        <w:t>Претенденты, исполь</w:t>
      </w:r>
      <w:r>
        <w:rPr>
          <w:szCs w:val="24"/>
        </w:rPr>
        <w:t xml:space="preserve">зующие конкурсную документацию на официальном сайте, </w:t>
      </w:r>
      <w:r w:rsidRPr="0060762F">
        <w:rPr>
          <w:szCs w:val="24"/>
        </w:rPr>
        <w:t>самостоятельно отслеживают возможные изменения, внес</w:t>
      </w:r>
      <w:r>
        <w:rPr>
          <w:szCs w:val="24"/>
        </w:rPr>
        <w:t xml:space="preserve">енные в извещение о проведение </w:t>
      </w:r>
      <w:r w:rsidRPr="0060762F">
        <w:rPr>
          <w:szCs w:val="24"/>
        </w:rPr>
        <w:t>открытого конкурса и в конкурсную документацию.</w:t>
      </w:r>
    </w:p>
    <w:p w14:paraId="01803F8F" w14:textId="77777777" w:rsidR="00440FA1" w:rsidRDefault="00440FA1" w:rsidP="00440FA1">
      <w:pPr>
        <w:pStyle w:val="36"/>
        <w:tabs>
          <w:tab w:val="left" w:pos="360"/>
          <w:tab w:val="left" w:pos="720"/>
        </w:tabs>
        <w:ind w:left="0" w:firstLine="709"/>
        <w:contextualSpacing/>
        <w:rPr>
          <w:lang w:eastAsia="ru-RU"/>
        </w:rPr>
      </w:pPr>
      <w:r w:rsidRPr="0060762F">
        <w:rPr>
          <w:lang w:eastAsia="ru-RU"/>
        </w:rPr>
        <w:t xml:space="preserve">Организатор конкурса не несет ответственности в случае, если претендент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14:paraId="3012FDFC" w14:textId="77777777" w:rsidR="00440FA1" w:rsidRDefault="00440FA1" w:rsidP="00440FA1">
      <w:pPr>
        <w:pStyle w:val="36"/>
        <w:tabs>
          <w:tab w:val="left" w:pos="360"/>
          <w:tab w:val="left" w:pos="720"/>
        </w:tabs>
        <w:ind w:left="0" w:firstLine="709"/>
        <w:contextualSpacing/>
        <w:rPr>
          <w:lang w:eastAsia="ru-RU"/>
        </w:rPr>
      </w:pPr>
    </w:p>
    <w:p w14:paraId="63A66664" w14:textId="77777777" w:rsidR="00440FA1" w:rsidRDefault="00440FA1" w:rsidP="00440FA1">
      <w:pPr>
        <w:pStyle w:val="36"/>
        <w:tabs>
          <w:tab w:val="left" w:pos="360"/>
          <w:tab w:val="left" w:pos="720"/>
        </w:tabs>
        <w:ind w:left="0" w:firstLine="709"/>
        <w:contextualSpacing/>
        <w:jc w:val="left"/>
        <w:rPr>
          <w:b/>
          <w:lang w:eastAsia="ru-RU"/>
        </w:rPr>
      </w:pPr>
      <w:r>
        <w:rPr>
          <w:b/>
          <w:lang w:eastAsia="ru-RU"/>
        </w:rPr>
        <w:t>1.9. Отказ от проведения конкурса</w:t>
      </w:r>
    </w:p>
    <w:p w14:paraId="01B2F85D" w14:textId="77777777" w:rsidR="00440FA1" w:rsidRPr="0060762F" w:rsidRDefault="00440FA1" w:rsidP="00440FA1">
      <w:pPr>
        <w:pStyle w:val="36"/>
        <w:adjustRightInd w:val="0"/>
        <w:ind w:left="0" w:firstLine="709"/>
        <w:textAlignment w:val="auto"/>
        <w:rPr>
          <w:noProof/>
        </w:rPr>
      </w:pPr>
      <w:r w:rsidRPr="0060762F">
        <w:rPr>
          <w:noProof/>
        </w:rPr>
        <w:t xml:space="preserve">В случае если до дня проведения конкурса собственники помещений в </w:t>
      </w:r>
      <w:r w:rsidRPr="0060762F">
        <w:rPr>
          <w:noProof/>
        </w:rPr>
        <w:lastRenderedPageBreak/>
        <w:t>многоквартирном доме выбрали способ управления многоквартирным домом и реализовали решение о выборе управления этим домом, конкурс не проводится. Отказ от проведения конкурса по иным основаниям не допускается.</w:t>
      </w:r>
    </w:p>
    <w:p w14:paraId="49EEC47A" w14:textId="77777777" w:rsidR="00440FA1" w:rsidRPr="0060762F" w:rsidRDefault="00440FA1" w:rsidP="00440FA1">
      <w:pPr>
        <w:pStyle w:val="36"/>
        <w:adjustRightInd w:val="0"/>
        <w:ind w:left="0" w:firstLine="709"/>
        <w:textAlignment w:val="auto"/>
        <w:rPr>
          <w:noProof/>
        </w:rPr>
      </w:pPr>
      <w:r w:rsidRPr="0060762F">
        <w:t xml:space="preserve">Если организатор конкурса отказался от проведения конкурса, то организатор конкурса в течение 2 рабочих дней с даты принятия такого решения обязан разместить </w:t>
      </w:r>
      <w:r w:rsidRPr="0060762F">
        <w:rPr>
          <w:noProof/>
        </w:rPr>
        <w:t>извещение об отказе от проведения открытого конкурса на официальном сайте</w:t>
      </w:r>
      <w:r>
        <w:rPr>
          <w:noProof/>
        </w:rPr>
        <w:t xml:space="preserve"> </w:t>
      </w:r>
      <w:r w:rsidRPr="002C6CFA">
        <w:rPr>
          <w:lang w:val="en-US"/>
        </w:rPr>
        <w:t>www</w:t>
      </w:r>
      <w:r w:rsidRPr="002C6CFA">
        <w:t>.torgi.gov.ru</w:t>
      </w:r>
      <w:r w:rsidRPr="00F5735F">
        <w:t>.</w:t>
      </w:r>
    </w:p>
    <w:p w14:paraId="67F45B1B" w14:textId="77777777" w:rsidR="00440FA1" w:rsidRPr="0060762F" w:rsidRDefault="00440FA1" w:rsidP="00440FA1">
      <w:pPr>
        <w:pStyle w:val="36"/>
        <w:tabs>
          <w:tab w:val="num" w:pos="0"/>
          <w:tab w:val="left" w:pos="1260"/>
        </w:tabs>
        <w:ind w:left="0" w:firstLine="709"/>
        <w:rPr>
          <w:noProof/>
        </w:rPr>
      </w:pPr>
      <w:r w:rsidRPr="0060762F">
        <w:rPr>
          <w:noProof/>
        </w:rPr>
        <w:t>В течение 2 рабочих дней со дня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14:paraId="24580309" w14:textId="77777777" w:rsidR="00440FA1" w:rsidRPr="0060762F" w:rsidRDefault="00440FA1" w:rsidP="00440FA1">
      <w:pPr>
        <w:pStyle w:val="36"/>
        <w:tabs>
          <w:tab w:val="num" w:pos="0"/>
          <w:tab w:val="left" w:pos="1260"/>
        </w:tabs>
        <w:ind w:left="0" w:firstLine="709"/>
        <w:rPr>
          <w:noProof/>
        </w:rPr>
      </w:pPr>
      <w:r w:rsidRPr="0060762F">
        <w:rPr>
          <w:noProof/>
        </w:rPr>
        <w:t>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14:paraId="5F793D25" w14:textId="77777777" w:rsidR="00440FA1" w:rsidRDefault="00440FA1" w:rsidP="00440FA1">
      <w:pPr>
        <w:pStyle w:val="36"/>
        <w:tabs>
          <w:tab w:val="left" w:pos="360"/>
          <w:tab w:val="left" w:pos="720"/>
        </w:tabs>
        <w:ind w:left="0" w:firstLine="709"/>
        <w:contextualSpacing/>
        <w:jc w:val="left"/>
        <w:rPr>
          <w:b/>
          <w:lang w:eastAsia="ru-RU"/>
        </w:rPr>
      </w:pPr>
      <w:r>
        <w:rPr>
          <w:b/>
          <w:lang w:eastAsia="ru-RU"/>
        </w:rPr>
        <w:t>1.10. Порядок проведения осмотров объекта конкурса</w:t>
      </w:r>
    </w:p>
    <w:p w14:paraId="492B9C38" w14:textId="77777777" w:rsidR="00440FA1" w:rsidRPr="00B06D84" w:rsidRDefault="00440FA1" w:rsidP="00636DD5">
      <w:pPr>
        <w:widowControl w:val="0"/>
        <w:autoSpaceDE w:val="0"/>
        <w:autoSpaceDN w:val="0"/>
        <w:adjustRightInd w:val="0"/>
        <w:ind w:firstLine="709"/>
        <w:jc w:val="both"/>
        <w:rPr>
          <w:rFonts w:cs="Arial"/>
        </w:rPr>
      </w:pPr>
      <w:r w:rsidRPr="00B06D84">
        <w:rPr>
          <w:rFonts w:cs="Arial"/>
        </w:rPr>
        <w:t xml:space="preserve">Организатор конкурса в соответствии с датой и временем, </w:t>
      </w:r>
      <w:r w:rsidRPr="00FD4BE0">
        <w:rPr>
          <w:rFonts w:cs="Arial"/>
        </w:rPr>
        <w:t xml:space="preserve">указанными в информационной карте конкурсной документации, организуют проведение осмотра </w:t>
      </w:r>
      <w:r w:rsidRPr="00B06D84">
        <w:rPr>
          <w:rFonts w:cs="Arial"/>
        </w:rPr>
        <w:t>претендентами и другими заинтересованными лицами объекта конкурса.</w:t>
      </w:r>
    </w:p>
    <w:p w14:paraId="2914D9C6" w14:textId="77777777" w:rsidR="00440FA1" w:rsidRPr="00FD4BE0" w:rsidRDefault="00440FA1" w:rsidP="00440FA1">
      <w:pPr>
        <w:pStyle w:val="36"/>
        <w:tabs>
          <w:tab w:val="left" w:pos="360"/>
          <w:tab w:val="left" w:pos="720"/>
        </w:tabs>
        <w:ind w:left="0" w:firstLine="709"/>
        <w:contextualSpacing/>
        <w:jc w:val="left"/>
        <w:rPr>
          <w:b/>
          <w:lang w:eastAsia="ru-RU"/>
        </w:rPr>
      </w:pPr>
      <w:r>
        <w:rPr>
          <w:b/>
          <w:lang w:eastAsia="ru-RU"/>
        </w:rPr>
        <w:t>1.11</w:t>
      </w:r>
      <w:r w:rsidRPr="00FD4BE0">
        <w:rPr>
          <w:b/>
          <w:lang w:eastAsia="ru-RU"/>
        </w:rPr>
        <w:t>. Соответствие выполнения работ</w:t>
      </w:r>
    </w:p>
    <w:p w14:paraId="1FF35B12" w14:textId="77777777" w:rsidR="00440FA1" w:rsidRPr="00FD4BE0" w:rsidRDefault="00440FA1" w:rsidP="00440FA1">
      <w:pPr>
        <w:pStyle w:val="36"/>
        <w:tabs>
          <w:tab w:val="left" w:pos="360"/>
          <w:tab w:val="left" w:pos="720"/>
        </w:tabs>
        <w:ind w:left="0" w:firstLine="709"/>
        <w:contextualSpacing/>
        <w:rPr>
          <w:lang w:eastAsia="ru-RU"/>
        </w:rPr>
      </w:pPr>
      <w:r w:rsidRPr="00FD4BE0">
        <w:rPr>
          <w:lang w:eastAsia="ru-RU"/>
        </w:rPr>
        <w:t>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помещений (далее</w:t>
      </w:r>
      <w:r>
        <w:rPr>
          <w:lang w:eastAsia="ru-RU"/>
        </w:rPr>
        <w:t xml:space="preserve"> - </w:t>
      </w:r>
      <w:r w:rsidRPr="00FD4BE0">
        <w:rPr>
          <w:lang w:eastAsia="ru-RU"/>
        </w:rPr>
        <w:t>«собственник»).</w:t>
      </w:r>
    </w:p>
    <w:p w14:paraId="55F988B8" w14:textId="77777777" w:rsidR="00440FA1" w:rsidRPr="00B06D84" w:rsidRDefault="00440FA1" w:rsidP="00440FA1">
      <w:pPr>
        <w:ind w:firstLine="709"/>
        <w:contextualSpacing/>
        <w:rPr>
          <w:b/>
        </w:rPr>
      </w:pPr>
      <w:r>
        <w:rPr>
          <w:b/>
        </w:rPr>
        <w:t>1.12</w:t>
      </w:r>
      <w:r w:rsidRPr="00B06D84">
        <w:rPr>
          <w:b/>
        </w:rPr>
        <w:t>.</w:t>
      </w:r>
      <w:r>
        <w:rPr>
          <w:b/>
        </w:rPr>
        <w:t xml:space="preserve"> Правовое регулирование, разрешение споров и разногласий, право обжалования</w:t>
      </w:r>
    </w:p>
    <w:p w14:paraId="60FEEA1C" w14:textId="77777777" w:rsidR="00440FA1" w:rsidRDefault="00440FA1" w:rsidP="00636DD5">
      <w:pPr>
        <w:ind w:firstLine="709"/>
        <w:contextualSpacing/>
        <w:jc w:val="both"/>
      </w:pPr>
      <w:r w:rsidRPr="0060762F">
        <w:t xml:space="preserve">Взаимоотношения </w:t>
      </w:r>
      <w:r>
        <w:t xml:space="preserve">претендентов и </w:t>
      </w:r>
      <w:r w:rsidRPr="0060762F">
        <w:t>участников конкурса, конкурсной комиссии, организатора конкурса, возникающие в связи с проведением настоящего конкурса, регулируются законодательством Российской Федерации.</w:t>
      </w:r>
    </w:p>
    <w:p w14:paraId="2E682A43" w14:textId="77777777" w:rsidR="00440FA1" w:rsidRDefault="00440FA1" w:rsidP="00440FA1">
      <w:pPr>
        <w:widowControl w:val="0"/>
        <w:autoSpaceDE w:val="0"/>
        <w:autoSpaceDN w:val="0"/>
        <w:adjustRightInd w:val="0"/>
        <w:ind w:firstLine="709"/>
        <w:rPr>
          <w:rFonts w:cs="Arial"/>
          <w:color w:val="000000"/>
        </w:rPr>
      </w:pPr>
      <w:r w:rsidRPr="00B06D84">
        <w:rPr>
          <w:rFonts w:cs="Arial"/>
          <w:color w:val="000000"/>
        </w:rPr>
        <w:t>Претендент, участник конкурса вправе обжаловать результаты конкурса в порядке, предусмотренном законодательством Российской Федерации.</w:t>
      </w:r>
    </w:p>
    <w:p w14:paraId="6D2A0A01" w14:textId="77777777" w:rsidR="00440FA1" w:rsidRDefault="00440FA1" w:rsidP="00440FA1">
      <w:pPr>
        <w:widowControl w:val="0"/>
        <w:autoSpaceDE w:val="0"/>
        <w:autoSpaceDN w:val="0"/>
        <w:adjustRightInd w:val="0"/>
        <w:ind w:firstLine="709"/>
        <w:rPr>
          <w:rFonts w:cs="Arial"/>
          <w:color w:val="000000"/>
        </w:rPr>
      </w:pPr>
    </w:p>
    <w:p w14:paraId="00CEB503" w14:textId="77777777" w:rsidR="00440FA1" w:rsidRPr="00B06D84" w:rsidRDefault="00440FA1" w:rsidP="00440FA1">
      <w:pPr>
        <w:widowControl w:val="0"/>
        <w:autoSpaceDE w:val="0"/>
        <w:autoSpaceDN w:val="0"/>
        <w:adjustRightInd w:val="0"/>
        <w:ind w:firstLine="709"/>
        <w:jc w:val="center"/>
        <w:rPr>
          <w:rFonts w:cs="Arial"/>
          <w:b/>
          <w:color w:val="000000"/>
        </w:rPr>
      </w:pPr>
      <w:r>
        <w:rPr>
          <w:rFonts w:cs="Arial"/>
          <w:b/>
          <w:color w:val="000000"/>
        </w:rPr>
        <w:t xml:space="preserve">Раздел 2. </w:t>
      </w:r>
      <w:r w:rsidRPr="00D3748E">
        <w:rPr>
          <w:b/>
        </w:rPr>
        <w:t>Порядок подачи</w:t>
      </w:r>
      <w:r w:rsidRPr="006032D2">
        <w:rPr>
          <w:b/>
        </w:rPr>
        <w:t xml:space="preserve"> </w:t>
      </w:r>
      <w:r w:rsidRPr="00D3748E">
        <w:rPr>
          <w:b/>
        </w:rPr>
        <w:t xml:space="preserve">заявок на участие в конкурсе </w:t>
      </w:r>
    </w:p>
    <w:p w14:paraId="1502F641" w14:textId="77777777" w:rsidR="00440FA1" w:rsidRPr="0060762F" w:rsidRDefault="00440FA1" w:rsidP="00440FA1">
      <w:pPr>
        <w:ind w:firstLine="709"/>
        <w:contextualSpacing/>
        <w:jc w:val="center"/>
      </w:pPr>
    </w:p>
    <w:p w14:paraId="2DADDE01" w14:textId="77777777" w:rsidR="00440FA1" w:rsidRPr="0060762F" w:rsidRDefault="00440FA1" w:rsidP="00440FA1">
      <w:pPr>
        <w:pStyle w:val="36"/>
        <w:tabs>
          <w:tab w:val="left" w:pos="360"/>
          <w:tab w:val="left" w:pos="720"/>
        </w:tabs>
        <w:ind w:left="0" w:firstLine="709"/>
        <w:contextualSpacing/>
        <w:jc w:val="left"/>
        <w:rPr>
          <w:b/>
        </w:rPr>
      </w:pPr>
      <w:r>
        <w:rPr>
          <w:b/>
          <w:lang w:eastAsia="ru-RU"/>
        </w:rPr>
        <w:t xml:space="preserve">2.1. </w:t>
      </w:r>
      <w:r w:rsidRPr="0060762F">
        <w:rPr>
          <w:b/>
        </w:rPr>
        <w:t>Количество заявок</w:t>
      </w:r>
      <w:r>
        <w:rPr>
          <w:b/>
        </w:rPr>
        <w:t xml:space="preserve"> на участие в конкурсе</w:t>
      </w:r>
    </w:p>
    <w:p w14:paraId="022A88CC" w14:textId="77777777" w:rsidR="00440FA1" w:rsidRPr="0060762F" w:rsidRDefault="00440FA1" w:rsidP="00636DD5">
      <w:pPr>
        <w:ind w:firstLine="709"/>
        <w:contextualSpacing/>
        <w:jc w:val="both"/>
      </w:pPr>
      <w:r>
        <w:t>З</w:t>
      </w:r>
      <w:r w:rsidRPr="0060762F">
        <w:t xml:space="preserve">аинтересованное лицо подает заявку на участие в конкурсе </w:t>
      </w:r>
      <w:r>
        <w:t xml:space="preserve">в </w:t>
      </w:r>
      <w:r w:rsidRPr="0060762F">
        <w:t>письменной форме. Одно лицо вправе подать в отношении одного лота только одну заявку.</w:t>
      </w:r>
    </w:p>
    <w:p w14:paraId="34CEAD53" w14:textId="77777777" w:rsidR="00440FA1" w:rsidRPr="0060762F" w:rsidRDefault="00440FA1" w:rsidP="00636DD5">
      <w:pPr>
        <w:widowControl w:val="0"/>
        <w:autoSpaceDE w:val="0"/>
        <w:autoSpaceDN w:val="0"/>
        <w:ind w:firstLine="709"/>
        <w:jc w:val="both"/>
      </w:pPr>
      <w:r w:rsidRPr="0060762F">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1" w:history="1">
        <w:r w:rsidRPr="0060762F">
          <w:t>Правилами</w:t>
        </w:r>
      </w:hyperlink>
      <w:r w:rsidRPr="0060762F">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w:t>
      </w:r>
      <w:r>
        <w:t>и от 21 декабря 2018 г. N 1616 «</w:t>
      </w:r>
      <w:r w:rsidRPr="0060762F">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w:t>
      </w:r>
      <w:r w:rsidRPr="0060762F">
        <w:rPr>
          <w:sz w:val="28"/>
          <w:szCs w:val="28"/>
        </w:rPr>
        <w:t xml:space="preserve"> </w:t>
      </w:r>
      <w:r w:rsidRPr="0060762F">
        <w:t>управления не реализован, не определена управляющая организация, и о внесении изменений в некоторые акты Прави</w:t>
      </w:r>
      <w:r>
        <w:t>тельства Российской Федерации»</w:t>
      </w:r>
      <w:r w:rsidRPr="0060762F">
        <w:t>.</w:t>
      </w:r>
    </w:p>
    <w:p w14:paraId="77DC159E" w14:textId="77777777" w:rsidR="00440FA1" w:rsidRDefault="00440FA1" w:rsidP="00636DD5">
      <w:pPr>
        <w:ind w:firstLine="709"/>
        <w:contextualSpacing/>
        <w:jc w:val="both"/>
      </w:pPr>
      <w:r w:rsidRPr="0060762F">
        <w:lastRenderedPageBreak/>
        <w:t>Представление заявки на участие в конкурсе является с</w:t>
      </w:r>
      <w:r>
        <w:t xml:space="preserve">огласием претендента выполнять </w:t>
      </w:r>
      <w:r w:rsidRPr="0060762F">
        <w:t>работы и услуги за плату за содержание и ремонт жилого помещения, размер которой указан в и</w:t>
      </w:r>
      <w:r>
        <w:t>звещении о проведении конкурса.</w:t>
      </w:r>
    </w:p>
    <w:p w14:paraId="51363A08" w14:textId="77777777" w:rsidR="00440FA1" w:rsidRPr="0060762F" w:rsidRDefault="00440FA1" w:rsidP="00440FA1">
      <w:pPr>
        <w:ind w:firstLine="709"/>
        <w:outlineLvl w:val="0"/>
      </w:pPr>
      <w:r>
        <w:rPr>
          <w:b/>
        </w:rPr>
        <w:t xml:space="preserve">2.2. </w:t>
      </w:r>
      <w:r w:rsidRPr="0060762F">
        <w:rPr>
          <w:b/>
        </w:rPr>
        <w:t>Язык заявки</w:t>
      </w:r>
    </w:p>
    <w:p w14:paraId="285D2F3B" w14:textId="77777777" w:rsidR="00440FA1" w:rsidRPr="0060762F" w:rsidRDefault="00440FA1" w:rsidP="00440FA1">
      <w:pPr>
        <w:pStyle w:val="3---"/>
        <w:tabs>
          <w:tab w:val="left" w:pos="0"/>
        </w:tabs>
        <w:suppressAutoHyphens/>
        <w:spacing w:before="0" w:after="0"/>
        <w:ind w:firstLine="709"/>
        <w:rPr>
          <w:szCs w:val="24"/>
        </w:rPr>
      </w:pPr>
      <w:r w:rsidRPr="0060762F">
        <w:rPr>
          <w:szCs w:val="24"/>
        </w:rPr>
        <w:t>Заявка на участие в конкурсе, подготовленная претендентом, а также вся корреспонденция и документация, связанные с этой заявкой, должны быть написаны на русском языке, за исключением специальных терминов.</w:t>
      </w:r>
    </w:p>
    <w:p w14:paraId="19E9BA9C" w14:textId="77777777" w:rsidR="00440FA1" w:rsidRDefault="00440FA1" w:rsidP="00440FA1">
      <w:pPr>
        <w:ind w:firstLine="709"/>
        <w:contextualSpacing/>
        <w:rPr>
          <w:b/>
        </w:rPr>
      </w:pPr>
      <w:r>
        <w:rPr>
          <w:b/>
        </w:rPr>
        <w:t xml:space="preserve">2.3. </w:t>
      </w:r>
      <w:r w:rsidRPr="0060762F">
        <w:rPr>
          <w:b/>
        </w:rPr>
        <w:t>Состав заявки</w:t>
      </w:r>
    </w:p>
    <w:p w14:paraId="36A8B3C9" w14:textId="77777777" w:rsidR="00440FA1" w:rsidRPr="00700FC9" w:rsidRDefault="00440FA1" w:rsidP="00636DD5">
      <w:pPr>
        <w:ind w:firstLine="709"/>
        <w:contextualSpacing/>
        <w:jc w:val="both"/>
      </w:pPr>
      <w:r w:rsidRPr="00700FC9">
        <w:t>Для участия в конкурсе заинтересованное лицо подает заявку на участие в конкурсе по форме,</w:t>
      </w:r>
      <w:r>
        <w:t xml:space="preserve"> </w:t>
      </w:r>
      <w:r w:rsidRPr="00DF093C">
        <w:t xml:space="preserve">предусмотренной </w:t>
      </w:r>
      <w:r w:rsidRPr="00E45C0F">
        <w:t>приложением № 4</w:t>
      </w:r>
      <w:r w:rsidRPr="00DF093C">
        <w:t xml:space="preserve"> к конкурсной документации. Срок</w:t>
      </w:r>
      <w:r w:rsidRPr="00700FC9">
        <w:t xml:space="preserve">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14:paraId="0105F9F2" w14:textId="77777777" w:rsidR="00440FA1" w:rsidRPr="00DF093C" w:rsidRDefault="00440FA1" w:rsidP="00636DD5">
      <w:pPr>
        <w:ind w:firstLine="709"/>
        <w:contextualSpacing/>
        <w:jc w:val="both"/>
      </w:pPr>
      <w:r w:rsidRPr="0060762F">
        <w:t xml:space="preserve">Заявка на </w:t>
      </w:r>
      <w:r w:rsidRPr="00DF093C">
        <w:t>участие в конкурсе включает в себя:</w:t>
      </w:r>
    </w:p>
    <w:p w14:paraId="5D5256CF" w14:textId="77777777" w:rsidR="00440FA1" w:rsidRPr="00DF093C" w:rsidRDefault="00440FA1" w:rsidP="00636DD5">
      <w:pPr>
        <w:ind w:firstLine="709"/>
        <w:contextualSpacing/>
        <w:jc w:val="both"/>
      </w:pPr>
      <w:r w:rsidRPr="00DF093C">
        <w:t xml:space="preserve">1) заявка на участие в конкурсе (по форме, предусмотренной приложением № </w:t>
      </w:r>
      <w:r>
        <w:t>4</w:t>
      </w:r>
      <w:r w:rsidRPr="00DF093C">
        <w:t xml:space="preserve"> к конкурсной документации);</w:t>
      </w:r>
    </w:p>
    <w:p w14:paraId="3AD92F3F" w14:textId="77777777" w:rsidR="00440FA1" w:rsidRPr="00672ADF" w:rsidRDefault="00440FA1" w:rsidP="00636DD5">
      <w:pPr>
        <w:ind w:firstLine="709"/>
        <w:contextualSpacing/>
        <w:jc w:val="both"/>
      </w:pPr>
      <w:r w:rsidRPr="00672ADF">
        <w:t>2) сведения и документы о претенденте:</w:t>
      </w:r>
    </w:p>
    <w:p w14:paraId="38F66658" w14:textId="77777777" w:rsidR="00440FA1" w:rsidRPr="00672ADF" w:rsidRDefault="00440FA1" w:rsidP="00636DD5">
      <w:pPr>
        <w:ind w:firstLine="709"/>
        <w:contextualSpacing/>
        <w:jc w:val="both"/>
      </w:pPr>
      <w:r w:rsidRPr="00672ADF">
        <w:t>наименование, организационно-правовую форму, место нахождения, почтовый адрес - для юридического лица;</w:t>
      </w:r>
    </w:p>
    <w:p w14:paraId="5FC10B5E" w14:textId="77777777" w:rsidR="00440FA1" w:rsidRPr="00672ADF" w:rsidRDefault="00440FA1" w:rsidP="00636DD5">
      <w:pPr>
        <w:ind w:firstLine="709"/>
        <w:contextualSpacing/>
        <w:jc w:val="both"/>
      </w:pPr>
      <w:r w:rsidRPr="00672ADF">
        <w:t>фамилию, имя, отчество (при наличии), данные документа, удостоверяющего личность, место жительства - для индивидуального предпринимателя;</w:t>
      </w:r>
    </w:p>
    <w:p w14:paraId="0BDE0758" w14:textId="77777777" w:rsidR="00440FA1" w:rsidRPr="00672ADF" w:rsidRDefault="00440FA1" w:rsidP="00636DD5">
      <w:pPr>
        <w:ind w:firstLine="709"/>
        <w:contextualSpacing/>
        <w:jc w:val="both"/>
      </w:pPr>
      <w:r w:rsidRPr="00672ADF">
        <w:t>номер телефона;</w:t>
      </w:r>
    </w:p>
    <w:p w14:paraId="5FCC678D" w14:textId="77777777" w:rsidR="00440FA1" w:rsidRPr="00672ADF" w:rsidRDefault="00440FA1" w:rsidP="00636DD5">
      <w:pPr>
        <w:ind w:firstLine="709"/>
        <w:contextualSpacing/>
        <w:jc w:val="both"/>
      </w:pPr>
      <w:r w:rsidRPr="00672ADF">
        <w:t>выписку из Единого государственного реестра юридических лиц - для юридического лица;</w:t>
      </w:r>
    </w:p>
    <w:p w14:paraId="3FAD68FC" w14:textId="77777777" w:rsidR="00440FA1" w:rsidRPr="00672ADF" w:rsidRDefault="00440FA1" w:rsidP="00636DD5">
      <w:pPr>
        <w:ind w:firstLine="709"/>
        <w:contextualSpacing/>
        <w:jc w:val="both"/>
      </w:pPr>
      <w:r w:rsidRPr="00672ADF">
        <w:t>выписку из Единого государственного реестра индивидуальных предпринимателей - для индивидуального предпринимателя;</w:t>
      </w:r>
    </w:p>
    <w:p w14:paraId="7AA16070" w14:textId="77777777" w:rsidR="00440FA1" w:rsidRDefault="00440FA1" w:rsidP="00636DD5">
      <w:pPr>
        <w:ind w:firstLine="709"/>
        <w:contextualSpacing/>
        <w:jc w:val="both"/>
      </w:pPr>
      <w:r w:rsidRPr="00672ADF">
        <w:t>реквизиты банковского счета для возврата средств, внесенных в качестве обеспечения заявки на участие в конкурсе;</w:t>
      </w:r>
    </w:p>
    <w:p w14:paraId="1BFDA12D" w14:textId="77777777" w:rsidR="00440FA1" w:rsidRDefault="00440FA1" w:rsidP="00636DD5">
      <w:pPr>
        <w:ind w:firstLine="709"/>
        <w:contextualSpacing/>
        <w:jc w:val="both"/>
      </w:pPr>
      <w:r w:rsidRPr="00672ADF">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w:t>
      </w:r>
      <w:r>
        <w:t xml:space="preserve"> в конкурсе.</w:t>
      </w:r>
      <w:r w:rsidRPr="0060762F">
        <w:t xml:space="preserve"> </w:t>
      </w:r>
    </w:p>
    <w:p w14:paraId="6C1CF1D1" w14:textId="77777777" w:rsidR="00440FA1" w:rsidRPr="001D5B2B" w:rsidRDefault="00440FA1" w:rsidP="00636DD5">
      <w:pPr>
        <w:pStyle w:val="3---"/>
        <w:tabs>
          <w:tab w:val="left" w:pos="0"/>
        </w:tabs>
        <w:suppressAutoHyphens/>
        <w:spacing w:before="0" w:after="0"/>
        <w:ind w:firstLine="709"/>
        <w:rPr>
          <w:szCs w:val="24"/>
        </w:rPr>
      </w:pPr>
      <w:r>
        <w:rPr>
          <w:szCs w:val="24"/>
        </w:rPr>
        <w:t xml:space="preserve">3) </w:t>
      </w:r>
      <w:r w:rsidRPr="001D5B2B">
        <w:rPr>
          <w:szCs w:val="24"/>
        </w:rPr>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14:paraId="2D75E127" w14:textId="77777777" w:rsidR="00440FA1" w:rsidRPr="001D5B2B" w:rsidRDefault="00440FA1" w:rsidP="00636DD5">
      <w:pPr>
        <w:pStyle w:val="3---"/>
        <w:tabs>
          <w:tab w:val="left" w:pos="0"/>
        </w:tabs>
        <w:suppressAutoHyphens/>
        <w:spacing w:before="0" w:after="0"/>
        <w:ind w:firstLine="709"/>
        <w:rPr>
          <w:szCs w:val="24"/>
        </w:rPr>
      </w:pPr>
      <w:r w:rsidRPr="001D5B2B">
        <w:rPr>
          <w:szCs w:val="24"/>
        </w:rPr>
        <w:t>документы, подтверждающие внесение средств в качестве обеспечения заявки на участие в конкурсе;</w:t>
      </w:r>
    </w:p>
    <w:p w14:paraId="1E4B6352" w14:textId="77777777" w:rsidR="00440FA1" w:rsidRDefault="00440FA1" w:rsidP="00636DD5">
      <w:pPr>
        <w:pStyle w:val="3---"/>
        <w:tabs>
          <w:tab w:val="left" w:pos="0"/>
        </w:tabs>
        <w:suppressAutoHyphens/>
        <w:spacing w:before="0" w:after="0"/>
        <w:ind w:firstLine="709"/>
        <w:rPr>
          <w:szCs w:val="24"/>
        </w:rPr>
      </w:pPr>
      <w:r w:rsidRPr="001D5B2B">
        <w:rPr>
          <w:szCs w:val="24"/>
        </w:rPr>
        <w:t>копию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14:paraId="4D2E0593" w14:textId="77777777" w:rsidR="00440FA1" w:rsidRPr="001D5B2B" w:rsidRDefault="00440FA1" w:rsidP="00636DD5">
      <w:pPr>
        <w:pStyle w:val="3---"/>
        <w:tabs>
          <w:tab w:val="left" w:pos="0"/>
        </w:tabs>
        <w:suppressAutoHyphens/>
        <w:spacing w:before="0" w:after="0"/>
        <w:ind w:firstLine="709"/>
        <w:rPr>
          <w:szCs w:val="24"/>
        </w:rPr>
      </w:pPr>
      <w:r w:rsidRPr="001D5B2B">
        <w:rPr>
          <w:szCs w:val="24"/>
        </w:rPr>
        <w:t>копии утвержденного бухгалтерского баланса за последний отчетный период;</w:t>
      </w:r>
    </w:p>
    <w:p w14:paraId="7998A87F" w14:textId="77777777" w:rsidR="00440FA1" w:rsidRPr="001D5B2B" w:rsidRDefault="00440FA1" w:rsidP="00636DD5">
      <w:pPr>
        <w:pStyle w:val="3---"/>
        <w:tabs>
          <w:tab w:val="left" w:pos="0"/>
        </w:tabs>
        <w:suppressAutoHyphens/>
        <w:spacing w:before="0" w:after="0"/>
        <w:ind w:firstLine="709"/>
        <w:rPr>
          <w:szCs w:val="24"/>
        </w:rPr>
      </w:pPr>
      <w:r>
        <w:rPr>
          <w:szCs w:val="24"/>
        </w:rPr>
        <w:t>4</w:t>
      </w:r>
      <w:r w:rsidRPr="001D5B2B">
        <w:rPr>
          <w:szCs w:val="24"/>
        </w:rPr>
        <w:t>)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14:paraId="70851701" w14:textId="77777777" w:rsidR="00440FA1" w:rsidRPr="00810AA4" w:rsidRDefault="00440FA1" w:rsidP="00636DD5">
      <w:pPr>
        <w:pStyle w:val="3---"/>
        <w:tabs>
          <w:tab w:val="left" w:pos="0"/>
        </w:tabs>
        <w:suppressAutoHyphens/>
        <w:spacing w:before="0" w:after="0"/>
        <w:ind w:firstLine="709"/>
        <w:rPr>
          <w:szCs w:val="24"/>
        </w:rPr>
      </w:pPr>
      <w:r>
        <w:rPr>
          <w:szCs w:val="24"/>
        </w:rPr>
        <w:t>5</w:t>
      </w:r>
      <w:r w:rsidRPr="001D5B2B">
        <w:rPr>
          <w:szCs w:val="24"/>
        </w:rPr>
        <w:t xml:space="preserve">) согласие претендента на включение его в перечень организаций для управления многоквартирным домом, </w:t>
      </w:r>
      <w:r w:rsidRPr="00810AA4">
        <w:rPr>
          <w:szCs w:val="24"/>
        </w:rPr>
        <w:t xml:space="preserve">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w:t>
      </w:r>
      <w:r w:rsidRPr="00810AA4">
        <w:rPr>
          <w:szCs w:val="24"/>
        </w:rPr>
        <w:lastRenderedPageBreak/>
        <w:t>реализован, не определена управляющая организация, утвержденными постановлением Правительства Российской Федераци</w:t>
      </w:r>
      <w:r>
        <w:rPr>
          <w:szCs w:val="24"/>
        </w:rPr>
        <w:t>и от 21 декабря 2018 г. N 1616 «</w:t>
      </w:r>
      <w:r w:rsidRPr="00810AA4">
        <w:rPr>
          <w:szCs w:val="24"/>
        </w:rPr>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w:t>
      </w:r>
      <w:r>
        <w:rPr>
          <w:szCs w:val="24"/>
        </w:rPr>
        <w:t>ой Федерации»</w:t>
      </w:r>
      <w:r w:rsidRPr="00810AA4">
        <w:rPr>
          <w:szCs w:val="24"/>
        </w:rPr>
        <w:t>.</w:t>
      </w:r>
    </w:p>
    <w:p w14:paraId="3CD07FC5" w14:textId="77777777" w:rsidR="00440FA1" w:rsidRPr="0060762F" w:rsidRDefault="00440FA1" w:rsidP="00440FA1">
      <w:pPr>
        <w:ind w:firstLine="709"/>
        <w:outlineLvl w:val="0"/>
        <w:rPr>
          <w:b/>
        </w:rPr>
      </w:pPr>
      <w:r>
        <w:rPr>
          <w:b/>
        </w:rPr>
        <w:t xml:space="preserve">2.4. </w:t>
      </w:r>
      <w:r w:rsidRPr="0060762F">
        <w:rPr>
          <w:b/>
        </w:rPr>
        <w:t>Подготовка заявки на участие в конкурсе</w:t>
      </w:r>
    </w:p>
    <w:p w14:paraId="25C26C87" w14:textId="77777777" w:rsidR="00440FA1" w:rsidRPr="0060762F" w:rsidRDefault="00440FA1" w:rsidP="00440FA1">
      <w:pPr>
        <w:pStyle w:val="34"/>
        <w:suppressAutoHyphens/>
        <w:ind w:firstLine="709"/>
        <w:contextualSpacing/>
        <w:jc w:val="both"/>
        <w:rPr>
          <w:szCs w:val="24"/>
        </w:rPr>
      </w:pPr>
      <w:r w:rsidRPr="0060762F">
        <w:rPr>
          <w:szCs w:val="24"/>
        </w:rPr>
        <w:t>Заявка на участие в конкурсе оформляется в письменной форме.</w:t>
      </w:r>
    </w:p>
    <w:p w14:paraId="2ECA4738" w14:textId="77777777" w:rsidR="00440FA1" w:rsidRPr="0060762F" w:rsidRDefault="00440FA1" w:rsidP="00440FA1">
      <w:pPr>
        <w:pStyle w:val="34"/>
        <w:suppressAutoHyphens/>
        <w:ind w:firstLine="709"/>
        <w:contextualSpacing/>
        <w:jc w:val="both"/>
        <w:rPr>
          <w:szCs w:val="24"/>
        </w:rPr>
      </w:pPr>
      <w:r w:rsidRPr="0060762F">
        <w:rPr>
          <w:szCs w:val="24"/>
        </w:rPr>
        <w:t>Все листы заявки на участие в конкурсе, все листы том</w:t>
      </w:r>
      <w:r>
        <w:rPr>
          <w:szCs w:val="24"/>
        </w:rPr>
        <w:t>а заявки на участие в конкурсе д</w:t>
      </w:r>
      <w:r w:rsidRPr="0060762F">
        <w:rPr>
          <w:szCs w:val="24"/>
        </w:rPr>
        <w:t xml:space="preserve">олжны быть прошиты и пронумерованы. Заявка на участие в конкурсе и том заявки на участие в конкурсе должны </w:t>
      </w:r>
      <w:r>
        <w:rPr>
          <w:szCs w:val="24"/>
        </w:rPr>
        <w:t xml:space="preserve">содержать опись входящих в их состав документов, </w:t>
      </w:r>
      <w:r w:rsidRPr="0060762F">
        <w:rPr>
          <w:szCs w:val="24"/>
        </w:rPr>
        <w:t xml:space="preserve">быть скреплены печатью претендента (для юридических лиц) и подписаны претендентом или лицом, уполномоченным таким претендентом. </w:t>
      </w:r>
      <w:r w:rsidRPr="00697928">
        <w:rPr>
          <w:color w:val="000000"/>
          <w:szCs w:val="24"/>
        </w:rPr>
        <w:t xml:space="preserve">Соблюдение </w:t>
      </w:r>
      <w:r>
        <w:rPr>
          <w:color w:val="000000"/>
          <w:szCs w:val="24"/>
        </w:rPr>
        <w:t>претендентом</w:t>
      </w:r>
      <w:r w:rsidRPr="00697928">
        <w:rPr>
          <w:color w:val="000000"/>
          <w:szCs w:val="24"/>
        </w:rPr>
        <w:t xml:space="preserve">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w:t>
      </w:r>
      <w:r>
        <w:rPr>
          <w:color w:val="000000"/>
          <w:szCs w:val="24"/>
        </w:rPr>
        <w:t>претендента</w:t>
      </w:r>
      <w:r w:rsidRPr="00697928">
        <w:rPr>
          <w:color w:val="000000"/>
          <w:szCs w:val="24"/>
        </w:rPr>
        <w:t>,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
    <w:p w14:paraId="211AF075" w14:textId="77777777" w:rsidR="00440FA1" w:rsidRPr="0060762F" w:rsidRDefault="00440FA1" w:rsidP="00440FA1">
      <w:pPr>
        <w:pStyle w:val="34"/>
        <w:suppressAutoHyphens/>
        <w:ind w:firstLine="709"/>
        <w:contextualSpacing/>
        <w:jc w:val="both"/>
        <w:rPr>
          <w:szCs w:val="24"/>
        </w:rPr>
      </w:pPr>
      <w:r w:rsidRPr="0060762F">
        <w:rPr>
          <w:szCs w:val="24"/>
        </w:rPr>
        <w:t>Все документы, входящие в состав заявки на участие в конкурсе, должны быть оформлены в печатном виде. Заявка на участие в конкурсе может быть подписана уполномоченным лицом претендента (с указанием его фамилии, имени, отчества и занимае</w:t>
      </w:r>
      <w:r>
        <w:rPr>
          <w:szCs w:val="24"/>
        </w:rPr>
        <w:t>мой должности) и скреплена печатью (при ее</w:t>
      </w:r>
      <w:r w:rsidRPr="0060762F">
        <w:rPr>
          <w:szCs w:val="24"/>
        </w:rPr>
        <w:t xml:space="preserve"> наличии). </w:t>
      </w:r>
    </w:p>
    <w:p w14:paraId="21878C6D" w14:textId="77777777" w:rsidR="00440FA1" w:rsidRPr="0060762F" w:rsidRDefault="00440FA1" w:rsidP="00440FA1">
      <w:pPr>
        <w:pStyle w:val="34"/>
        <w:suppressAutoHyphens/>
        <w:ind w:firstLine="709"/>
        <w:contextualSpacing/>
        <w:jc w:val="both"/>
        <w:rPr>
          <w:szCs w:val="24"/>
        </w:rPr>
      </w:pPr>
      <w:r w:rsidRPr="0060762F">
        <w:rPr>
          <w:szCs w:val="24"/>
        </w:rPr>
        <w:t xml:space="preserve">Все поправки, которые внесены в документы заявки, в том числе внесенные вручную, должны быть заверены </w:t>
      </w:r>
      <w:r w:rsidRPr="00697928">
        <w:rPr>
          <w:color w:val="000000"/>
          <w:szCs w:val="24"/>
        </w:rPr>
        <w:t xml:space="preserve">рукописной надписью «исправленному верить» и собственноручной подписью лица, </w:t>
      </w:r>
      <w:r>
        <w:rPr>
          <w:color w:val="000000"/>
          <w:szCs w:val="24"/>
        </w:rPr>
        <w:t xml:space="preserve">подписавшего заявку, </w:t>
      </w:r>
      <w:r w:rsidRPr="00697928">
        <w:rPr>
          <w:color w:val="000000"/>
          <w:szCs w:val="24"/>
        </w:rPr>
        <w:t>расположенной рядом с каждым исправлением</w:t>
      </w:r>
      <w:r w:rsidRPr="0060762F">
        <w:rPr>
          <w:szCs w:val="24"/>
        </w:rPr>
        <w:t xml:space="preserve"> </w:t>
      </w:r>
      <w:r>
        <w:rPr>
          <w:szCs w:val="24"/>
        </w:rPr>
        <w:t xml:space="preserve">и </w:t>
      </w:r>
      <w:r w:rsidRPr="0060762F">
        <w:rPr>
          <w:szCs w:val="24"/>
        </w:rPr>
        <w:t xml:space="preserve">скреплены печатью </w:t>
      </w:r>
      <w:r>
        <w:rPr>
          <w:szCs w:val="24"/>
        </w:rPr>
        <w:t>претендента (при ее</w:t>
      </w:r>
      <w:r w:rsidRPr="0060762F">
        <w:rPr>
          <w:szCs w:val="24"/>
        </w:rPr>
        <w:t xml:space="preserve"> наличии).</w:t>
      </w:r>
    </w:p>
    <w:p w14:paraId="6822F5DB" w14:textId="77777777" w:rsidR="00440FA1" w:rsidRPr="0060762F" w:rsidRDefault="00440FA1" w:rsidP="00440FA1">
      <w:pPr>
        <w:ind w:firstLine="709"/>
        <w:contextualSpacing/>
        <w:outlineLvl w:val="0"/>
        <w:rPr>
          <w:b/>
        </w:rPr>
      </w:pPr>
      <w:r>
        <w:rPr>
          <w:b/>
        </w:rPr>
        <w:t xml:space="preserve">2.5. </w:t>
      </w:r>
      <w:r w:rsidRPr="0060762F">
        <w:rPr>
          <w:b/>
        </w:rPr>
        <w:t>Подача заявки на участие в конкурсе</w:t>
      </w:r>
    </w:p>
    <w:p w14:paraId="203EBE9C" w14:textId="77777777" w:rsidR="00440FA1" w:rsidRPr="00DF093C" w:rsidRDefault="00440FA1" w:rsidP="00440FA1">
      <w:pPr>
        <w:pStyle w:val="34"/>
        <w:suppressAutoHyphens/>
        <w:ind w:firstLine="709"/>
        <w:jc w:val="both"/>
        <w:rPr>
          <w:szCs w:val="24"/>
        </w:rPr>
      </w:pPr>
      <w:r w:rsidRPr="0060762F">
        <w:rPr>
          <w:szCs w:val="24"/>
        </w:rPr>
        <w:t xml:space="preserve">Для участия в конкурсе претендент </w:t>
      </w:r>
      <w:r w:rsidRPr="00DF093C">
        <w:rPr>
          <w:szCs w:val="24"/>
        </w:rPr>
        <w:t>подает по адресу, указанному в информационной карте конкурсной документации, в запечатанном конверте заявку на участие в конкурсе в объеме, установленном конкурсной документацией.</w:t>
      </w:r>
    </w:p>
    <w:p w14:paraId="2223174D" w14:textId="77777777" w:rsidR="00440FA1" w:rsidRPr="0060762F" w:rsidRDefault="00440FA1" w:rsidP="00440FA1">
      <w:pPr>
        <w:pStyle w:val="34"/>
        <w:suppressAutoHyphens/>
        <w:ind w:firstLine="709"/>
        <w:jc w:val="both"/>
        <w:rPr>
          <w:szCs w:val="24"/>
        </w:rPr>
      </w:pPr>
      <w:r w:rsidRPr="0060762F">
        <w:rPr>
          <w:szCs w:val="24"/>
        </w:rPr>
        <w:t>На конверте указываются:</w:t>
      </w:r>
    </w:p>
    <w:p w14:paraId="3741BA64" w14:textId="77777777" w:rsidR="00440FA1" w:rsidRPr="0060762F" w:rsidRDefault="00440FA1" w:rsidP="00440FA1">
      <w:pPr>
        <w:pStyle w:val="34"/>
        <w:suppressAutoHyphens/>
        <w:ind w:firstLine="709"/>
        <w:jc w:val="both"/>
        <w:rPr>
          <w:szCs w:val="24"/>
        </w:rPr>
      </w:pPr>
      <w:r w:rsidRPr="0060762F">
        <w:rPr>
          <w:szCs w:val="24"/>
        </w:rPr>
        <w:t>- наименование открытого конкурса, на участие в котором подается заявка (при проведении конкурса с выделением лотов – наименование открытого конкурса по соответствующему лоту);</w:t>
      </w:r>
    </w:p>
    <w:p w14:paraId="6F986ADD" w14:textId="77777777" w:rsidR="00440FA1" w:rsidRPr="0060762F" w:rsidRDefault="00440FA1" w:rsidP="00440FA1">
      <w:pPr>
        <w:pStyle w:val="34"/>
        <w:suppressAutoHyphens/>
        <w:ind w:firstLine="709"/>
        <w:jc w:val="both"/>
        <w:rPr>
          <w:szCs w:val="24"/>
        </w:rPr>
      </w:pPr>
      <w:r>
        <w:rPr>
          <w:szCs w:val="24"/>
        </w:rPr>
        <w:t xml:space="preserve">- слова «НЕ ВСКРЫВАТЬ ДО ___» </w:t>
      </w:r>
      <w:r w:rsidRPr="0060762F">
        <w:rPr>
          <w:szCs w:val="24"/>
        </w:rPr>
        <w:t>с указанием времени и даты вскрытия конвертов;</w:t>
      </w:r>
    </w:p>
    <w:p w14:paraId="454886A3" w14:textId="77777777" w:rsidR="00440FA1" w:rsidRPr="0060762F" w:rsidRDefault="00440FA1" w:rsidP="00440FA1">
      <w:pPr>
        <w:pStyle w:val="34"/>
        <w:suppressAutoHyphens/>
        <w:ind w:firstLine="709"/>
        <w:jc w:val="both"/>
        <w:rPr>
          <w:szCs w:val="24"/>
        </w:rPr>
      </w:pPr>
      <w:r w:rsidRPr="0060762F">
        <w:rPr>
          <w:szCs w:val="24"/>
        </w:rPr>
        <w:t>- наи</w:t>
      </w:r>
      <w:r>
        <w:rPr>
          <w:szCs w:val="24"/>
        </w:rPr>
        <w:t>менование организатора конкурса.</w:t>
      </w:r>
    </w:p>
    <w:p w14:paraId="0A61F9DA" w14:textId="77777777" w:rsidR="00440FA1" w:rsidRPr="00DF093C" w:rsidRDefault="00440FA1" w:rsidP="00440FA1">
      <w:pPr>
        <w:ind w:firstLine="709"/>
      </w:pPr>
      <w:r w:rsidRPr="00B3278D">
        <w:t xml:space="preserve">Претендент вправе не указывать на таком конверте свое фирменное наименование, организационно-правовую форму, почтовый адрес (для юридического лица) или фамилию, имя, отчество, сведения о месте </w:t>
      </w:r>
      <w:r w:rsidRPr="00DF093C">
        <w:t>жительства (для физического лица).</w:t>
      </w:r>
    </w:p>
    <w:p w14:paraId="6BBAE37B" w14:textId="77777777" w:rsidR="00440FA1" w:rsidRPr="00DF093C" w:rsidRDefault="00440FA1" w:rsidP="00440FA1">
      <w:pPr>
        <w:pStyle w:val="34"/>
        <w:suppressAutoHyphens/>
        <w:ind w:firstLine="709"/>
        <w:jc w:val="both"/>
        <w:rPr>
          <w:szCs w:val="24"/>
        </w:rPr>
      </w:pPr>
      <w:r w:rsidRPr="00DF093C">
        <w:rPr>
          <w:szCs w:val="24"/>
        </w:rPr>
        <w:t>Заявки на участие в конкурсе принимаются по адресу и в сроки, указанные в информационной карте конкурсной документации.</w:t>
      </w:r>
    </w:p>
    <w:p w14:paraId="7BB5C3DD" w14:textId="77777777" w:rsidR="00440FA1" w:rsidRPr="00DF093C" w:rsidRDefault="00440FA1" w:rsidP="00440FA1">
      <w:pPr>
        <w:pStyle w:val="34"/>
        <w:suppressAutoHyphens/>
        <w:ind w:firstLine="709"/>
        <w:jc w:val="both"/>
        <w:rPr>
          <w:szCs w:val="24"/>
        </w:rPr>
      </w:pPr>
      <w:r w:rsidRPr="00DF093C">
        <w:rPr>
          <w:szCs w:val="24"/>
        </w:rPr>
        <w:t>Все заявки (конверты с заявками), подаваемые</w:t>
      </w:r>
      <w:r w:rsidRPr="0060762F">
        <w:rPr>
          <w:szCs w:val="24"/>
        </w:rPr>
        <w:t xml:space="preserve"> на участие в конкурсе, регистрируются организатором конкурса </w:t>
      </w:r>
      <w:r>
        <w:rPr>
          <w:szCs w:val="24"/>
        </w:rPr>
        <w:t xml:space="preserve">в журнале заявок </w:t>
      </w:r>
      <w:r w:rsidRPr="00960585">
        <w:rPr>
          <w:szCs w:val="24"/>
        </w:rPr>
        <w:t xml:space="preserve">(указывается наименование, организационно-правовая форма - для </w:t>
      </w:r>
      <w:r w:rsidRPr="00DF093C">
        <w:rPr>
          <w:szCs w:val="24"/>
        </w:rPr>
        <w:t xml:space="preserve">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приложению № </w:t>
      </w:r>
      <w:r>
        <w:rPr>
          <w:szCs w:val="24"/>
        </w:rPr>
        <w:t>5</w:t>
      </w:r>
      <w:r w:rsidRPr="00DF093C">
        <w:rPr>
          <w:szCs w:val="24"/>
        </w:rPr>
        <w:t xml:space="preserve"> к конкурсной документации.</w:t>
      </w:r>
    </w:p>
    <w:p w14:paraId="072801EE" w14:textId="77777777" w:rsidR="00440FA1" w:rsidRPr="00DF093C" w:rsidRDefault="00440FA1" w:rsidP="00440FA1">
      <w:pPr>
        <w:pStyle w:val="34"/>
        <w:suppressAutoHyphens/>
        <w:ind w:firstLine="709"/>
        <w:jc w:val="both"/>
        <w:rPr>
          <w:szCs w:val="24"/>
        </w:rPr>
      </w:pPr>
      <w:r w:rsidRPr="00DF093C">
        <w:rPr>
          <w:szCs w:val="24"/>
        </w:rPr>
        <w:lastRenderedPageBreak/>
        <w:t>Конверты с заявками, подаваемые после окончания приема конвертов с заявками, не принимаются.</w:t>
      </w:r>
    </w:p>
    <w:p w14:paraId="24DEB8B1" w14:textId="77777777" w:rsidR="00440FA1" w:rsidRPr="00FD4BE0" w:rsidRDefault="00440FA1" w:rsidP="00440FA1">
      <w:pPr>
        <w:pStyle w:val="34"/>
        <w:suppressAutoHyphens/>
        <w:ind w:firstLine="709"/>
        <w:jc w:val="both"/>
        <w:rPr>
          <w:szCs w:val="24"/>
        </w:rPr>
      </w:pPr>
      <w:r w:rsidRPr="00DF093C">
        <w:rPr>
          <w:szCs w:val="24"/>
        </w:rPr>
        <w:t>Полученные после окончания приема конвертов с заявками</w:t>
      </w:r>
      <w:r w:rsidRPr="00FD4BE0">
        <w:rPr>
          <w:szCs w:val="24"/>
        </w:rPr>
        <w:t xml:space="preserve">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14:paraId="0F601EBE" w14:textId="77777777" w:rsidR="00440FA1" w:rsidRPr="0060762F" w:rsidRDefault="00440FA1" w:rsidP="00440FA1">
      <w:pPr>
        <w:ind w:firstLine="709"/>
        <w:outlineLvl w:val="0"/>
        <w:rPr>
          <w:b/>
        </w:rPr>
      </w:pPr>
      <w:r>
        <w:rPr>
          <w:b/>
        </w:rPr>
        <w:t>2.6. Порядок отзыва заявок</w:t>
      </w:r>
      <w:r w:rsidRPr="0060762F">
        <w:rPr>
          <w:b/>
        </w:rPr>
        <w:t xml:space="preserve"> и порядок внесения изменений</w:t>
      </w:r>
      <w:r>
        <w:rPr>
          <w:b/>
        </w:rPr>
        <w:t xml:space="preserve"> в заявки</w:t>
      </w:r>
      <w:r w:rsidRPr="0060762F">
        <w:rPr>
          <w:b/>
        </w:rPr>
        <w:t xml:space="preserve"> на участие в конкурсе</w:t>
      </w:r>
    </w:p>
    <w:p w14:paraId="75881A97" w14:textId="77777777" w:rsidR="00440FA1" w:rsidRPr="0060762F" w:rsidRDefault="00440FA1" w:rsidP="00440FA1">
      <w:pPr>
        <w:pStyle w:val="ConsPlusNormal"/>
        <w:ind w:firstLine="709"/>
        <w:jc w:val="both"/>
        <w:rPr>
          <w:sz w:val="24"/>
          <w:szCs w:val="24"/>
        </w:rPr>
      </w:pPr>
      <w:r w:rsidRPr="0060762F">
        <w:rPr>
          <w:rFonts w:ascii="Times New Roman" w:hAnsi="Times New Roman" w:cs="Times New Roman"/>
          <w:sz w:val="24"/>
          <w:szCs w:val="24"/>
        </w:rPr>
        <w:t>Претендент, подавший заявку на участие в конкурсе, вправе изменить или отозвать данную заявку в любое время непосредственно до начала процедуры вскрытия конкурсной комиссией конвертов с заявками на участие в конкурсе, а также подать заявку на участие в конкурсе взамен отозванной до начала процедуры вскрытия конвертов.</w:t>
      </w:r>
    </w:p>
    <w:p w14:paraId="0170FC35" w14:textId="77777777" w:rsidR="00440FA1" w:rsidRDefault="00440FA1" w:rsidP="00440FA1">
      <w:pPr>
        <w:pStyle w:val="34"/>
        <w:suppressAutoHyphens/>
        <w:ind w:firstLine="709"/>
        <w:jc w:val="both"/>
        <w:rPr>
          <w:szCs w:val="24"/>
        </w:rPr>
      </w:pPr>
      <w:r w:rsidRPr="0060762F">
        <w:rPr>
          <w:szCs w:val="24"/>
        </w:rPr>
        <w:t xml:space="preserve">Отзыв заявки может быть оформлен в письменной форме на официальном бланке претендента на участие в конкурсе, иметь исходящий номер, название должности руководителя, его Ф.И.О., подпись и печать (при ее наличии). Сведения об отзыве заявки на участие в конкурсе регистрируются организатором конкурса. В заявлении на отзыв заявки претендент должен указать номер отзываемой заявки, </w:t>
      </w:r>
      <w:r w:rsidRPr="00F26D97">
        <w:rPr>
          <w:szCs w:val="24"/>
        </w:rPr>
        <w:t>присвоенный в соответствии с пунктом 16 настоящей конкурсной документации. При поступлении в адрес организатора конкурса заявления об отзыве заявки, такая заявка подлежит возврату участнику конкурса в течение 2 рабочих дней с момента поступления заявления. Заявка</w:t>
      </w:r>
      <w:r w:rsidRPr="0060762F">
        <w:rPr>
          <w:szCs w:val="24"/>
        </w:rPr>
        <w:t xml:space="preserve"> также может быть отозвана в устной форме непосредственно перед процедурой вскрытия конвертов. </w:t>
      </w:r>
    </w:p>
    <w:p w14:paraId="66883FB7" w14:textId="77777777" w:rsidR="00440FA1" w:rsidRPr="0060762F" w:rsidRDefault="00440FA1" w:rsidP="00440FA1">
      <w:pPr>
        <w:pStyle w:val="ConsPlusNormal"/>
        <w:widowControl/>
        <w:ind w:firstLine="709"/>
        <w:jc w:val="both"/>
        <w:rPr>
          <w:sz w:val="24"/>
          <w:szCs w:val="24"/>
        </w:rPr>
      </w:pPr>
      <w:r w:rsidRPr="0060762F">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14:paraId="14012DBF" w14:textId="77777777" w:rsidR="00440FA1" w:rsidRPr="0060762F" w:rsidRDefault="00440FA1" w:rsidP="00440FA1">
      <w:pPr>
        <w:pStyle w:val="34"/>
        <w:suppressAutoHyphens/>
        <w:ind w:firstLine="709"/>
        <w:jc w:val="both"/>
        <w:rPr>
          <w:szCs w:val="24"/>
        </w:rPr>
      </w:pPr>
      <w:r w:rsidRPr="0060762F">
        <w:rPr>
          <w:szCs w:val="24"/>
        </w:rPr>
        <w:t xml:space="preserve">Изменение должно быть подготовлено, запечатано и подано по форме и в порядке, установленном для заявок на участие в конкурсе. При этом конверт дополнительно маркируется словом «ИЗМЕНЕНИЕ». </w:t>
      </w:r>
    </w:p>
    <w:p w14:paraId="0C44A44C" w14:textId="77777777" w:rsidR="00440FA1" w:rsidRPr="0060762F" w:rsidRDefault="00440FA1" w:rsidP="00440FA1">
      <w:pPr>
        <w:pStyle w:val="34"/>
        <w:suppressAutoHyphens/>
        <w:ind w:firstLine="709"/>
        <w:jc w:val="both"/>
        <w:rPr>
          <w:szCs w:val="24"/>
        </w:rPr>
      </w:pPr>
      <w:r w:rsidRPr="0060762F">
        <w:rPr>
          <w:szCs w:val="24"/>
        </w:rPr>
        <w:t>Изменение и отзыв являются действительными, если они получены до вскрытия конвертов с заявками и оформлены в соотв</w:t>
      </w:r>
      <w:r>
        <w:rPr>
          <w:szCs w:val="24"/>
        </w:rPr>
        <w:t>етствии с настоящей конкурсной документацией</w:t>
      </w:r>
      <w:r w:rsidRPr="0060762F">
        <w:rPr>
          <w:szCs w:val="24"/>
        </w:rPr>
        <w:t>.</w:t>
      </w:r>
    </w:p>
    <w:p w14:paraId="405FBC05" w14:textId="77777777" w:rsidR="00440FA1" w:rsidRPr="0060762F" w:rsidRDefault="00440FA1" w:rsidP="00440FA1">
      <w:pPr>
        <w:pStyle w:val="34"/>
        <w:suppressAutoHyphens/>
        <w:ind w:firstLine="709"/>
        <w:jc w:val="both"/>
        <w:rPr>
          <w:szCs w:val="24"/>
        </w:rPr>
      </w:pPr>
      <w:r w:rsidRPr="0060762F">
        <w:rPr>
          <w:szCs w:val="24"/>
        </w:rPr>
        <w:t>Изменения, полученные организатором конкурса после вскрытия конвертов с заявками, не вскрываются и возвращаются подавшему их претенденту в запечатанном виде.</w:t>
      </w:r>
    </w:p>
    <w:p w14:paraId="33BCDF70" w14:textId="77777777" w:rsidR="00440FA1" w:rsidRPr="0060762F" w:rsidRDefault="00440FA1" w:rsidP="00440FA1">
      <w:pPr>
        <w:ind w:firstLine="709"/>
        <w:rPr>
          <w:b/>
        </w:rPr>
      </w:pPr>
      <w:r>
        <w:rPr>
          <w:b/>
        </w:rPr>
        <w:t xml:space="preserve">2.7. </w:t>
      </w:r>
      <w:r w:rsidRPr="0060762F">
        <w:rPr>
          <w:b/>
        </w:rPr>
        <w:t>Обеспечение заявок на участие в конкурсе</w:t>
      </w:r>
    </w:p>
    <w:p w14:paraId="6FD49A6F" w14:textId="77777777" w:rsidR="00440FA1" w:rsidRPr="00862D8D" w:rsidRDefault="00440FA1" w:rsidP="00440FA1">
      <w:pPr>
        <w:pStyle w:val="36"/>
        <w:tabs>
          <w:tab w:val="left" w:pos="567"/>
        </w:tabs>
        <w:adjustRightInd w:val="0"/>
        <w:ind w:left="0" w:firstLine="709"/>
        <w:textAlignment w:val="auto"/>
        <w:rPr>
          <w:noProof/>
        </w:rPr>
      </w:pPr>
      <w:r w:rsidRPr="0060762F">
        <w:t xml:space="preserve">Организатором конкурса </w:t>
      </w:r>
      <w:r w:rsidRPr="0060762F">
        <w:rPr>
          <w:noProof/>
        </w:rPr>
        <w:t xml:space="preserve">установлено требование о внесении денежных средств в качестве обеспечения заявки на участие в конкурсе (далее также – требование обеспечения заявки на </w:t>
      </w:r>
      <w:r w:rsidRPr="00862D8D">
        <w:rPr>
          <w:noProof/>
        </w:rPr>
        <w:t>участие в конкурсе). Размер обеспечения заявки на участие в конкурсе и порядок его предоставления указаны в извещении и в информационной карте конкурса.</w:t>
      </w:r>
    </w:p>
    <w:p w14:paraId="4A3590DB" w14:textId="77777777" w:rsidR="00440FA1" w:rsidRPr="0060762F" w:rsidRDefault="00440FA1" w:rsidP="00440FA1">
      <w:pPr>
        <w:pStyle w:val="36"/>
        <w:adjustRightInd w:val="0"/>
        <w:ind w:left="0" w:firstLine="709"/>
        <w:textAlignment w:val="auto"/>
        <w:rPr>
          <w:noProof/>
        </w:rPr>
      </w:pPr>
      <w:r w:rsidRPr="00862D8D">
        <w:rPr>
          <w:noProof/>
        </w:rPr>
        <w:t>Каждый претендент, подающий заявку на участие в конкурсе, вносит средства</w:t>
      </w:r>
      <w:r w:rsidRPr="0060762F">
        <w:rPr>
          <w:noProof/>
        </w:rPr>
        <w:t xml:space="preserve"> на указанный в информационной карте счет.</w:t>
      </w:r>
    </w:p>
    <w:p w14:paraId="0402F735" w14:textId="77777777" w:rsidR="00440FA1" w:rsidRPr="006C1DCE" w:rsidRDefault="00440FA1" w:rsidP="00440FA1">
      <w:pPr>
        <w:pStyle w:val="36"/>
        <w:adjustRightInd w:val="0"/>
        <w:ind w:left="0" w:firstLine="709"/>
        <w:textAlignment w:val="auto"/>
        <w:rPr>
          <w:noProof/>
        </w:rPr>
      </w:pPr>
      <w:r w:rsidRPr="0060762F">
        <w:rPr>
          <w:noProof/>
        </w:rPr>
        <w:t xml:space="preserve">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w:t>
      </w:r>
      <w:r w:rsidRPr="006C1DCE">
        <w:rPr>
          <w:noProof/>
        </w:rPr>
        <w:t xml:space="preserve">формы оплаты) с отметкой банка об оплате. </w:t>
      </w:r>
    </w:p>
    <w:p w14:paraId="00D250F9" w14:textId="77777777" w:rsidR="00440FA1" w:rsidRPr="006C1DCE" w:rsidRDefault="00440FA1" w:rsidP="00440FA1">
      <w:pPr>
        <w:pStyle w:val="36"/>
        <w:adjustRightInd w:val="0"/>
        <w:ind w:left="0" w:firstLine="709"/>
        <w:textAlignment w:val="auto"/>
        <w:rPr>
          <w:noProof/>
        </w:rPr>
      </w:pPr>
      <w:r w:rsidRPr="006C1DCE">
        <w:rPr>
          <w:noProof/>
        </w:rPr>
        <w:t xml:space="preserve">Соответствующее платежное поручение (квитанция об оплате) с отметкой банка об </w:t>
      </w:r>
      <w:r w:rsidRPr="006C1DCE">
        <w:rPr>
          <w:noProof/>
        </w:rPr>
        <w:lastRenderedPageBreak/>
        <w:t xml:space="preserve">оплате должно быть подано претендентом в составе документов, входящих в заявку на участие в конкурсе. </w:t>
      </w:r>
    </w:p>
    <w:p w14:paraId="1F791416" w14:textId="77777777" w:rsidR="00440FA1" w:rsidRPr="000F016E" w:rsidRDefault="00440FA1" w:rsidP="00440FA1">
      <w:pPr>
        <w:pStyle w:val="36"/>
        <w:tabs>
          <w:tab w:val="left" w:pos="567"/>
          <w:tab w:val="num" w:pos="1420"/>
          <w:tab w:val="num" w:pos="2160"/>
        </w:tabs>
        <w:adjustRightInd w:val="0"/>
        <w:ind w:left="0" w:firstLine="709"/>
        <w:textAlignment w:val="auto"/>
        <w:rPr>
          <w:noProof/>
        </w:rPr>
      </w:pPr>
      <w:r w:rsidRPr="000F016E">
        <w:rPr>
          <w:noProof/>
        </w:rPr>
        <w:t xml:space="preserve">В случае отсутствия в составе заявки указанного выше платежного поручения (квитанции об оплате) с отметкой банка об оплате, претенденту, подавшему соответствующую заявку, отказывается в допуске к участию в конкурсе в соответствии с пунктом 3.3. конкурсной документации. </w:t>
      </w:r>
    </w:p>
    <w:p w14:paraId="0304493E" w14:textId="77777777" w:rsidR="00440FA1" w:rsidRPr="000F016E" w:rsidRDefault="00440FA1" w:rsidP="00440FA1">
      <w:pPr>
        <w:pStyle w:val="36"/>
        <w:tabs>
          <w:tab w:val="left" w:pos="567"/>
          <w:tab w:val="num" w:pos="1420"/>
          <w:tab w:val="num" w:pos="2160"/>
        </w:tabs>
        <w:adjustRightInd w:val="0"/>
        <w:ind w:left="0" w:firstLine="709"/>
        <w:textAlignment w:val="auto"/>
        <w:rPr>
          <w:noProof/>
        </w:rPr>
      </w:pPr>
    </w:p>
    <w:p w14:paraId="567A85CF" w14:textId="77777777" w:rsidR="00440FA1" w:rsidRPr="007328E5" w:rsidRDefault="00440FA1" w:rsidP="00440FA1">
      <w:pPr>
        <w:pStyle w:val="36"/>
        <w:tabs>
          <w:tab w:val="left" w:pos="567"/>
          <w:tab w:val="num" w:pos="1420"/>
          <w:tab w:val="num" w:pos="2160"/>
        </w:tabs>
        <w:adjustRightInd w:val="0"/>
        <w:ind w:left="0" w:firstLine="709"/>
        <w:jc w:val="center"/>
        <w:textAlignment w:val="auto"/>
        <w:rPr>
          <w:b/>
          <w:noProof/>
        </w:rPr>
      </w:pPr>
      <w:r w:rsidRPr="000A1DB4">
        <w:rPr>
          <w:b/>
        </w:rPr>
        <w:t xml:space="preserve">Раздел </w:t>
      </w:r>
      <w:r w:rsidRPr="007328E5">
        <w:rPr>
          <w:b/>
        </w:rPr>
        <w:t>3. Порядок рассмотрения заявок на участие в конкурсе</w:t>
      </w:r>
    </w:p>
    <w:p w14:paraId="356C33D3" w14:textId="77777777" w:rsidR="00440FA1" w:rsidRPr="007328E5" w:rsidRDefault="00440FA1" w:rsidP="00440FA1">
      <w:pPr>
        <w:pStyle w:val="36"/>
        <w:tabs>
          <w:tab w:val="left" w:pos="567"/>
          <w:tab w:val="num" w:pos="1420"/>
          <w:tab w:val="num" w:pos="2160"/>
        </w:tabs>
        <w:adjustRightInd w:val="0"/>
        <w:ind w:left="0" w:firstLine="709"/>
        <w:jc w:val="center"/>
        <w:textAlignment w:val="auto"/>
        <w:rPr>
          <w:noProof/>
        </w:rPr>
      </w:pPr>
    </w:p>
    <w:p w14:paraId="130D01BE" w14:textId="77777777" w:rsidR="00440FA1" w:rsidRPr="0060762F" w:rsidRDefault="00440FA1" w:rsidP="00440FA1">
      <w:pPr>
        <w:ind w:firstLine="709"/>
        <w:outlineLvl w:val="0"/>
        <w:rPr>
          <w:b/>
        </w:rPr>
      </w:pPr>
      <w:r>
        <w:rPr>
          <w:b/>
        </w:rPr>
        <w:t>3.1</w:t>
      </w:r>
      <w:r w:rsidRPr="0060762F">
        <w:rPr>
          <w:b/>
        </w:rPr>
        <w:t>.</w:t>
      </w:r>
      <w:r>
        <w:rPr>
          <w:b/>
        </w:rPr>
        <w:t xml:space="preserve"> </w:t>
      </w:r>
      <w:r w:rsidRPr="0060762F">
        <w:rPr>
          <w:b/>
        </w:rPr>
        <w:t>Вскрытие конвертов с заявками на участие в конкурсе</w:t>
      </w:r>
    </w:p>
    <w:p w14:paraId="75089290" w14:textId="77777777" w:rsidR="00440FA1" w:rsidRPr="00DF093C" w:rsidRDefault="00440FA1" w:rsidP="00636DD5">
      <w:pPr>
        <w:ind w:firstLine="709"/>
        <w:contextualSpacing/>
        <w:jc w:val="both"/>
      </w:pPr>
      <w:r w:rsidRPr="0060762F">
        <w:t xml:space="preserve">Конкурсной комиссией вскрываются </w:t>
      </w:r>
      <w:r>
        <w:t xml:space="preserve">все </w:t>
      </w:r>
      <w:r w:rsidRPr="0060762F">
        <w:t xml:space="preserve">конверты с заявками </w:t>
      </w:r>
      <w:r w:rsidRPr="00DF093C">
        <w:t>на участие в конкурсе, которые поступили организатору конкурса,</w:t>
      </w:r>
      <w:r>
        <w:t xml:space="preserve"> </w:t>
      </w:r>
      <w:r w:rsidRPr="00DF093C">
        <w:t>публично на своем заседании в день, время и месте, указанные в информационной карте.</w:t>
      </w:r>
    </w:p>
    <w:p w14:paraId="64EB9586" w14:textId="77777777" w:rsidR="00440FA1" w:rsidRPr="0060762F" w:rsidRDefault="00440FA1" w:rsidP="00636DD5">
      <w:pPr>
        <w:ind w:firstLine="709"/>
        <w:contextualSpacing/>
        <w:jc w:val="both"/>
      </w:pPr>
      <w:r w:rsidRPr="00DF093C">
        <w:t>Претенденты, подавшие заявки на участие в конкурсе, или их представители</w:t>
      </w:r>
      <w:r w:rsidRPr="0060762F">
        <w:t xml:space="preserve"> вправе присутствовать на процедуре вскрытия конвертов с заявками на участие в конкурсе.</w:t>
      </w:r>
    </w:p>
    <w:p w14:paraId="3CD40F38" w14:textId="77777777" w:rsidR="00440FA1" w:rsidRPr="0060762F" w:rsidRDefault="00440FA1" w:rsidP="00636DD5">
      <w:pPr>
        <w:ind w:firstLine="709"/>
        <w:contextualSpacing/>
        <w:jc w:val="both"/>
      </w:pPr>
      <w:r w:rsidRPr="0060762F">
        <w:t xml:space="preserve">Для участия в заседании конкурсной комиссии представители претендентов должны представить доверенность, уполномочивающую их на участие в процедуре вскрытия конвертов с заявками. </w:t>
      </w:r>
    </w:p>
    <w:p w14:paraId="2E58B382" w14:textId="77777777" w:rsidR="00440FA1" w:rsidRPr="0060762F" w:rsidRDefault="00440FA1" w:rsidP="00636DD5">
      <w:pPr>
        <w:ind w:firstLine="709"/>
        <w:contextualSpacing/>
        <w:jc w:val="both"/>
      </w:pPr>
      <w:r w:rsidRPr="0060762F">
        <w:t>Присутствующие на заседании комиссии представители претендентов должны зарегистрироваться до начала заседания комиссии.</w:t>
      </w:r>
    </w:p>
    <w:p w14:paraId="1BEB45BD" w14:textId="77777777" w:rsidR="00440FA1" w:rsidRPr="0060762F" w:rsidRDefault="00440FA1" w:rsidP="00636DD5">
      <w:pPr>
        <w:pStyle w:val="ConsPlusNormal"/>
        <w:ind w:firstLine="709"/>
        <w:jc w:val="both"/>
        <w:rPr>
          <w:rFonts w:ascii="Times New Roman" w:hAnsi="Times New Roman" w:cs="Times New Roman"/>
          <w:sz w:val="24"/>
          <w:szCs w:val="24"/>
        </w:rPr>
      </w:pPr>
      <w:r w:rsidRPr="0060762F">
        <w:rPr>
          <w:rFonts w:ascii="Times New Roman" w:hAnsi="Times New Roman"/>
          <w:sz w:val="24"/>
          <w:szCs w:val="24"/>
        </w:rPr>
        <w:t xml:space="preserve">Непосредственно перед вскрытием конвертов с заявками, но не раньше времени, указанного в извещении о проведении открытого конкурса и в конкурсной документации, конкурсная комиссия объявляет лицам, присутствующим при вскрытии конвертов, о возможности </w:t>
      </w:r>
      <w:r w:rsidRPr="0060762F">
        <w:rPr>
          <w:rFonts w:ascii="Times New Roman" w:hAnsi="Times New Roman" w:cs="Times New Roman"/>
          <w:sz w:val="24"/>
          <w:szCs w:val="24"/>
        </w:rPr>
        <w:t>изменить или отозвать поданные заявки, а также подать заявку на участие в конкурсе взамен отозванной до начала процедуры вскрытия конвертов.</w:t>
      </w:r>
    </w:p>
    <w:p w14:paraId="2BDF3063" w14:textId="77777777" w:rsidR="00440FA1" w:rsidRPr="0060762F" w:rsidRDefault="00440FA1" w:rsidP="00636DD5">
      <w:pPr>
        <w:ind w:firstLine="709"/>
        <w:contextualSpacing/>
        <w:jc w:val="both"/>
      </w:pPr>
      <w:r w:rsidRPr="0060762F">
        <w:t>С момента начала процедуры вскрытия конвертов с заявками претенденты не имеют права подать заявки, изменить или отозвать поданные заявки на участие в конкурсе.</w:t>
      </w:r>
    </w:p>
    <w:p w14:paraId="2C501FCE" w14:textId="77777777" w:rsidR="00440FA1" w:rsidRPr="0060762F" w:rsidRDefault="00440FA1" w:rsidP="00636DD5">
      <w:pPr>
        <w:ind w:firstLine="709"/>
        <w:contextualSpacing/>
        <w:jc w:val="both"/>
      </w:pPr>
      <w:r w:rsidRPr="0060762F">
        <w:t>Конкурсная комиссия проверяет сохранность внешнего конверта перед его вскрытием. Представители претендентов, присутствующие при вскрытии конвертов с заявками, также могут удостовериться в сохранности представленных конвертов.</w:t>
      </w:r>
    </w:p>
    <w:p w14:paraId="18E0F383" w14:textId="77777777" w:rsidR="00440FA1" w:rsidRPr="0060762F" w:rsidRDefault="00440FA1" w:rsidP="00636DD5">
      <w:pPr>
        <w:ind w:firstLine="709"/>
        <w:contextualSpacing/>
        <w:jc w:val="both"/>
      </w:pPr>
      <w:r w:rsidRPr="0060762F">
        <w:t>При вскрытии конвертов с заявками на участие в конкурсе объявляются</w:t>
      </w:r>
      <w:r>
        <w:t xml:space="preserve"> и заносятся в протокол вскрытия конвертов с заявками на участие в конкурсе</w:t>
      </w:r>
      <w:r w:rsidRPr="0060762F">
        <w:t>:</w:t>
      </w:r>
    </w:p>
    <w:p w14:paraId="08EA9B9F" w14:textId="77777777" w:rsidR="00440FA1" w:rsidRPr="0060762F" w:rsidRDefault="00440FA1" w:rsidP="00636DD5">
      <w:pPr>
        <w:ind w:firstLine="709"/>
        <w:contextualSpacing/>
        <w:jc w:val="both"/>
      </w:pPr>
      <w:r w:rsidRPr="0060762F">
        <w:t>- наименование претендента на участие в конкурсе (для юридических лиц);</w:t>
      </w:r>
    </w:p>
    <w:p w14:paraId="2B60CAA0" w14:textId="77777777" w:rsidR="00440FA1" w:rsidRPr="0060762F" w:rsidRDefault="00440FA1" w:rsidP="00636DD5">
      <w:pPr>
        <w:ind w:firstLine="709"/>
        <w:contextualSpacing/>
        <w:jc w:val="both"/>
      </w:pPr>
      <w:r w:rsidRPr="0060762F">
        <w:t xml:space="preserve">- фамилия, имя, отчество (при наличии) (для индивидуального предпринимателя); </w:t>
      </w:r>
    </w:p>
    <w:p w14:paraId="3B4A27E1" w14:textId="77777777" w:rsidR="00440FA1" w:rsidRDefault="00440FA1" w:rsidP="00636DD5">
      <w:pPr>
        <w:ind w:firstLine="709"/>
        <w:contextualSpacing/>
        <w:jc w:val="both"/>
      </w:pPr>
      <w:r w:rsidRPr="0060762F">
        <w:t>- наличие сведений и документов, предусмотренных конкурсной документацией.</w:t>
      </w:r>
    </w:p>
    <w:p w14:paraId="26E8AEB8" w14:textId="77777777" w:rsidR="00440FA1" w:rsidRDefault="00440FA1" w:rsidP="00636DD5">
      <w:pPr>
        <w:ind w:firstLine="709"/>
        <w:contextualSpacing/>
        <w:jc w:val="both"/>
      </w:pPr>
      <w:r w:rsidRPr="00853D9B">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w:t>
      </w:r>
      <w:r w:rsidRPr="005625A9">
        <w:t xml:space="preserve"> </w:t>
      </w:r>
      <w:r w:rsidRPr="00F658DF">
        <w:t xml:space="preserve">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w:t>
      </w:r>
      <w:r w:rsidRPr="00853D9B">
        <w:t>Указанные разъяснения вносятся в протокол вскрытия конвертов с заявками на участие в конкурсе.</w:t>
      </w:r>
    </w:p>
    <w:p w14:paraId="4783835D" w14:textId="77777777" w:rsidR="00440FA1" w:rsidRPr="00853D9B" w:rsidRDefault="00440FA1" w:rsidP="00636DD5">
      <w:pPr>
        <w:ind w:firstLine="709"/>
        <w:contextualSpacing/>
        <w:jc w:val="both"/>
      </w:pPr>
      <w:r w:rsidRPr="0060762F">
        <w:t>После процедуры вскрытия конвертов все поступившие заявки становятся собственностью организатора конкурса и возврату участникам конкурса не подлежат.</w:t>
      </w:r>
    </w:p>
    <w:p w14:paraId="1B535B4F" w14:textId="77777777" w:rsidR="00440FA1" w:rsidRPr="0060762F" w:rsidRDefault="00440FA1" w:rsidP="00636DD5">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14:paraId="67E294FA" w14:textId="77777777" w:rsidR="00440FA1" w:rsidRPr="0060762F" w:rsidRDefault="00440FA1" w:rsidP="00636DD5">
      <w:pPr>
        <w:ind w:firstLine="709"/>
        <w:contextualSpacing/>
        <w:jc w:val="both"/>
      </w:pPr>
      <w:r>
        <w:lastRenderedPageBreak/>
        <w:t xml:space="preserve">Организатор конкурса обязан осуществлять аудиозапись процедуры вскрытия конвертов с заявками на участие в конкурсе. </w:t>
      </w:r>
      <w:r w:rsidRPr="0060762F">
        <w:t>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 При этом данное лицо, осуществляющее аудио- и видеозапись процедуры, не вправе передавать указанные записи для размещения или самостоятельно размещать в средствах массовой информации.</w:t>
      </w:r>
    </w:p>
    <w:p w14:paraId="7A7A2C42" w14:textId="77777777" w:rsidR="00440FA1" w:rsidRDefault="00440FA1" w:rsidP="00636DD5">
      <w:pPr>
        <w:ind w:firstLine="709"/>
        <w:contextualSpacing/>
        <w:jc w:val="both"/>
      </w:pPr>
      <w:r w:rsidRPr="0060762F">
        <w:t xml:space="preserve">Протокол вскрытия конвертов </w:t>
      </w:r>
      <w:r w:rsidRPr="00DF093C">
        <w:t xml:space="preserve">по форме </w:t>
      </w:r>
      <w:r w:rsidRPr="00A574AC">
        <w:t>Приложения № 6</w:t>
      </w:r>
      <w:r w:rsidRPr="00DF093C">
        <w:t xml:space="preserve"> </w:t>
      </w:r>
      <w:r>
        <w:t>с заявками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w:t>
      </w:r>
      <w:r w:rsidRPr="0060762F">
        <w:t>щается на официальном сайте</w:t>
      </w:r>
      <w:r>
        <w:t xml:space="preserve"> </w:t>
      </w:r>
      <w:r w:rsidRPr="0060762F">
        <w:t>организатором конкурса</w:t>
      </w:r>
      <w:r>
        <w:t xml:space="preserve"> в день его подписания.</w:t>
      </w:r>
    </w:p>
    <w:p w14:paraId="3C00E054" w14:textId="77777777" w:rsidR="00440FA1" w:rsidRPr="0060762F" w:rsidRDefault="00440FA1" w:rsidP="00440FA1">
      <w:pPr>
        <w:ind w:firstLine="709"/>
        <w:contextualSpacing/>
        <w:rPr>
          <w:b/>
        </w:rPr>
      </w:pPr>
      <w:r>
        <w:rPr>
          <w:b/>
        </w:rPr>
        <w:t xml:space="preserve">3.2. </w:t>
      </w:r>
      <w:r w:rsidRPr="0060762F">
        <w:rPr>
          <w:b/>
        </w:rPr>
        <w:t>Рассмотрение и оценка заявок на участие в конкурсе</w:t>
      </w:r>
    </w:p>
    <w:p w14:paraId="08AAD634" w14:textId="77777777" w:rsidR="00440FA1" w:rsidRPr="001D5B2B" w:rsidRDefault="00440FA1" w:rsidP="00440FA1">
      <w:pPr>
        <w:pStyle w:val="3---"/>
        <w:tabs>
          <w:tab w:val="left" w:pos="0"/>
        </w:tabs>
        <w:suppressAutoHyphens/>
        <w:spacing w:before="0" w:after="0"/>
        <w:ind w:firstLine="709"/>
        <w:rPr>
          <w:szCs w:val="24"/>
        </w:rPr>
      </w:pPr>
      <w:r w:rsidRPr="0060762F">
        <w:rPr>
          <w:szCs w:val="24"/>
        </w:rPr>
        <w:t>Конкурсная комиссия оценивает заявки на участие в конкурсе на соответствие требованиям, установленным конкурсной документацией</w:t>
      </w:r>
      <w:r>
        <w:rPr>
          <w:szCs w:val="24"/>
        </w:rPr>
        <w:t>.</w:t>
      </w:r>
    </w:p>
    <w:p w14:paraId="1CE83AA5" w14:textId="77777777" w:rsidR="00440FA1" w:rsidRPr="0060762F" w:rsidRDefault="00440FA1" w:rsidP="00440FA1">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14:paraId="141E96CC" w14:textId="77777777" w:rsidR="00440FA1" w:rsidRPr="0060762F" w:rsidRDefault="00440FA1" w:rsidP="00440FA1">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На основании результатов рассмотрения заявок на участие в конкурсе конкурсная комиссия принимает решение о признании претендента </w:t>
      </w:r>
      <w:r w:rsidRPr="00DF093C">
        <w:rPr>
          <w:rFonts w:ascii="Times New Roman" w:hAnsi="Times New Roman" w:cs="Times New Roman"/>
          <w:sz w:val="24"/>
          <w:szCs w:val="24"/>
        </w:rPr>
        <w:t xml:space="preserve">участником конкурса или об отказе в допуске претендента к участию в конкурсе по основаниям, предусмотренным пунктом </w:t>
      </w:r>
      <w:r>
        <w:rPr>
          <w:rFonts w:ascii="Times New Roman" w:hAnsi="Times New Roman" w:cs="Times New Roman"/>
          <w:sz w:val="24"/>
          <w:szCs w:val="24"/>
        </w:rPr>
        <w:t>3.3</w:t>
      </w:r>
      <w:r w:rsidRPr="00DF093C">
        <w:rPr>
          <w:rFonts w:ascii="Times New Roman" w:hAnsi="Times New Roman" w:cs="Times New Roman"/>
          <w:sz w:val="24"/>
          <w:szCs w:val="24"/>
        </w:rPr>
        <w:t xml:space="preserve"> конкурсной документации. Конкурсная комиссия оформляет протокол рассмотрения заявок на участие в конкурсе по форме </w:t>
      </w:r>
      <w:r w:rsidRPr="004A5BFC">
        <w:rPr>
          <w:rFonts w:ascii="Times New Roman" w:hAnsi="Times New Roman" w:cs="Times New Roman"/>
          <w:sz w:val="24"/>
          <w:szCs w:val="24"/>
        </w:rPr>
        <w:t xml:space="preserve">Приложения № </w:t>
      </w:r>
      <w:r>
        <w:rPr>
          <w:rFonts w:ascii="Times New Roman" w:hAnsi="Times New Roman" w:cs="Times New Roman"/>
          <w:sz w:val="24"/>
          <w:szCs w:val="24"/>
        </w:rPr>
        <w:t>7</w:t>
      </w:r>
      <w:r w:rsidRPr="00DF093C">
        <w:rPr>
          <w:rFonts w:ascii="Times New Roman" w:hAnsi="Times New Roman" w:cs="Times New Roman"/>
          <w:sz w:val="24"/>
          <w:szCs w:val="24"/>
        </w:rPr>
        <w:t xml:space="preserve"> к конкурсной документации, который подписывается присутствующими на заседании членами конкурсной комиссии в день окончания рассмотрения заявок на участие в конкурсе.</w:t>
      </w:r>
    </w:p>
    <w:p w14:paraId="748BD531" w14:textId="77777777" w:rsidR="00440FA1" w:rsidRPr="0060762F" w:rsidRDefault="00440FA1" w:rsidP="00440FA1">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Текст указанного протокола в день окончания рассмотрения заявок на участие в конкурсе размещается на официальном сайте </w:t>
      </w:r>
      <w:r w:rsidRPr="00D35471">
        <w:rPr>
          <w:rFonts w:ascii="Times New Roman" w:hAnsi="Times New Roman" w:cs="Times New Roman"/>
          <w:sz w:val="24"/>
          <w:szCs w:val="24"/>
        </w:rPr>
        <w:t>www.torgi.gov.ru</w:t>
      </w:r>
      <w:r>
        <w:rPr>
          <w:rStyle w:val="af1"/>
          <w:rFonts w:ascii="Times New Roman" w:hAnsi="Times New Roman"/>
          <w:sz w:val="24"/>
          <w:szCs w:val="24"/>
        </w:rPr>
        <w:t xml:space="preserve"> </w:t>
      </w:r>
      <w:r w:rsidRPr="0060762F">
        <w:rPr>
          <w:rFonts w:ascii="Times New Roman" w:hAnsi="Times New Roman" w:cs="Times New Roman"/>
          <w:sz w:val="24"/>
          <w:szCs w:val="24"/>
        </w:rPr>
        <w:t>организатором конкурса.</w:t>
      </w:r>
    </w:p>
    <w:p w14:paraId="337EA4C6" w14:textId="77777777" w:rsidR="00440FA1" w:rsidRPr="0060762F" w:rsidRDefault="00440FA1" w:rsidP="00440FA1">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14:paraId="1C841008" w14:textId="77777777" w:rsidR="00440FA1" w:rsidRPr="0060762F" w:rsidRDefault="00440FA1" w:rsidP="00440FA1">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14:paraId="1167BD0E" w14:textId="77777777" w:rsidR="00440FA1" w:rsidRPr="0060762F" w:rsidRDefault="00440FA1" w:rsidP="00440FA1">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14:paraId="53CC73C3" w14:textId="77777777" w:rsidR="00440FA1" w:rsidRPr="0060762F" w:rsidRDefault="00440FA1" w:rsidP="00440FA1">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14:paraId="6581EA16" w14:textId="77777777" w:rsidR="00440FA1" w:rsidRPr="0060762F" w:rsidRDefault="00440FA1" w:rsidP="00440FA1">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w:t>
      </w:r>
      <w:r w:rsidRPr="0060762F">
        <w:rPr>
          <w:rFonts w:ascii="Times New Roman" w:hAnsi="Times New Roman" w:cs="Times New Roman"/>
          <w:sz w:val="24"/>
          <w:szCs w:val="24"/>
        </w:rPr>
        <w:lastRenderedPageBreak/>
        <w:t>течение 5 рабочих дней со дня подписания протокола рассмотрения заявок на участие в конкурсе.</w:t>
      </w:r>
    </w:p>
    <w:p w14:paraId="43FE3D8F" w14:textId="77777777" w:rsidR="00440FA1" w:rsidRPr="0060762F" w:rsidRDefault="00440FA1" w:rsidP="00440FA1">
      <w:pPr>
        <w:pStyle w:val="36"/>
        <w:tabs>
          <w:tab w:val="left" w:pos="0"/>
          <w:tab w:val="left" w:pos="1080"/>
        </w:tabs>
        <w:adjustRightInd w:val="0"/>
        <w:ind w:left="0" w:firstLine="709"/>
        <w:textAlignment w:val="auto"/>
        <w:rPr>
          <w:sz w:val="16"/>
          <w:szCs w:val="16"/>
        </w:rPr>
      </w:pPr>
    </w:p>
    <w:p w14:paraId="0B8C828D" w14:textId="77777777" w:rsidR="00440FA1" w:rsidRPr="0060762F" w:rsidRDefault="00440FA1" w:rsidP="00440FA1">
      <w:pPr>
        <w:pStyle w:val="21"/>
        <w:widowControl w:val="0"/>
        <w:suppressAutoHyphens/>
        <w:ind w:firstLine="709"/>
        <w:rPr>
          <w:b/>
          <w:sz w:val="24"/>
          <w:szCs w:val="24"/>
        </w:rPr>
      </w:pPr>
      <w:r>
        <w:rPr>
          <w:b/>
          <w:sz w:val="24"/>
          <w:szCs w:val="24"/>
        </w:rPr>
        <w:t>3.3. Основания для отказа допуска к участию в конкурсе</w:t>
      </w:r>
    </w:p>
    <w:p w14:paraId="28790868" w14:textId="77777777" w:rsidR="00440FA1" w:rsidRPr="0060762F" w:rsidRDefault="00440FA1" w:rsidP="00636DD5">
      <w:pPr>
        <w:ind w:firstLine="709"/>
        <w:jc w:val="both"/>
      </w:pPr>
      <w:r w:rsidRPr="0060762F">
        <w:t>При рассмотрении заявок претендент не допускается конкурсной комиссией к участию в конкурсе в следующих случаях:</w:t>
      </w:r>
    </w:p>
    <w:p w14:paraId="46444590" w14:textId="77777777" w:rsidR="00440FA1" w:rsidRPr="0060762F" w:rsidRDefault="00440FA1" w:rsidP="00636DD5">
      <w:pPr>
        <w:ind w:firstLine="709"/>
        <w:jc w:val="both"/>
      </w:pPr>
      <w:r>
        <w:t>1) н</w:t>
      </w:r>
      <w:r w:rsidRPr="0060762F">
        <w:t xml:space="preserve">епредставление в составе заявки </w:t>
      </w:r>
      <w:r>
        <w:t>определенных пунктом 2.3 настоящей конкурсной документации д</w:t>
      </w:r>
      <w:r w:rsidRPr="0060762F">
        <w:t>окумен</w:t>
      </w:r>
      <w:r>
        <w:t>тов либо наличие в таких документах недостоверных сведений;</w:t>
      </w:r>
    </w:p>
    <w:p w14:paraId="442D7F9A" w14:textId="77777777" w:rsidR="00440FA1" w:rsidRPr="0060762F" w:rsidRDefault="00440FA1" w:rsidP="00636DD5">
      <w:pPr>
        <w:ind w:firstLine="709"/>
        <w:contextualSpacing/>
        <w:jc w:val="both"/>
      </w:pPr>
      <w:r>
        <w:t>2) н</w:t>
      </w:r>
      <w:r w:rsidRPr="0060762F">
        <w:t xml:space="preserve">есоответствие претендента требованиям, установленным в соответствии </w:t>
      </w:r>
      <w:r>
        <w:t>с информационной картой</w:t>
      </w:r>
      <w:r w:rsidRPr="0060762F">
        <w:t xml:space="preserve"> конкурс</w:t>
      </w:r>
      <w:r>
        <w:t>ной документации;</w:t>
      </w:r>
    </w:p>
    <w:p w14:paraId="20850C11" w14:textId="77777777" w:rsidR="00440FA1" w:rsidRPr="0060762F" w:rsidRDefault="00440FA1" w:rsidP="00636DD5">
      <w:pPr>
        <w:ind w:firstLine="709"/>
        <w:contextualSpacing/>
        <w:jc w:val="both"/>
      </w:pPr>
      <w:r>
        <w:t>3) н</w:t>
      </w:r>
      <w:r w:rsidRPr="0060762F">
        <w:t>епредставление документа, подтверждающего внесение денежных средств в качестве обеспечения заявки на участие в конкурсе;</w:t>
      </w:r>
    </w:p>
    <w:p w14:paraId="2B2CA8D7" w14:textId="77777777" w:rsidR="00440FA1" w:rsidRDefault="00440FA1" w:rsidP="00636DD5">
      <w:pPr>
        <w:ind w:firstLine="709"/>
        <w:contextualSpacing/>
        <w:jc w:val="both"/>
      </w:pPr>
      <w:r>
        <w:t xml:space="preserve">4) </w:t>
      </w:r>
      <w:r w:rsidRPr="0060762F">
        <w:t>несоответствие заявки на участие в конкурсе требованиям конкурсной документации.</w:t>
      </w:r>
    </w:p>
    <w:p w14:paraId="6B561093" w14:textId="77777777" w:rsidR="00440FA1" w:rsidRPr="000068E5" w:rsidRDefault="00440FA1" w:rsidP="00636DD5">
      <w:pPr>
        <w:widowControl w:val="0"/>
        <w:autoSpaceDE w:val="0"/>
        <w:autoSpaceDN w:val="0"/>
        <w:adjustRightInd w:val="0"/>
        <w:ind w:firstLine="709"/>
        <w:jc w:val="both"/>
      </w:pPr>
      <w:bookmarkStart w:id="8" w:name="sub_1019"/>
      <w:r w:rsidRPr="000068E5">
        <w:t xml:space="preserve">В случае установления фактов несоответствия участника конкурса требованиям к претендентам, установленным </w:t>
      </w:r>
      <w:r>
        <w:rPr>
          <w:rFonts w:ascii="Arial" w:hAnsi="Arial" w:cs="Arial"/>
          <w:sz w:val="20"/>
          <w:szCs w:val="20"/>
        </w:rPr>
        <w:t xml:space="preserve">в </w:t>
      </w:r>
      <w:r w:rsidRPr="000068E5">
        <w:t>информационной карте конкурсной документации, конкурсная комиссия отстраняет участника конкурса от участия в конкурсе на любом этапе его проведения.</w:t>
      </w:r>
    </w:p>
    <w:p w14:paraId="5FC6DAC0" w14:textId="77777777" w:rsidR="00440FA1" w:rsidRPr="000068E5" w:rsidRDefault="00440FA1" w:rsidP="00636DD5">
      <w:pPr>
        <w:widowControl w:val="0"/>
        <w:autoSpaceDE w:val="0"/>
        <w:autoSpaceDN w:val="0"/>
        <w:adjustRightInd w:val="0"/>
        <w:ind w:firstLine="709"/>
        <w:jc w:val="both"/>
      </w:pPr>
      <w:bookmarkStart w:id="9" w:name="sub_1020"/>
      <w:bookmarkEnd w:id="8"/>
      <w:r w:rsidRPr="000068E5">
        <w:t>Отказ в допуске к участию в конкурсе по основаниям, не предусмотренным конкурсной документаци</w:t>
      </w:r>
      <w:r>
        <w:t>ей</w:t>
      </w:r>
      <w:r w:rsidRPr="000068E5">
        <w:t>, не допускается.</w:t>
      </w:r>
    </w:p>
    <w:bookmarkEnd w:id="9"/>
    <w:p w14:paraId="6AC2E19F" w14:textId="77777777" w:rsidR="00440FA1" w:rsidRDefault="00440FA1" w:rsidP="00636DD5">
      <w:pPr>
        <w:widowControl w:val="0"/>
        <w:autoSpaceDE w:val="0"/>
        <w:autoSpaceDN w:val="0"/>
        <w:adjustRightInd w:val="0"/>
        <w:ind w:firstLine="709"/>
        <w:jc w:val="both"/>
      </w:pPr>
      <w:r w:rsidRPr="000068E5">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w:t>
      </w:r>
      <w:hyperlink r:id="rId12" w:history="1">
        <w:r w:rsidRPr="000068E5">
          <w:rPr>
            <w:color w:val="000000"/>
          </w:rPr>
          <w:t>законодательством</w:t>
        </w:r>
      </w:hyperlink>
      <w:r>
        <w:rPr>
          <w:color w:val="000000"/>
        </w:rPr>
        <w:t xml:space="preserve"> </w:t>
      </w:r>
      <w:r>
        <w:t>Российской Федерации.</w:t>
      </w:r>
    </w:p>
    <w:p w14:paraId="515683DA" w14:textId="77777777" w:rsidR="00440FA1" w:rsidRDefault="00440FA1" w:rsidP="00636DD5">
      <w:pPr>
        <w:widowControl w:val="0"/>
        <w:autoSpaceDE w:val="0"/>
        <w:autoSpaceDN w:val="0"/>
        <w:adjustRightInd w:val="0"/>
        <w:ind w:firstLine="709"/>
        <w:jc w:val="both"/>
      </w:pPr>
    </w:p>
    <w:p w14:paraId="7F0D1C08" w14:textId="77777777" w:rsidR="00440FA1" w:rsidRPr="000068E5" w:rsidRDefault="00440FA1" w:rsidP="00440FA1">
      <w:pPr>
        <w:widowControl w:val="0"/>
        <w:autoSpaceDE w:val="0"/>
        <w:autoSpaceDN w:val="0"/>
        <w:adjustRightInd w:val="0"/>
        <w:ind w:firstLine="709"/>
        <w:jc w:val="center"/>
        <w:rPr>
          <w:b/>
        </w:rPr>
      </w:pPr>
      <w:r w:rsidRPr="000068E5">
        <w:rPr>
          <w:b/>
        </w:rPr>
        <w:t>Раздел 4. Порядок проведения конкурса, определение победителя конкурса</w:t>
      </w:r>
    </w:p>
    <w:p w14:paraId="34F956F1" w14:textId="77777777" w:rsidR="00440FA1" w:rsidRDefault="00440FA1" w:rsidP="00440FA1">
      <w:pPr>
        <w:widowControl w:val="0"/>
        <w:autoSpaceDE w:val="0"/>
        <w:autoSpaceDN w:val="0"/>
        <w:adjustRightInd w:val="0"/>
        <w:ind w:firstLine="709"/>
        <w:jc w:val="center"/>
      </w:pPr>
    </w:p>
    <w:p w14:paraId="5C893517" w14:textId="77777777" w:rsidR="00440FA1" w:rsidRPr="0060762F" w:rsidRDefault="00440FA1" w:rsidP="00440FA1">
      <w:pPr>
        <w:pStyle w:val="21"/>
        <w:widowControl w:val="0"/>
        <w:suppressAutoHyphens/>
        <w:ind w:firstLine="709"/>
        <w:contextualSpacing/>
        <w:rPr>
          <w:b/>
          <w:sz w:val="24"/>
          <w:szCs w:val="24"/>
        </w:rPr>
      </w:pPr>
      <w:r>
        <w:rPr>
          <w:b/>
          <w:sz w:val="24"/>
          <w:szCs w:val="24"/>
        </w:rPr>
        <w:t>4.1.</w:t>
      </w:r>
      <w:r w:rsidRPr="0060762F">
        <w:rPr>
          <w:b/>
          <w:sz w:val="24"/>
          <w:szCs w:val="24"/>
        </w:rPr>
        <w:t xml:space="preserve"> </w:t>
      </w:r>
      <w:r>
        <w:rPr>
          <w:b/>
          <w:sz w:val="24"/>
          <w:szCs w:val="24"/>
        </w:rPr>
        <w:t>Порядок п</w:t>
      </w:r>
      <w:r w:rsidRPr="0060762F">
        <w:rPr>
          <w:b/>
          <w:sz w:val="24"/>
          <w:szCs w:val="24"/>
        </w:rPr>
        <w:t>роведение конкурса</w:t>
      </w:r>
    </w:p>
    <w:p w14:paraId="16C68F85" w14:textId="77777777" w:rsidR="00440FA1" w:rsidRPr="00B92137" w:rsidRDefault="00440FA1" w:rsidP="00440FA1">
      <w:pPr>
        <w:pStyle w:val="36"/>
        <w:tabs>
          <w:tab w:val="left" w:pos="0"/>
        </w:tabs>
        <w:adjustRightInd w:val="0"/>
        <w:ind w:left="0" w:firstLine="709"/>
      </w:pPr>
      <w:r w:rsidRPr="00B92137">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14:paraId="5A7CA4D3" w14:textId="77777777" w:rsidR="00440FA1" w:rsidRPr="00DF093C" w:rsidRDefault="00440FA1" w:rsidP="00440FA1">
      <w:pPr>
        <w:pStyle w:val="36"/>
        <w:tabs>
          <w:tab w:val="left" w:pos="0"/>
        </w:tabs>
        <w:adjustRightInd w:val="0"/>
        <w:ind w:left="0" w:firstLine="709"/>
        <w:textAlignment w:val="auto"/>
      </w:pPr>
      <w:r w:rsidRPr="003030A4">
        <w:t xml:space="preserve">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w:t>
      </w:r>
      <w:r w:rsidRPr="00DF093C">
        <w:t>содержание и ремонт жилого помещения.</w:t>
      </w:r>
    </w:p>
    <w:p w14:paraId="7ACC25BD" w14:textId="77777777" w:rsidR="00440FA1" w:rsidRPr="003030A4" w:rsidRDefault="00440FA1" w:rsidP="00440FA1">
      <w:pPr>
        <w:pStyle w:val="s1"/>
        <w:shd w:val="clear" w:color="auto" w:fill="FFFFFF"/>
        <w:suppressAutoHyphens/>
        <w:spacing w:before="0" w:beforeAutospacing="0" w:after="0" w:afterAutospacing="0"/>
        <w:ind w:firstLine="709"/>
        <w:jc w:val="both"/>
      </w:pPr>
      <w:r w:rsidRPr="00DF093C">
        <w:t>Участники конкурса предлагают установить разм</w:t>
      </w:r>
      <w:r>
        <w:t xml:space="preserve">ер платы за содержание и ремонт </w:t>
      </w:r>
      <w:r w:rsidRPr="00DF093C">
        <w:t>жилого помещения за вы</w:t>
      </w:r>
      <w:r>
        <w:t xml:space="preserve">полнение перечня работ и услуг, </w:t>
      </w:r>
      <w:r w:rsidRPr="00DF093C">
        <w:t>предусмотренного </w:t>
      </w:r>
      <w:r w:rsidRPr="00E45C0F">
        <w:t xml:space="preserve">Приложением № </w:t>
      </w:r>
      <w:r>
        <w:t>2</w:t>
      </w:r>
      <w:r w:rsidRPr="00DF093C">
        <w:t xml:space="preserve"> к конкурсной до</w:t>
      </w:r>
      <w:r>
        <w:t xml:space="preserve">кументации, меньший, чем размер </w:t>
      </w:r>
      <w:r w:rsidRPr="00DF093C">
        <w:t>платы за содержание и ремонт жилого помещения, указанный в извещении о проведении конкурса, с пошаговым снижением размера платы за содержание и ремонт</w:t>
      </w:r>
      <w:r w:rsidRPr="003030A4">
        <w:t xml:space="preserve"> жилого помещения на 0,1 процента (далее - предложение).</w:t>
      </w:r>
    </w:p>
    <w:p w14:paraId="04D0C3DE" w14:textId="77777777" w:rsidR="00440FA1" w:rsidRDefault="00440FA1" w:rsidP="00440FA1">
      <w:pPr>
        <w:pStyle w:val="s1"/>
        <w:shd w:val="clear" w:color="auto" w:fill="FFFFFF"/>
        <w:suppressAutoHyphens/>
        <w:spacing w:before="0" w:beforeAutospacing="0" w:after="0" w:afterAutospacing="0"/>
        <w:ind w:firstLine="709"/>
        <w:jc w:val="both"/>
      </w:pPr>
      <w:r w:rsidRPr="003030A4">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14:paraId="57F6C708" w14:textId="77777777" w:rsidR="00440FA1" w:rsidRDefault="00440FA1" w:rsidP="00440FA1">
      <w:pPr>
        <w:pStyle w:val="s1"/>
        <w:suppressAutoHyphens/>
        <w:spacing w:before="0" w:beforeAutospacing="0" w:after="0" w:afterAutospacing="0"/>
        <w:ind w:firstLine="709"/>
        <w:jc w:val="both"/>
      </w:pPr>
      <w:r w:rsidRPr="003030A4">
        <w:t xml:space="preserve">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w:t>
      </w:r>
      <w:r w:rsidRPr="003030A4">
        <w:lastRenderedPageBreak/>
        <w:t>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14:paraId="313E5E44" w14:textId="77777777" w:rsidR="00440FA1" w:rsidRPr="00DF093C" w:rsidRDefault="00440FA1" w:rsidP="00440FA1">
      <w:pPr>
        <w:pStyle w:val="s1"/>
        <w:suppressAutoHyphens/>
        <w:spacing w:before="0" w:beforeAutospacing="0" w:after="0" w:afterAutospacing="0"/>
        <w:ind w:firstLine="709"/>
        <w:jc w:val="both"/>
      </w:pPr>
      <w:r w:rsidRPr="003030A4">
        <w:t xml:space="preserve">В случае если несколько участников конкурса предложили одинаковый размер платы за </w:t>
      </w:r>
      <w:r w:rsidRPr="00DF093C">
        <w:t>содержание и ремонт жилого помещения, победителем конкурса признается участник конкурса, подавший первым заявку на участие в конкурсе.</w:t>
      </w:r>
    </w:p>
    <w:p w14:paraId="40B320CF" w14:textId="77777777" w:rsidR="00440FA1" w:rsidRPr="00DF093C" w:rsidRDefault="00440FA1" w:rsidP="00440FA1">
      <w:pPr>
        <w:pStyle w:val="s1"/>
        <w:suppressAutoHyphens/>
        <w:spacing w:before="0" w:beforeAutospacing="0" w:after="0" w:afterAutospacing="0"/>
        <w:ind w:firstLine="709"/>
        <w:jc w:val="both"/>
      </w:pPr>
      <w:r w:rsidRPr="00DF093C">
        <w:t>Конкурсная комиссия ведет протокол конкурса по форме согласно </w:t>
      </w:r>
      <w:r w:rsidRPr="007A3770">
        <w:t xml:space="preserve">приложению № </w:t>
      </w:r>
      <w:r>
        <w:t>8</w:t>
      </w:r>
      <w:r w:rsidRPr="00DF093C">
        <w:t xml:space="preserve"> к конкурсной документации,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14:paraId="32FE7154" w14:textId="77777777" w:rsidR="00440FA1" w:rsidRPr="003030A4" w:rsidRDefault="00440FA1" w:rsidP="00440FA1">
      <w:pPr>
        <w:pStyle w:val="s1"/>
        <w:suppressAutoHyphens/>
        <w:spacing w:before="0" w:beforeAutospacing="0" w:after="0" w:afterAutospacing="0"/>
        <w:ind w:firstLine="709"/>
        <w:jc w:val="both"/>
      </w:pPr>
      <w:r w:rsidRPr="00DF093C">
        <w:t>Организатор конкурса в течение 3 рабочих дней с даты утверждения протокола конкурса передает победителю</w:t>
      </w:r>
      <w:r w:rsidRPr="003030A4">
        <w:t xml:space="preserve"> конкурса один экземпляр протокола и проект договора управления многоквартирным домом.</w:t>
      </w:r>
    </w:p>
    <w:p w14:paraId="664E6BF8" w14:textId="77777777" w:rsidR="00440FA1" w:rsidRDefault="00440FA1" w:rsidP="00440FA1">
      <w:pPr>
        <w:pStyle w:val="s1"/>
        <w:suppressAutoHyphens/>
        <w:spacing w:before="0" w:beforeAutospacing="0" w:after="0" w:afterAutospacing="0"/>
        <w:ind w:firstLine="709"/>
        <w:jc w:val="both"/>
      </w:pPr>
      <w:r w:rsidRPr="003030A4">
        <w:t xml:space="preserve">При </w:t>
      </w:r>
      <w:r w:rsidRPr="00DF093C">
        <w:t xml:space="preserve">этом указываемая в договоре управления многоквартирным домом стоимость каждой работы и услуги, входящей в перечень работ и услуг, предусмотренный Приложением № </w:t>
      </w:r>
      <w:r>
        <w:t>2</w:t>
      </w:r>
      <w:r w:rsidRPr="00DF093C">
        <w:t xml:space="preserve"> к конкурсной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w:t>
      </w:r>
      <w:r w:rsidRPr="003030A4">
        <w:t xml:space="preserve"> в соответствии с </w:t>
      </w:r>
      <w:r>
        <w:t>пунктом 2 настоящей конкурсной документации.</w:t>
      </w:r>
    </w:p>
    <w:p w14:paraId="6990FBBB" w14:textId="77777777" w:rsidR="00440FA1" w:rsidRPr="003030A4" w:rsidRDefault="00440FA1" w:rsidP="00440FA1">
      <w:pPr>
        <w:pStyle w:val="s1"/>
        <w:suppressAutoHyphens/>
        <w:spacing w:before="0" w:beforeAutospacing="0" w:after="0" w:afterAutospacing="0"/>
        <w:ind w:firstLine="709"/>
        <w:jc w:val="both"/>
      </w:pPr>
      <w:r w:rsidRPr="003030A4">
        <w:t xml:space="preserve">Текст протокола конкурса размещается на официальном сайте </w:t>
      </w:r>
      <w:r w:rsidRPr="008E712A">
        <w:t>www.torgi.gov.ru</w:t>
      </w:r>
      <w:r>
        <w:rPr>
          <w:rStyle w:val="af1"/>
        </w:rPr>
        <w:t xml:space="preserve"> </w:t>
      </w:r>
      <w:r w:rsidRPr="003030A4">
        <w:t>организатором конкурса в течение 1 рабочего дня с даты его утверждения.</w:t>
      </w:r>
    </w:p>
    <w:p w14:paraId="7A1631B0" w14:textId="77777777" w:rsidR="00440FA1" w:rsidRPr="00D67231" w:rsidRDefault="00440FA1" w:rsidP="00440FA1">
      <w:pPr>
        <w:pStyle w:val="s1"/>
        <w:suppressAutoHyphens/>
        <w:spacing w:before="0" w:beforeAutospacing="0" w:after="0" w:afterAutospacing="0"/>
        <w:ind w:firstLine="709"/>
        <w:jc w:val="both"/>
      </w:pPr>
      <w:r w:rsidRPr="00D67231">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разделом 5 настоящей конкурсной документации.</w:t>
      </w:r>
    </w:p>
    <w:p w14:paraId="407D1756" w14:textId="77777777" w:rsidR="00440FA1" w:rsidRPr="00D67231" w:rsidRDefault="00440FA1" w:rsidP="00440FA1">
      <w:pPr>
        <w:pStyle w:val="s1"/>
        <w:suppressAutoHyphens/>
        <w:spacing w:before="0" w:beforeAutospacing="0" w:after="0" w:afterAutospacing="0"/>
        <w:ind w:firstLine="709"/>
        <w:jc w:val="both"/>
      </w:pPr>
      <w:r w:rsidRPr="00D67231">
        <w:t>Участник конкурса после размещения на официальном сайте www.torgi.gov.ru</w:t>
      </w:r>
      <w:r w:rsidRPr="00D67231">
        <w:rPr>
          <w:rStyle w:val="af1"/>
        </w:rPr>
        <w:t xml:space="preserve"> </w:t>
      </w:r>
      <w:r w:rsidRPr="00D67231">
        <w:t>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14:paraId="19F51563" w14:textId="77777777" w:rsidR="00440FA1" w:rsidRPr="003030A4" w:rsidRDefault="00440FA1" w:rsidP="00440FA1">
      <w:pPr>
        <w:pStyle w:val="s1"/>
        <w:suppressAutoHyphens/>
        <w:spacing w:before="0" w:beforeAutospacing="0" w:after="0" w:afterAutospacing="0"/>
        <w:ind w:firstLine="709"/>
        <w:jc w:val="both"/>
      </w:pPr>
      <w:r w:rsidRPr="003030A4">
        <w:t>Участник конкурса вправе обжаловать результаты конкурса в порядке, предусмотренном </w:t>
      </w:r>
      <w:r w:rsidRPr="00D67231">
        <w:t>законодательством</w:t>
      </w:r>
      <w:r w:rsidRPr="003030A4">
        <w:t> Российской Федерации.</w:t>
      </w:r>
    </w:p>
    <w:p w14:paraId="6A4233F4" w14:textId="77777777" w:rsidR="00440FA1" w:rsidRPr="003030A4" w:rsidRDefault="00440FA1" w:rsidP="00440FA1">
      <w:pPr>
        <w:pStyle w:val="s1"/>
        <w:suppressAutoHyphens/>
        <w:spacing w:before="0" w:beforeAutospacing="0" w:after="0" w:afterAutospacing="0"/>
        <w:ind w:firstLine="709"/>
        <w:jc w:val="both"/>
      </w:pPr>
      <w:r w:rsidRPr="003030A4">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w:t>
      </w:r>
      <w:r>
        <w:t>2-х</w:t>
      </w:r>
      <w:r w:rsidRPr="003030A4">
        <w:t xml:space="preserve"> лет.</w:t>
      </w:r>
    </w:p>
    <w:p w14:paraId="08D0124D" w14:textId="77777777" w:rsidR="00440FA1" w:rsidRPr="003030A4" w:rsidRDefault="00440FA1" w:rsidP="00440FA1">
      <w:pPr>
        <w:pStyle w:val="s1"/>
        <w:suppressAutoHyphens/>
        <w:spacing w:before="0" w:beforeAutospacing="0" w:after="0" w:afterAutospacing="0"/>
        <w:ind w:firstLine="709"/>
        <w:jc w:val="both"/>
      </w:pPr>
      <w:r w:rsidRPr="003030A4">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w:t>
      </w:r>
      <w:r w:rsidRPr="0071711D">
        <w:t xml:space="preserve">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w:t>
      </w:r>
      <w:r>
        <w:t>расположен многоквартирный дом.</w:t>
      </w:r>
    </w:p>
    <w:p w14:paraId="315AD4B6" w14:textId="77777777" w:rsidR="00440FA1" w:rsidRPr="003030A4" w:rsidRDefault="00440FA1" w:rsidP="00440FA1">
      <w:pPr>
        <w:pStyle w:val="s1"/>
        <w:shd w:val="clear" w:color="auto" w:fill="FFFFFF"/>
        <w:suppressAutoHyphens/>
        <w:spacing w:before="0" w:beforeAutospacing="0" w:after="0" w:afterAutospacing="0"/>
        <w:ind w:firstLine="709"/>
        <w:jc w:val="both"/>
      </w:pPr>
    </w:p>
    <w:p w14:paraId="049F2190" w14:textId="77777777" w:rsidR="00440FA1" w:rsidRPr="0071711D" w:rsidRDefault="00440FA1" w:rsidP="00440FA1">
      <w:pPr>
        <w:pStyle w:val="36"/>
        <w:tabs>
          <w:tab w:val="left" w:pos="0"/>
        </w:tabs>
        <w:adjustRightInd w:val="0"/>
        <w:ind w:left="0" w:firstLine="709"/>
        <w:jc w:val="center"/>
        <w:textAlignment w:val="auto"/>
        <w:rPr>
          <w:b/>
        </w:rPr>
      </w:pPr>
      <w:r w:rsidRPr="0071711D">
        <w:rPr>
          <w:b/>
        </w:rPr>
        <w:lastRenderedPageBreak/>
        <w:t>Раздел 5. Заключение договора управления многоквартирным домом по результатам конкурса</w:t>
      </w:r>
    </w:p>
    <w:p w14:paraId="67D743D0" w14:textId="77777777" w:rsidR="00440FA1" w:rsidRPr="0060762F" w:rsidRDefault="00440FA1" w:rsidP="00440FA1">
      <w:pPr>
        <w:pStyle w:val="36"/>
        <w:tabs>
          <w:tab w:val="left" w:pos="0"/>
          <w:tab w:val="left" w:pos="1080"/>
        </w:tabs>
        <w:adjustRightInd w:val="0"/>
        <w:ind w:left="0" w:firstLine="709"/>
        <w:jc w:val="center"/>
        <w:textAlignment w:val="auto"/>
        <w:rPr>
          <w:noProof/>
        </w:rPr>
      </w:pPr>
    </w:p>
    <w:p w14:paraId="48516CBC" w14:textId="77777777" w:rsidR="00440FA1" w:rsidRPr="0060762F" w:rsidRDefault="00440FA1" w:rsidP="00440FA1">
      <w:pPr>
        <w:ind w:firstLine="709"/>
        <w:contextualSpacing/>
        <w:outlineLvl w:val="0"/>
        <w:rPr>
          <w:b/>
        </w:rPr>
      </w:pPr>
      <w:r>
        <w:rPr>
          <w:b/>
        </w:rPr>
        <w:t xml:space="preserve">5.1. </w:t>
      </w:r>
      <w:r w:rsidRPr="0060762F">
        <w:rPr>
          <w:b/>
        </w:rPr>
        <w:t>Заключение договора</w:t>
      </w:r>
    </w:p>
    <w:p w14:paraId="76C550E5" w14:textId="77777777" w:rsidR="00440FA1" w:rsidRDefault="00440FA1" w:rsidP="00636DD5">
      <w:pPr>
        <w:ind w:firstLine="709"/>
        <w:contextualSpacing/>
        <w:jc w:val="both"/>
      </w:pPr>
      <w:r w:rsidRPr="0060762F">
        <w:t>Собственники помещений многоквартирного дома заключают договор управления многоквартирным домом с победителем конкурса на условиях, содержащихся в конкурсной документации и предложенных победителем конкурса.</w:t>
      </w:r>
    </w:p>
    <w:p w14:paraId="0ABD50EA" w14:textId="77777777" w:rsidR="00440FA1" w:rsidRDefault="00440FA1" w:rsidP="00636DD5">
      <w:pPr>
        <w:ind w:firstLine="709"/>
        <w:contextualSpacing/>
        <w:jc w:val="both"/>
      </w:pPr>
      <w:r w:rsidRPr="003714A4">
        <w:t>Победитель конкурса, участник конкурса в случаях,</w:t>
      </w:r>
      <w:r>
        <w:t xml:space="preserve"> </w:t>
      </w:r>
      <w:r w:rsidRPr="00293039">
        <w:t xml:space="preserve">если только один претендент </w:t>
      </w:r>
      <w:r w:rsidRPr="00D81934">
        <w:t>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14:paraId="1BD5CDE4" w14:textId="77777777" w:rsidR="00440FA1" w:rsidRPr="0060762F" w:rsidRDefault="00440FA1" w:rsidP="00636DD5">
      <w:pPr>
        <w:ind w:firstLine="709"/>
        <w:contextualSpacing/>
        <w:jc w:val="both"/>
      </w:pPr>
      <w:r w:rsidRPr="0060762F">
        <w:t>Не допускается внесение изменений в условия и порядок заключения договора, предусмотренные конкурсной документацией.</w:t>
      </w:r>
    </w:p>
    <w:p w14:paraId="74487619" w14:textId="77777777" w:rsidR="00440FA1" w:rsidRPr="00D81934" w:rsidRDefault="00440FA1" w:rsidP="00636DD5">
      <w:pPr>
        <w:pStyle w:val="ConsPlusNonformat"/>
        <w:ind w:firstLine="709"/>
        <w:contextualSpacing/>
        <w:jc w:val="both"/>
        <w:rPr>
          <w:rFonts w:ascii="Times New Roman" w:hAnsi="Times New Roman" w:cs="Times New Roman"/>
          <w:sz w:val="24"/>
          <w:szCs w:val="24"/>
        </w:rPr>
      </w:pPr>
      <w:r w:rsidRPr="00F26D97">
        <w:rPr>
          <w:rFonts w:ascii="Times New Roman" w:hAnsi="Times New Roman" w:cs="Times New Roman"/>
          <w:sz w:val="24"/>
          <w:szCs w:val="24"/>
        </w:rPr>
        <w:t xml:space="preserve">Срок начала выполнения Управляющей организацией возникших по результатам конкурса обязательств определен </w:t>
      </w:r>
      <w:r w:rsidRPr="00D81934">
        <w:rPr>
          <w:rFonts w:ascii="Times New Roman" w:hAnsi="Times New Roman" w:cs="Times New Roman"/>
          <w:sz w:val="24"/>
          <w:szCs w:val="24"/>
        </w:rPr>
        <w:t>в информационной карте конкурса.</w:t>
      </w:r>
    </w:p>
    <w:p w14:paraId="1AE787DC" w14:textId="77777777" w:rsidR="00440FA1" w:rsidRPr="003714A4" w:rsidRDefault="00440FA1" w:rsidP="00636DD5">
      <w:pPr>
        <w:ind w:firstLine="709"/>
        <w:contextualSpacing/>
        <w:jc w:val="both"/>
      </w:pPr>
      <w:r w:rsidRPr="00D81934">
        <w:t>Победитель конкурса, участник конкурса в случаях, если</w:t>
      </w:r>
      <w:r w:rsidRPr="00293039">
        <w:t xml:space="preserve"> только один претендент </w:t>
      </w:r>
      <w:r w:rsidRPr="00D81934">
        <w:t>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r w:rsidRPr="003714A4">
        <w:t xml:space="preserve">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r w:rsidRPr="000A378F">
        <w:t>статьей 445</w:t>
      </w:r>
      <w:r w:rsidRPr="003714A4">
        <w:t> Гражданского кодекса Российской Федерации.</w:t>
      </w:r>
    </w:p>
    <w:p w14:paraId="3F53B041" w14:textId="77777777" w:rsidR="00440FA1" w:rsidRPr="003714A4" w:rsidRDefault="00440FA1" w:rsidP="00636DD5">
      <w:pPr>
        <w:ind w:firstLine="709"/>
        <w:contextualSpacing/>
        <w:jc w:val="both"/>
      </w:pPr>
      <w:r w:rsidRPr="003714A4">
        <w:t>В случае если победитель конкурса</w:t>
      </w:r>
      <w:r w:rsidRPr="001D4EC5">
        <w:t xml:space="preserve"> </w:t>
      </w:r>
      <w:r w:rsidRPr="003714A4">
        <w:t>в течение 10 рабочих дней с даты утверждения протокола конкурса не представил организатору конкурса</w:t>
      </w:r>
      <w:r>
        <w:t>,</w:t>
      </w:r>
      <w:r w:rsidRPr="003714A4">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14:paraId="089D8356" w14:textId="77777777" w:rsidR="00440FA1" w:rsidRPr="003714A4" w:rsidRDefault="00440FA1" w:rsidP="00636DD5">
      <w:pPr>
        <w:ind w:firstLine="709"/>
        <w:contextualSpacing/>
        <w:jc w:val="both"/>
      </w:pPr>
      <w:r w:rsidRPr="003714A4">
        <w:t>В случае признания победителя конкурса, признанного победителем в соответствии с </w:t>
      </w:r>
      <w:r>
        <w:t>пунктом 4.1 конкурсной документации</w:t>
      </w:r>
      <w:r w:rsidRPr="003714A4">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14:paraId="1DC425EE" w14:textId="77777777" w:rsidR="00440FA1" w:rsidRPr="003714A4" w:rsidRDefault="00440FA1" w:rsidP="00636DD5">
      <w:pPr>
        <w:ind w:firstLine="709"/>
        <w:contextualSpacing/>
        <w:jc w:val="both"/>
      </w:pPr>
      <w:r w:rsidRPr="003714A4">
        <w:t xml:space="preserve">В случае признания победителя конкурса, признанного победителем в </w:t>
      </w:r>
      <w:r w:rsidRPr="00D81934">
        <w:t>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w:t>
      </w:r>
      <w:r>
        <w:t xml:space="preserve">ым заявку на участие в конкурсе, </w:t>
      </w:r>
      <w:r w:rsidRPr="007A3418">
        <w:rPr>
          <w:color w:val="FF0000"/>
        </w:rPr>
        <w:t xml:space="preserve"> </w:t>
      </w:r>
      <w:r w:rsidRPr="003714A4">
        <w:t>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14:paraId="08EFCAF8" w14:textId="77777777" w:rsidR="00440FA1" w:rsidRPr="003714A4" w:rsidRDefault="00440FA1" w:rsidP="00636DD5">
      <w:pPr>
        <w:ind w:firstLine="709"/>
        <w:contextualSpacing/>
        <w:jc w:val="both"/>
      </w:pPr>
      <w:r w:rsidRPr="003714A4">
        <w:lastRenderedPageBreak/>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14:paraId="724A45B6" w14:textId="77777777" w:rsidR="00440FA1" w:rsidRPr="00D81934" w:rsidRDefault="00440FA1" w:rsidP="00636DD5">
      <w:pPr>
        <w:ind w:firstLine="709"/>
        <w:contextualSpacing/>
        <w:jc w:val="both"/>
      </w:pPr>
      <w:r w:rsidRPr="003714A4">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w:t>
      </w:r>
      <w:r w:rsidRPr="00D81934">
        <w:t>исполнения обязательств.</w:t>
      </w:r>
    </w:p>
    <w:p w14:paraId="26614B1C" w14:textId="77777777" w:rsidR="00440FA1" w:rsidRDefault="00440FA1" w:rsidP="00636DD5">
      <w:pPr>
        <w:ind w:firstLine="709"/>
        <w:contextualSpacing/>
        <w:jc w:val="both"/>
      </w:pPr>
      <w:r w:rsidRPr="00D81934">
        <w:t>Победитель конкурса в случаях,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если несколько участников конкурса предложили одинаковый размер платы за содержание и ремонт жилого помещения, (участник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r w:rsidRPr="00D62B14">
        <w:t>),</w:t>
      </w:r>
      <w:r w:rsidRPr="003714A4">
        <w:t xml:space="preserve"> принимает на себя обязательства выполнять работы и услуги, входящие в перечень работ </w:t>
      </w:r>
      <w:r w:rsidRPr="00DF093C">
        <w:t>и услуг, предусмотренный </w:t>
      </w:r>
      <w:r w:rsidRPr="002709EF">
        <w:rPr>
          <w:rStyle w:val="af1"/>
        </w:rPr>
        <w:t>Приложением</w:t>
      </w:r>
      <w:r w:rsidRPr="00DF093C">
        <w:t xml:space="preserve"> № </w:t>
      </w:r>
      <w:r>
        <w:t>2</w:t>
      </w:r>
      <w:r w:rsidRPr="00DF093C">
        <w:t xml:space="preserve"> к конкурсной документации, за плату за содержание и ремонт жилого помещения в размере, предложенном таким победителем (таким участником</w:t>
      </w:r>
      <w:r w:rsidRPr="003714A4">
        <w:t>) конкурса.</w:t>
      </w:r>
    </w:p>
    <w:p w14:paraId="7D8B2B8A" w14:textId="77777777" w:rsidR="00440FA1" w:rsidRPr="0060762F" w:rsidRDefault="00440FA1" w:rsidP="00636DD5">
      <w:pPr>
        <w:ind w:firstLine="709"/>
        <w:contextualSpacing/>
        <w:jc w:val="both"/>
      </w:pPr>
      <w:r w:rsidRPr="0060762F">
        <w:t>Предметом договора является управление многоквартирным домом за счет средств собственников помещений;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 в целях оказания услуг и выполнения работ по надлежащему содержанию и ремонту общего имущества в таком доме, осуществления иной направленной на достижение результатов управления многоквартирным домом деятельности.</w:t>
      </w:r>
    </w:p>
    <w:p w14:paraId="5F123A14" w14:textId="77777777" w:rsidR="00440FA1" w:rsidRPr="0060762F" w:rsidRDefault="00440FA1" w:rsidP="00636DD5">
      <w:pPr>
        <w:ind w:firstLine="709"/>
        <w:contextualSpacing/>
        <w:jc w:val="both"/>
      </w:pPr>
      <w:r w:rsidRPr="0060762F">
        <w:t>Источником финансирования по договору является плата собственников,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w:t>
      </w:r>
    </w:p>
    <w:p w14:paraId="594AEF4D" w14:textId="77777777" w:rsidR="00440FA1" w:rsidRPr="0060762F" w:rsidRDefault="00440FA1" w:rsidP="00636DD5">
      <w:pPr>
        <w:ind w:firstLine="709"/>
        <w:contextualSpacing/>
        <w:jc w:val="both"/>
      </w:pPr>
      <w:r w:rsidRPr="0060762F">
        <w:t xml:space="preserve">Плата за жилое помещение вносится ежемесячно до </w:t>
      </w:r>
      <w:r>
        <w:t>двадцать пятого</w:t>
      </w:r>
      <w:r w:rsidRPr="0060762F">
        <w:t xml:space="preserve"> числа месяца, следующего за истекшим месяцем на основании платежных документов, представленных Управляющей организацией, не позднее </w:t>
      </w:r>
      <w:r>
        <w:t>десятого</w:t>
      </w:r>
      <w:r w:rsidRPr="0060762F">
        <w:t xml:space="preserve"> числа месяца, следующего за истекшим месяцем.</w:t>
      </w:r>
      <w:r>
        <w:t xml:space="preserve"> П</w:t>
      </w:r>
      <w:r w:rsidRPr="00066CA3">
        <w:t>орядок оплаты устанавливается в соответствии с договором управления многоквартирным домом</w:t>
      </w:r>
      <w:r>
        <w:t>.</w:t>
      </w:r>
    </w:p>
    <w:p w14:paraId="2ACB353D" w14:textId="77777777" w:rsidR="00440FA1" w:rsidRDefault="00440FA1" w:rsidP="00440FA1">
      <w:pPr>
        <w:ind w:firstLine="709"/>
        <w:contextualSpacing/>
      </w:pPr>
    </w:p>
    <w:p w14:paraId="50C63DF3" w14:textId="77777777" w:rsidR="00440FA1" w:rsidRPr="00824127" w:rsidRDefault="00440FA1" w:rsidP="00440FA1">
      <w:pPr>
        <w:widowControl w:val="0"/>
        <w:autoSpaceDE w:val="0"/>
        <w:autoSpaceDN w:val="0"/>
        <w:adjustRightInd w:val="0"/>
        <w:ind w:firstLine="709"/>
        <w:rPr>
          <w:rFonts w:cs="Arial"/>
          <w:color w:val="000000"/>
        </w:rPr>
      </w:pPr>
      <w:r>
        <w:rPr>
          <w:rFonts w:cs="Arial"/>
          <w:b/>
          <w:bCs/>
          <w:color w:val="000000"/>
        </w:rPr>
        <w:t>5.2</w:t>
      </w:r>
      <w:r w:rsidRPr="00824127">
        <w:rPr>
          <w:rFonts w:cs="Arial"/>
          <w:b/>
          <w:bCs/>
          <w:color w:val="000000"/>
        </w:rPr>
        <w:t>. Обеспечение исполнения обязательств по договору управления многоквартирным домом. Срок предоставления обеспечения исполнения обязательств, меры по обеспечению исполнения обязательств, условия и порядок его возобновления</w:t>
      </w:r>
    </w:p>
    <w:p w14:paraId="6043767B" w14:textId="77777777" w:rsidR="00440FA1" w:rsidRDefault="00440FA1" w:rsidP="00636DD5">
      <w:pPr>
        <w:ind w:firstLine="709"/>
        <w:contextualSpacing/>
        <w:jc w:val="both"/>
      </w:pPr>
      <w:r w:rsidRPr="003714A4">
        <w:t> </w:t>
      </w:r>
      <w:r w:rsidRPr="0060762F">
        <w:t xml:space="preserve">Договор заключается только после предоставления победителем конкурса, участником конкурса, с которым заключается договор, обеспечения исполнения обязательств. </w:t>
      </w:r>
    </w:p>
    <w:p w14:paraId="17253968" w14:textId="77777777" w:rsidR="00440FA1" w:rsidRPr="00862D8D" w:rsidRDefault="00440FA1" w:rsidP="00636DD5">
      <w:pPr>
        <w:pStyle w:val="36"/>
        <w:tabs>
          <w:tab w:val="left" w:pos="0"/>
          <w:tab w:val="left" w:pos="900"/>
          <w:tab w:val="left" w:pos="1080"/>
        </w:tabs>
        <w:ind w:left="0" w:firstLine="709"/>
        <w:contextualSpacing/>
        <w:rPr>
          <w:lang w:eastAsia="ru-RU"/>
        </w:rPr>
      </w:pPr>
      <w:r w:rsidRPr="002532D0">
        <w:rPr>
          <w:lang w:eastAsia="ru-RU"/>
        </w:rPr>
        <w:t xml:space="preserve">Размер обеспечения исполнения обязательств устанавливается организатором </w:t>
      </w:r>
      <w:r w:rsidRPr="00862D8D">
        <w:rPr>
          <w:lang w:eastAsia="ru-RU"/>
        </w:rPr>
        <w:t xml:space="preserve">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14:paraId="0A1813C4" w14:textId="77777777" w:rsidR="00440FA1" w:rsidRPr="00862D8D" w:rsidRDefault="00440FA1" w:rsidP="00636DD5">
      <w:pPr>
        <w:pStyle w:val="36"/>
        <w:tabs>
          <w:tab w:val="left" w:pos="0"/>
          <w:tab w:val="left" w:pos="900"/>
          <w:tab w:val="left" w:pos="1080"/>
        </w:tabs>
        <w:ind w:left="0" w:firstLine="709"/>
        <w:contextualSpacing/>
        <w:rPr>
          <w:lang w:eastAsia="ru-RU"/>
        </w:rPr>
      </w:pPr>
      <w:r w:rsidRPr="00862D8D">
        <w:rPr>
          <w:lang w:eastAsia="ru-RU"/>
        </w:rPr>
        <w:lastRenderedPageBreak/>
        <w:t>Минимальный размер обеспечения указан в информационной</w:t>
      </w:r>
      <w:r w:rsidRPr="00862D8D">
        <w:rPr>
          <w:noProof/>
        </w:rPr>
        <w:t xml:space="preserve"> карте конкурсной документации.</w:t>
      </w:r>
    </w:p>
    <w:p w14:paraId="58BAF688" w14:textId="77777777" w:rsidR="00440FA1" w:rsidRPr="00862D8D" w:rsidRDefault="00440FA1" w:rsidP="00636DD5">
      <w:pPr>
        <w:ind w:firstLine="709"/>
        <w:contextualSpacing/>
        <w:jc w:val="both"/>
      </w:pPr>
      <w:r w:rsidRPr="00862D8D">
        <w:t>Мерами по обеспечению исполнения обязательств могут являться:</w:t>
      </w:r>
    </w:p>
    <w:p w14:paraId="17909F51" w14:textId="77777777" w:rsidR="00440FA1" w:rsidRPr="00862D8D" w:rsidRDefault="00440FA1" w:rsidP="00636DD5">
      <w:pPr>
        <w:ind w:firstLine="709"/>
        <w:contextualSpacing/>
        <w:jc w:val="both"/>
      </w:pPr>
      <w:r w:rsidRPr="00862D8D">
        <w:t xml:space="preserve">- страхование ответственности управляющей организации, </w:t>
      </w:r>
    </w:p>
    <w:p w14:paraId="223CAD16" w14:textId="77777777" w:rsidR="00440FA1" w:rsidRPr="00862D8D" w:rsidRDefault="00440FA1" w:rsidP="00636DD5">
      <w:pPr>
        <w:ind w:firstLine="709"/>
        <w:contextualSpacing/>
        <w:jc w:val="both"/>
      </w:pPr>
      <w:r w:rsidRPr="00862D8D">
        <w:t>- безотзывная банковская гарантия,</w:t>
      </w:r>
    </w:p>
    <w:p w14:paraId="0CC8E37C" w14:textId="77777777" w:rsidR="00440FA1" w:rsidRPr="00862D8D" w:rsidRDefault="00440FA1" w:rsidP="00636DD5">
      <w:pPr>
        <w:ind w:firstLine="709"/>
        <w:contextualSpacing/>
        <w:jc w:val="both"/>
      </w:pPr>
      <w:r w:rsidRPr="00862D8D">
        <w:t xml:space="preserve">- залог депозита. </w:t>
      </w:r>
    </w:p>
    <w:p w14:paraId="11CBD242" w14:textId="77777777" w:rsidR="00440FA1" w:rsidRDefault="00440FA1" w:rsidP="00636DD5">
      <w:pPr>
        <w:ind w:firstLine="709"/>
        <w:contextualSpacing/>
        <w:jc w:val="both"/>
      </w:pPr>
      <w:r w:rsidRPr="00862D8D">
        <w:t>Способ обеспечения исполнения</w:t>
      </w:r>
      <w:r w:rsidRPr="00824127">
        <w:t xml:space="preserve"> обязательств определяется управляющей организацией, с которой заключается договор управления многоквартирным домом.</w:t>
      </w:r>
    </w:p>
    <w:p w14:paraId="534DE905" w14:textId="77777777" w:rsidR="00440FA1" w:rsidRPr="000B624E" w:rsidRDefault="00440FA1" w:rsidP="00636DD5">
      <w:pPr>
        <w:ind w:firstLine="709"/>
        <w:jc w:val="both"/>
        <w:rPr>
          <w:color w:val="000000"/>
        </w:rPr>
      </w:pPr>
      <w:r w:rsidRPr="00E245DF">
        <w:rPr>
          <w:color w:val="000000"/>
        </w:rPr>
        <w:t>Обеспечение исполнения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причинения управляющей орган</w:t>
      </w:r>
      <w:r>
        <w:rPr>
          <w:color w:val="000000"/>
        </w:rPr>
        <w:t>изацией вреда общему имуществу.</w:t>
      </w:r>
    </w:p>
    <w:p w14:paraId="6EF143BF" w14:textId="77777777" w:rsidR="00440FA1" w:rsidRDefault="00440FA1" w:rsidP="00636DD5">
      <w:pPr>
        <w:ind w:firstLine="709"/>
        <w:contextualSpacing/>
        <w:jc w:val="both"/>
      </w:pPr>
      <w:r w:rsidRPr="00824127">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w:t>
      </w:r>
      <w:r>
        <w:t xml:space="preserve">оме и лиц, принявших помещения. </w:t>
      </w:r>
      <w:r w:rsidRPr="00824127">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sidRPr="00DF093C">
        <w:t>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в качестве существенного условия этих договоров.</w:t>
      </w:r>
    </w:p>
    <w:p w14:paraId="38C0FBE9" w14:textId="77777777" w:rsidR="00440FA1" w:rsidRDefault="00440FA1" w:rsidP="00636DD5">
      <w:pPr>
        <w:ind w:firstLine="709"/>
        <w:contextualSpacing/>
        <w:jc w:val="both"/>
      </w:pPr>
    </w:p>
    <w:p w14:paraId="5E8CE77E" w14:textId="77777777" w:rsidR="00440FA1" w:rsidRPr="000B624E" w:rsidRDefault="00440FA1" w:rsidP="00440FA1">
      <w:pPr>
        <w:ind w:firstLine="709"/>
        <w:contextualSpacing/>
        <w:rPr>
          <w:b/>
        </w:rPr>
      </w:pPr>
      <w:r>
        <w:rPr>
          <w:b/>
        </w:rPr>
        <w:t>5.3</w:t>
      </w:r>
      <w:r w:rsidRPr="000B624E">
        <w:rPr>
          <w:b/>
        </w:rPr>
        <w:t>.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14:paraId="5E99C269" w14:textId="77777777" w:rsidR="00440FA1" w:rsidRPr="000B624E" w:rsidRDefault="00440FA1" w:rsidP="00636DD5">
      <w:pPr>
        <w:ind w:firstLine="709"/>
        <w:contextualSpacing/>
        <w:jc w:val="both"/>
      </w:pPr>
      <w:r w:rsidRPr="000B624E">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14:paraId="4BC416BA" w14:textId="77777777" w:rsidR="00440FA1" w:rsidRPr="000B624E" w:rsidRDefault="00440FA1" w:rsidP="00636DD5">
      <w:pPr>
        <w:ind w:firstLine="709"/>
        <w:contextualSpacing/>
        <w:jc w:val="both"/>
      </w:pPr>
      <w:r w:rsidRPr="000B624E">
        <w:t>Если невыполненные работы и (или) не 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 за текущий месяц.</w:t>
      </w:r>
    </w:p>
    <w:p w14:paraId="3CA8BC94" w14:textId="77777777" w:rsidR="00440FA1" w:rsidRDefault="00440FA1" w:rsidP="00636DD5">
      <w:pPr>
        <w:ind w:firstLine="709"/>
        <w:contextualSpacing/>
        <w:jc w:val="both"/>
      </w:pPr>
      <w:r w:rsidRPr="000B624E">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14:paraId="30575FE5" w14:textId="77777777" w:rsidR="00440FA1" w:rsidRPr="0060762F" w:rsidRDefault="00440FA1" w:rsidP="00636DD5">
      <w:pPr>
        <w:ind w:firstLine="709"/>
        <w:contextualSpacing/>
        <w:jc w:val="both"/>
      </w:pPr>
      <w:r w:rsidRPr="0060762F">
        <w:t>В случае неисполнения либо ненадлежащего исполнения по договору управления многоквартирным домом собственники имеют право оплачивать фактически выполненные работы и оказанные услуги.</w:t>
      </w:r>
    </w:p>
    <w:p w14:paraId="23069DC6" w14:textId="77777777" w:rsidR="00440FA1" w:rsidRDefault="00440FA1" w:rsidP="00636DD5">
      <w:pPr>
        <w:autoSpaceDE w:val="0"/>
        <w:autoSpaceDN w:val="0"/>
        <w:adjustRightInd w:val="0"/>
        <w:ind w:firstLine="709"/>
        <w:jc w:val="both"/>
      </w:pPr>
      <w:r w:rsidRPr="0060762F">
        <w:t xml:space="preserve">В случае оказания услуг и выполнения работ, а также предоставления коммунальных услуг по </w:t>
      </w:r>
      <w:r>
        <w:t>д</w:t>
      </w:r>
      <w:r w:rsidRPr="0060762F">
        <w:t xml:space="preserve">оговору ненадлежащего качества и/или с перерывами, превышающими установленную продолжительность, стоимость этих работ уменьшается в соответствии с положениями </w:t>
      </w:r>
      <w:r w:rsidRPr="00D111A1">
        <w:t xml:space="preserve">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w:t>
      </w:r>
      <w:r w:rsidRPr="00D111A1">
        <w:lastRenderedPageBreak/>
        <w:t>имущества в многоквартирном доме ненадлежащего качества и (или) с перерывами, превышающими установленную продолжительность</w:t>
      </w:r>
      <w:r>
        <w:t xml:space="preserve"> (утв. п</w:t>
      </w:r>
      <w:r w:rsidRPr="00D111A1">
        <w:t>остановление</w:t>
      </w:r>
      <w:r>
        <w:t>м</w:t>
      </w:r>
      <w:r w:rsidRPr="00D111A1">
        <w:t xml:space="preserve"> Правител</w:t>
      </w:r>
      <w:r>
        <w:t>ьства РФ от 13 августа 2006 г. №</w:t>
      </w:r>
      <w:r w:rsidRPr="00D111A1">
        <w:t xml:space="preserve"> 491</w:t>
      </w:r>
      <w:r>
        <w:t xml:space="preserve">), Правил </w:t>
      </w:r>
      <w:r w:rsidRPr="00D111A1">
        <w:t>предоставления коммунальных услуг собственникам и пользователям помещений в многоквартирных домах и жилых домов</w:t>
      </w:r>
      <w:r>
        <w:t xml:space="preserve"> </w:t>
      </w:r>
      <w:r w:rsidRPr="00D111A1">
        <w:t>(утв. постановлением Пра</w:t>
      </w:r>
      <w:r>
        <w:t>вительства РФ от 6 мая 2011 г. №</w:t>
      </w:r>
      <w:r w:rsidRPr="00D111A1">
        <w:t xml:space="preserve"> 354)</w:t>
      </w:r>
      <w:r>
        <w:t>.</w:t>
      </w:r>
    </w:p>
    <w:p w14:paraId="4FDF76A4" w14:textId="77777777" w:rsidR="00440FA1" w:rsidRDefault="00440FA1" w:rsidP="00440FA1">
      <w:pPr>
        <w:autoSpaceDE w:val="0"/>
        <w:autoSpaceDN w:val="0"/>
        <w:adjustRightInd w:val="0"/>
        <w:ind w:firstLine="709"/>
      </w:pPr>
    </w:p>
    <w:p w14:paraId="4AD756E1" w14:textId="77777777" w:rsidR="00440FA1" w:rsidRDefault="00440FA1" w:rsidP="00440FA1">
      <w:pPr>
        <w:autoSpaceDE w:val="0"/>
        <w:autoSpaceDN w:val="0"/>
        <w:adjustRightInd w:val="0"/>
        <w:ind w:firstLine="709"/>
        <w:rPr>
          <w:b/>
        </w:rPr>
      </w:pPr>
      <w:r>
        <w:rPr>
          <w:b/>
        </w:rPr>
        <w:t>5.4</w:t>
      </w:r>
      <w:r w:rsidRPr="00D111A1">
        <w:rPr>
          <w:b/>
        </w:rPr>
        <w:t>. Требования к порядку изменения обязательств сторон по договору управления многоквартирным домом</w:t>
      </w:r>
    </w:p>
    <w:p w14:paraId="422CE5C2" w14:textId="77777777" w:rsidR="00440FA1" w:rsidRPr="00D111A1" w:rsidRDefault="00440FA1" w:rsidP="00636DD5">
      <w:pPr>
        <w:autoSpaceDE w:val="0"/>
        <w:autoSpaceDN w:val="0"/>
        <w:adjustRightInd w:val="0"/>
        <w:ind w:firstLine="709"/>
        <w:jc w:val="both"/>
      </w:pPr>
      <w:r>
        <w:t>О</w:t>
      </w:r>
      <w:r w:rsidRPr="000B6E6E">
        <w:t>бязательств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w:t>
      </w:r>
      <w:r>
        <w:t xml:space="preserve"> собственникам помещений в многоквартирном доме, лицам, принявшим помещения,</w:t>
      </w:r>
      <w:r w:rsidRPr="000B6E6E">
        <w:t xml:space="preserve">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14:paraId="4F770C28" w14:textId="77777777" w:rsidR="00440FA1" w:rsidRPr="0060762F" w:rsidRDefault="00440FA1" w:rsidP="00440FA1">
      <w:pPr>
        <w:autoSpaceDE w:val="0"/>
        <w:autoSpaceDN w:val="0"/>
        <w:adjustRightInd w:val="0"/>
        <w:ind w:firstLine="709"/>
      </w:pPr>
    </w:p>
    <w:p w14:paraId="251A3BB7" w14:textId="77777777" w:rsidR="00440FA1" w:rsidRPr="0060762F" w:rsidRDefault="00440FA1" w:rsidP="00440FA1">
      <w:pPr>
        <w:tabs>
          <w:tab w:val="left" w:pos="540"/>
        </w:tabs>
        <w:ind w:firstLine="709"/>
        <w:contextualSpacing/>
        <w:rPr>
          <w:b/>
        </w:rPr>
      </w:pPr>
      <w:r>
        <w:rPr>
          <w:b/>
        </w:rPr>
        <w:t xml:space="preserve">5.5. </w:t>
      </w:r>
      <w:r w:rsidRPr="0060762F">
        <w:rPr>
          <w:b/>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обязательств по выполнению договора управления многоквартирным домом</w:t>
      </w:r>
    </w:p>
    <w:p w14:paraId="7A71A582" w14:textId="77777777" w:rsidR="00440FA1" w:rsidRPr="0060762F" w:rsidRDefault="00440FA1" w:rsidP="00440FA1">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14:paraId="74E757BF" w14:textId="77777777" w:rsidR="00440FA1" w:rsidRPr="0060762F" w:rsidRDefault="00440FA1" w:rsidP="00440FA1">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14:paraId="6A1E2D66" w14:textId="77777777" w:rsidR="00440FA1" w:rsidRPr="0060762F" w:rsidRDefault="00440FA1" w:rsidP="00440FA1">
      <w:pPr>
        <w:ind w:firstLine="709"/>
      </w:pPr>
      <w:r w:rsidRPr="0060762F">
        <w:t>Контроль осуществляется путем:</w:t>
      </w:r>
    </w:p>
    <w:p w14:paraId="22C09B5E" w14:textId="77777777" w:rsidR="00440FA1" w:rsidRPr="0060762F" w:rsidRDefault="00440FA1" w:rsidP="00A30D24">
      <w:pPr>
        <w:pStyle w:val="311"/>
        <w:numPr>
          <w:ilvl w:val="0"/>
          <w:numId w:val="11"/>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Pr="0060762F">
        <w:rPr>
          <w:rFonts w:ascii="Times New Roman" w:eastAsia="Times New Roman" w:hAnsi="Times New Roman"/>
          <w:sz w:val="24"/>
          <w:szCs w:val="24"/>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14:paraId="52151B8C" w14:textId="77777777" w:rsidR="00440FA1" w:rsidRPr="0060762F" w:rsidRDefault="00440FA1" w:rsidP="00A30D24">
      <w:pPr>
        <w:pStyle w:val="311"/>
        <w:numPr>
          <w:ilvl w:val="0"/>
          <w:numId w:val="11"/>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14:paraId="0ECE9EC2" w14:textId="77777777" w:rsidR="00440FA1" w:rsidRPr="0060762F" w:rsidRDefault="00440FA1" w:rsidP="00A30D24">
      <w:pPr>
        <w:numPr>
          <w:ilvl w:val="0"/>
          <w:numId w:val="11"/>
        </w:numPr>
        <w:suppressAutoHyphens/>
        <w:ind w:left="0" w:firstLine="709"/>
        <w:jc w:val="both"/>
      </w:pPr>
      <w:r w:rsidRPr="0060762F">
        <w:t xml:space="preserve">обращения в органы, осуществляющие государственный контроль над использованием и сохранностью жилищного фонда, его соответствия </w:t>
      </w:r>
      <w:r>
        <w:t xml:space="preserve">установленным требованиям для </w:t>
      </w:r>
      <w:r w:rsidRPr="0060762F">
        <w:t xml:space="preserve">принятия мер административного воздействия. </w:t>
      </w:r>
    </w:p>
    <w:p w14:paraId="27AD243D" w14:textId="77777777" w:rsidR="00440FA1" w:rsidRPr="0060762F" w:rsidRDefault="00440FA1" w:rsidP="00636DD5">
      <w:pPr>
        <w:ind w:firstLine="709"/>
        <w:jc w:val="both"/>
      </w:pPr>
      <w:r w:rsidRPr="0060762F">
        <w:t>В случаях нарушения условий Договора по требованию любой из сторон Договора составляется Акт о нарушениях, к которым относятся:</w:t>
      </w:r>
    </w:p>
    <w:p w14:paraId="3853EEA2" w14:textId="77777777" w:rsidR="00440FA1" w:rsidRPr="0060762F" w:rsidRDefault="00440FA1" w:rsidP="00636DD5">
      <w:pPr>
        <w:ind w:firstLine="709"/>
        <w:jc w:val="both"/>
      </w:pPr>
      <w:r w:rsidRPr="0060762F">
        <w:lastRenderedPageBreak/>
        <w:t>- наруш</w:t>
      </w:r>
      <w:r>
        <w:t xml:space="preserve">ения качества услуг и работ по </w:t>
      </w:r>
      <w:r w:rsidRPr="0060762F">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до</w:t>
      </w:r>
      <w:r>
        <w:t xml:space="preserve">ма в размере, пропорциональном </w:t>
      </w:r>
      <w:r w:rsidRPr="0060762F">
        <w:t>площади занимаемого помещения.</w:t>
      </w:r>
    </w:p>
    <w:p w14:paraId="06F698B8" w14:textId="77777777" w:rsidR="00440FA1" w:rsidRPr="0060762F" w:rsidRDefault="00440FA1" w:rsidP="00636DD5">
      <w:pPr>
        <w:ind w:firstLine="709"/>
        <w:jc w:val="both"/>
      </w:pPr>
      <w:r w:rsidRPr="0060762F">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t xml:space="preserve"> согласованное сторонами время </w:t>
      </w:r>
      <w:r w:rsidRPr="0060762F">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3D4D727B" w14:textId="77777777" w:rsidR="00440FA1" w:rsidRPr="0060762F" w:rsidRDefault="00440FA1" w:rsidP="00636DD5">
      <w:pPr>
        <w:ind w:firstLine="709"/>
        <w:jc w:val="both"/>
      </w:pPr>
      <w:r w:rsidRPr="0060762F">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
    <w:p w14:paraId="5F2DB5E5" w14:textId="77777777" w:rsidR="00440FA1" w:rsidRPr="0060762F" w:rsidRDefault="00440FA1" w:rsidP="00636DD5">
      <w:pPr>
        <w:ind w:firstLine="709"/>
        <w:jc w:val="both"/>
      </w:pPr>
      <w:r w:rsidRPr="0060762F">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w:t>
      </w:r>
      <w:r>
        <w:t>ух экземплярах, один из которых</w:t>
      </w:r>
      <w:r w:rsidRPr="0060762F">
        <w:t xml:space="preserve"> вручается собственнику, лицу, принявшему помещения или нанимателю помещения под расписку.</w:t>
      </w:r>
    </w:p>
    <w:p w14:paraId="77A7EA87" w14:textId="77777777" w:rsidR="00440FA1" w:rsidRPr="005523FA" w:rsidRDefault="00440FA1" w:rsidP="00636DD5">
      <w:pPr>
        <w:shd w:val="clear" w:color="auto" w:fill="FFFFFF"/>
        <w:ind w:firstLine="709"/>
        <w:jc w:val="both"/>
      </w:pPr>
      <w:r w:rsidRPr="005523FA">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14:paraId="7FDD4329" w14:textId="77777777" w:rsidR="00440FA1" w:rsidRPr="0060762F" w:rsidRDefault="00440FA1" w:rsidP="00440FA1">
      <w:pPr>
        <w:ind w:firstLine="709"/>
        <w:jc w:val="center"/>
      </w:pPr>
    </w:p>
    <w:p w14:paraId="6666817D" w14:textId="77777777" w:rsidR="00440FA1" w:rsidRPr="0060762F" w:rsidRDefault="00440FA1" w:rsidP="00440FA1">
      <w:pPr>
        <w:pStyle w:val="ConsPlusNormal"/>
        <w:widowControl/>
        <w:ind w:firstLine="709"/>
        <w:jc w:val="both"/>
        <w:rPr>
          <w:rFonts w:ascii="Times New Roman" w:hAnsi="Times New Roman" w:cs="Times New Roman"/>
          <w:b/>
          <w:sz w:val="24"/>
          <w:szCs w:val="24"/>
        </w:rPr>
      </w:pPr>
      <w:r>
        <w:rPr>
          <w:rFonts w:ascii="Times New Roman" w:hAnsi="Times New Roman"/>
          <w:b/>
          <w:sz w:val="24"/>
          <w:szCs w:val="24"/>
        </w:rPr>
        <w:t xml:space="preserve">5.6. </w:t>
      </w:r>
      <w:r>
        <w:rPr>
          <w:rFonts w:ascii="Times New Roman" w:hAnsi="Times New Roman" w:cs="Times New Roman"/>
          <w:b/>
          <w:sz w:val="24"/>
          <w:szCs w:val="24"/>
        </w:rPr>
        <w:t>Срок действия договоров</w:t>
      </w:r>
      <w:r w:rsidRPr="0060762F">
        <w:rPr>
          <w:rFonts w:ascii="Times New Roman" w:hAnsi="Times New Roman" w:cs="Times New Roman"/>
          <w:b/>
          <w:sz w:val="24"/>
          <w:szCs w:val="24"/>
        </w:rPr>
        <w:t xml:space="preserve"> управления многоквартирным домом</w:t>
      </w:r>
      <w:r>
        <w:rPr>
          <w:rFonts w:ascii="Times New Roman" w:hAnsi="Times New Roman" w:cs="Times New Roman"/>
          <w:b/>
          <w:sz w:val="24"/>
          <w:szCs w:val="24"/>
        </w:rPr>
        <w:t>. Условия продления срока действия договоров управления многоквартирным домом.</w:t>
      </w:r>
    </w:p>
    <w:p w14:paraId="05829385" w14:textId="77777777" w:rsidR="00440FA1" w:rsidRPr="00BC516A" w:rsidRDefault="00440FA1" w:rsidP="00440FA1">
      <w:pPr>
        <w:pStyle w:val="ConsPlusNormal"/>
        <w:widowControl/>
        <w:ind w:firstLine="709"/>
        <w:jc w:val="both"/>
        <w:rPr>
          <w:rFonts w:ascii="Times New Roman" w:hAnsi="Times New Roman"/>
          <w:sz w:val="24"/>
          <w:szCs w:val="24"/>
        </w:rPr>
      </w:pPr>
      <w:r w:rsidRPr="00BC516A">
        <w:rPr>
          <w:rFonts w:ascii="Times New Roman" w:hAnsi="Times New Roman" w:cs="Times New Roman"/>
          <w:sz w:val="24"/>
          <w:szCs w:val="24"/>
        </w:rPr>
        <w:t xml:space="preserve">Срок действия договора управления многоквартирным домом </w:t>
      </w:r>
      <w:r w:rsidRPr="00BC516A">
        <w:rPr>
          <w:rFonts w:ascii="Times New Roman" w:hAnsi="Times New Roman"/>
          <w:sz w:val="24"/>
          <w:szCs w:val="24"/>
        </w:rPr>
        <w:t>указан в информационной карте конкурсной документации.</w:t>
      </w:r>
    </w:p>
    <w:p w14:paraId="7D62197F" w14:textId="77777777" w:rsidR="00440FA1" w:rsidRPr="00753EA2" w:rsidRDefault="00440FA1" w:rsidP="00440FA1">
      <w:pPr>
        <w:pStyle w:val="ConsPlusNormal"/>
        <w:ind w:firstLine="709"/>
        <w:jc w:val="both"/>
        <w:rPr>
          <w:rFonts w:ascii="Times New Roman" w:hAnsi="Times New Roman"/>
          <w:sz w:val="24"/>
          <w:szCs w:val="24"/>
        </w:rPr>
      </w:pPr>
      <w:r>
        <w:rPr>
          <w:rFonts w:ascii="Times New Roman" w:hAnsi="Times New Roman"/>
          <w:sz w:val="24"/>
          <w:szCs w:val="24"/>
        </w:rPr>
        <w:t>Срок</w:t>
      </w:r>
      <w:r w:rsidRPr="00753EA2">
        <w:rPr>
          <w:rFonts w:ascii="Times New Roman" w:hAnsi="Times New Roman"/>
          <w:sz w:val="24"/>
          <w:szCs w:val="24"/>
        </w:rPr>
        <w:t xml:space="preserve"> действия договор</w:t>
      </w:r>
      <w:r>
        <w:rPr>
          <w:rFonts w:ascii="Times New Roman" w:hAnsi="Times New Roman"/>
          <w:sz w:val="24"/>
          <w:szCs w:val="24"/>
        </w:rPr>
        <w:t>а</w:t>
      </w:r>
      <w:r w:rsidRPr="00753EA2">
        <w:rPr>
          <w:rFonts w:ascii="Times New Roman" w:hAnsi="Times New Roman"/>
          <w:sz w:val="24"/>
          <w:szCs w:val="24"/>
        </w:rPr>
        <w:t xml:space="preserve"> </w:t>
      </w:r>
      <w:r>
        <w:rPr>
          <w:rFonts w:ascii="Times New Roman" w:hAnsi="Times New Roman"/>
          <w:sz w:val="24"/>
          <w:szCs w:val="24"/>
        </w:rPr>
        <w:t>управления многоквартирным домом продляется на</w:t>
      </w:r>
      <w:r w:rsidRPr="00753EA2">
        <w:rPr>
          <w:rFonts w:ascii="Times New Roman" w:hAnsi="Times New Roman"/>
          <w:sz w:val="24"/>
          <w:szCs w:val="24"/>
        </w:rPr>
        <w:t xml:space="preserve"> 3 месяца, если:</w:t>
      </w:r>
    </w:p>
    <w:p w14:paraId="37792894" w14:textId="77777777" w:rsidR="00440FA1" w:rsidRPr="00753EA2" w:rsidRDefault="00440FA1" w:rsidP="00440FA1">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3" w:anchor="block_164" w:history="1">
        <w:r w:rsidRPr="006C603F">
          <w:rPr>
            <w:rStyle w:val="af1"/>
            <w:rFonts w:ascii="Times New Roman" w:hAnsi="Times New Roman"/>
            <w:sz w:val="24"/>
            <w:szCs w:val="24"/>
          </w:rPr>
          <w:t>статьей 164</w:t>
        </w:r>
      </w:hyperlink>
      <w:r w:rsidRPr="006E1611">
        <w:rPr>
          <w:rFonts w:ascii="Times New Roman" w:hAnsi="Times New Roman"/>
          <w:sz w:val="24"/>
          <w:szCs w:val="24"/>
        </w:rPr>
        <w:t> Жилищного</w:t>
      </w:r>
      <w:r w:rsidRPr="00753EA2">
        <w:rPr>
          <w:rFonts w:ascii="Times New Roman" w:hAnsi="Times New Roman"/>
          <w:sz w:val="24"/>
          <w:szCs w:val="24"/>
        </w:rPr>
        <w:t xml:space="preserve"> кодекса Российской Федерации, с лицами, осуществляющими соответствующие виды деятельности;</w:t>
      </w:r>
    </w:p>
    <w:p w14:paraId="3E1690F4" w14:textId="77777777" w:rsidR="00440FA1" w:rsidRPr="00753EA2" w:rsidRDefault="00440FA1" w:rsidP="00440FA1">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w:t>
      </w:r>
      <w:r>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в течение 30 дней с даты подписания договор</w:t>
      </w:r>
      <w:r>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или с иного установленного та</w:t>
      </w:r>
      <w:r>
        <w:rPr>
          <w:rFonts w:ascii="Times New Roman" w:hAnsi="Times New Roman"/>
          <w:sz w:val="24"/>
          <w:szCs w:val="24"/>
        </w:rPr>
        <w:t>ким</w:t>
      </w:r>
      <w:r w:rsidRPr="00753EA2">
        <w:rPr>
          <w:rFonts w:ascii="Times New Roman" w:hAnsi="Times New Roman"/>
          <w:sz w:val="24"/>
          <w:szCs w:val="24"/>
        </w:rPr>
        <w:t xml:space="preserve"> договор</w:t>
      </w:r>
      <w:r>
        <w:rPr>
          <w:rFonts w:ascii="Times New Roman" w:hAnsi="Times New Roman"/>
          <w:sz w:val="24"/>
          <w:szCs w:val="24"/>
        </w:rPr>
        <w:t>ом</w:t>
      </w:r>
      <w:r w:rsidRPr="00753EA2">
        <w:rPr>
          <w:rFonts w:ascii="Times New Roman" w:hAnsi="Times New Roman"/>
          <w:sz w:val="24"/>
          <w:szCs w:val="24"/>
        </w:rPr>
        <w:t xml:space="preserve"> срока не приступила к их выполнению;</w:t>
      </w:r>
    </w:p>
    <w:p w14:paraId="02C3BCA8" w14:textId="77777777" w:rsidR="00440FA1" w:rsidRPr="00753EA2" w:rsidRDefault="00440FA1" w:rsidP="00440FA1">
      <w:pPr>
        <w:pStyle w:val="ConsPlusNormal"/>
        <w:ind w:firstLine="709"/>
        <w:jc w:val="both"/>
        <w:rPr>
          <w:rFonts w:ascii="Times New Roman" w:hAnsi="Times New Roman"/>
          <w:sz w:val="24"/>
          <w:szCs w:val="24"/>
        </w:rPr>
      </w:pPr>
      <w:r w:rsidRPr="00753EA2">
        <w:rPr>
          <w:rFonts w:ascii="Times New Roman" w:hAnsi="Times New Roman"/>
          <w:sz w:val="24"/>
          <w:szCs w:val="24"/>
        </w:rPr>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w:t>
      </w:r>
      <w:r>
        <w:rPr>
          <w:rFonts w:ascii="Times New Roman" w:hAnsi="Times New Roman"/>
          <w:sz w:val="24"/>
          <w:szCs w:val="24"/>
        </w:rPr>
        <w:t>правления многоквартирным домом.</w:t>
      </w:r>
    </w:p>
    <w:p w14:paraId="2A292E9B" w14:textId="77777777" w:rsidR="00440FA1" w:rsidRPr="006E1611" w:rsidRDefault="00440FA1" w:rsidP="00440FA1">
      <w:pPr>
        <w:pStyle w:val="ConsPlusNormal"/>
        <w:widowControl/>
        <w:ind w:firstLine="709"/>
        <w:jc w:val="both"/>
        <w:rPr>
          <w:rFonts w:ascii="Times New Roman" w:hAnsi="Times New Roman"/>
          <w:b/>
          <w:color w:val="FF0000"/>
          <w:sz w:val="24"/>
          <w:szCs w:val="24"/>
        </w:rPr>
      </w:pPr>
    </w:p>
    <w:p w14:paraId="08EDC549" w14:textId="77777777" w:rsidR="00440FA1" w:rsidRPr="006E1611" w:rsidRDefault="00440FA1" w:rsidP="00440FA1">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5.7</w:t>
      </w:r>
      <w:r w:rsidRPr="006E1611">
        <w:rPr>
          <w:rFonts w:ascii="Times New Roman" w:hAnsi="Times New Roman" w:cs="Times New Roman"/>
          <w:b/>
          <w:sz w:val="24"/>
          <w:szCs w:val="24"/>
        </w:rPr>
        <w:t>. Привлечение сторонних организаций в процессе при исполнении договора управления многоквартирным домом</w:t>
      </w:r>
    </w:p>
    <w:p w14:paraId="24B624E3" w14:textId="77777777" w:rsidR="00440FA1" w:rsidRPr="00753EA2" w:rsidRDefault="00440FA1" w:rsidP="00440FA1">
      <w:pPr>
        <w:pStyle w:val="ConsPlusNormal"/>
        <w:widowControl/>
        <w:ind w:firstLine="709"/>
        <w:jc w:val="both"/>
        <w:rPr>
          <w:rFonts w:ascii="Times New Roman" w:hAnsi="Times New Roman" w:cs="Times New Roman"/>
          <w:sz w:val="24"/>
          <w:szCs w:val="24"/>
        </w:rPr>
      </w:pPr>
      <w:r w:rsidRPr="006E1611">
        <w:rPr>
          <w:rFonts w:ascii="Times New Roman" w:hAnsi="Times New Roman" w:cs="Times New Roman"/>
          <w:sz w:val="24"/>
          <w:szCs w:val="24"/>
        </w:rPr>
        <w:t xml:space="preserve">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w:t>
      </w:r>
      <w:r>
        <w:rPr>
          <w:rFonts w:ascii="Times New Roman" w:hAnsi="Times New Roman" w:cs="Times New Roman"/>
          <w:sz w:val="24"/>
          <w:szCs w:val="24"/>
        </w:rPr>
        <w:t xml:space="preserve">необходимые </w:t>
      </w:r>
      <w:r w:rsidRPr="006E1611">
        <w:rPr>
          <w:rFonts w:ascii="Times New Roman" w:hAnsi="Times New Roman" w:cs="Times New Roman"/>
          <w:sz w:val="24"/>
          <w:szCs w:val="24"/>
        </w:rPr>
        <w:lastRenderedPageBreak/>
        <w:t>разрешительные документы к выполнению работ по содержанию и текущему ремонту общего имущества многоквартирного дома.</w:t>
      </w:r>
    </w:p>
    <w:p w14:paraId="7AB1E81C" w14:textId="77777777" w:rsidR="00440FA1" w:rsidRPr="0060762F" w:rsidRDefault="00440FA1" w:rsidP="00440FA1">
      <w:pPr>
        <w:ind w:firstLine="709"/>
        <w:contextualSpacing/>
        <w:rPr>
          <w:b/>
          <w:sz w:val="26"/>
          <w:szCs w:val="26"/>
        </w:rPr>
      </w:pPr>
    </w:p>
    <w:p w14:paraId="16227D99" w14:textId="77777777" w:rsidR="00440FA1" w:rsidRDefault="00440FA1" w:rsidP="00440FA1">
      <w:pPr>
        <w:ind w:firstLine="709"/>
        <w:contextualSpacing/>
        <w:jc w:val="center"/>
        <w:rPr>
          <w:b/>
        </w:rPr>
      </w:pPr>
      <w:r w:rsidRPr="00AE4A0D">
        <w:rPr>
          <w:b/>
        </w:rPr>
        <w:t>Раздел 6. Информационная карта конкурса</w:t>
      </w:r>
    </w:p>
    <w:p w14:paraId="44392123" w14:textId="77777777" w:rsidR="00440FA1" w:rsidRDefault="00440FA1" w:rsidP="00440FA1">
      <w:pPr>
        <w:widowControl w:val="0"/>
        <w:autoSpaceDE w:val="0"/>
        <w:autoSpaceDN w:val="0"/>
        <w:adjustRightInd w:val="0"/>
        <w:ind w:firstLine="709"/>
        <w:rPr>
          <w:rFonts w:cs="Arial"/>
          <w:color w:val="000000"/>
        </w:rPr>
      </w:pPr>
      <w:r w:rsidRPr="00AE4A0D">
        <w:rPr>
          <w:rFonts w:cs="Arial"/>
          <w:color w:val="000000"/>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p w14:paraId="5EB90B4A" w14:textId="77777777" w:rsidR="00440FA1" w:rsidRDefault="00440FA1" w:rsidP="00440FA1">
      <w:pPr>
        <w:pStyle w:val="ConsPlusNormal"/>
        <w:widowControl/>
        <w:ind w:firstLine="540"/>
        <w:jc w:val="center"/>
        <w:rPr>
          <w:rFonts w:ascii="Times New Roman" w:hAnsi="Times New Roman" w:cs="Times New Roman"/>
          <w:b/>
          <w:bCs/>
          <w:sz w:val="22"/>
          <w:szCs w:val="22"/>
        </w:rPr>
      </w:pPr>
      <w:r w:rsidRPr="008C42A7">
        <w:rPr>
          <w:rFonts w:ascii="Times New Roman" w:hAnsi="Times New Roman" w:cs="Times New Roman"/>
          <w:b/>
          <w:bCs/>
          <w:sz w:val="22"/>
          <w:szCs w:val="22"/>
        </w:rPr>
        <w:t>Информационн</w:t>
      </w:r>
      <w:r w:rsidR="002851EA">
        <w:rPr>
          <w:rFonts w:ascii="Times New Roman" w:hAnsi="Times New Roman" w:cs="Times New Roman"/>
          <w:b/>
          <w:bCs/>
          <w:sz w:val="22"/>
          <w:szCs w:val="22"/>
        </w:rPr>
        <w:t>ая</w:t>
      </w:r>
      <w:r w:rsidRPr="008C42A7">
        <w:rPr>
          <w:rFonts w:ascii="Times New Roman" w:hAnsi="Times New Roman" w:cs="Times New Roman"/>
          <w:b/>
          <w:bCs/>
          <w:sz w:val="22"/>
          <w:szCs w:val="22"/>
        </w:rPr>
        <w:t xml:space="preserve"> карт</w:t>
      </w:r>
      <w:r w:rsidR="002851EA">
        <w:rPr>
          <w:rFonts w:ascii="Times New Roman" w:hAnsi="Times New Roman" w:cs="Times New Roman"/>
          <w:b/>
          <w:bCs/>
          <w:sz w:val="22"/>
          <w:szCs w:val="22"/>
        </w:rPr>
        <w:t xml:space="preserve">а </w:t>
      </w:r>
      <w:r w:rsidRPr="008C42A7">
        <w:rPr>
          <w:rFonts w:ascii="Times New Roman" w:hAnsi="Times New Roman" w:cs="Times New Roman"/>
          <w:b/>
          <w:bCs/>
          <w:sz w:val="22"/>
          <w:szCs w:val="22"/>
        </w:rPr>
        <w:t>конкурса</w:t>
      </w:r>
    </w:p>
    <w:tbl>
      <w:tblPr>
        <w:tblW w:w="9752" w:type="dxa"/>
        <w:tblInd w:w="-5" w:type="dxa"/>
        <w:tblLayout w:type="fixed"/>
        <w:tblLook w:val="0000" w:firstRow="0" w:lastRow="0" w:firstColumn="0" w:lastColumn="0" w:noHBand="0" w:noVBand="0"/>
      </w:tblPr>
      <w:tblGrid>
        <w:gridCol w:w="851"/>
        <w:gridCol w:w="3373"/>
        <w:gridCol w:w="5528"/>
      </w:tblGrid>
      <w:tr w:rsidR="00440FA1" w:rsidRPr="00692E55" w14:paraId="3153A459" w14:textId="77777777" w:rsidTr="00231AD5">
        <w:trPr>
          <w:trHeight w:val="145"/>
        </w:trPr>
        <w:tc>
          <w:tcPr>
            <w:tcW w:w="9752" w:type="dxa"/>
            <w:gridSpan w:val="3"/>
            <w:tcBorders>
              <w:top w:val="single" w:sz="4" w:space="0" w:color="auto"/>
              <w:left w:val="single" w:sz="4" w:space="0" w:color="auto"/>
              <w:bottom w:val="single" w:sz="4" w:space="0" w:color="auto"/>
              <w:right w:val="single" w:sz="4" w:space="0" w:color="auto"/>
            </w:tcBorders>
          </w:tcPr>
          <w:p w14:paraId="7BF2EBF9" w14:textId="77777777" w:rsidR="00440FA1" w:rsidRPr="00562EA1" w:rsidRDefault="00440FA1" w:rsidP="00231AD5">
            <w:pPr>
              <w:spacing w:line="276" w:lineRule="auto"/>
              <w:jc w:val="center"/>
              <w:rPr>
                <w:lang w:eastAsia="en-US"/>
              </w:rPr>
            </w:pPr>
            <w:r w:rsidRPr="00562EA1">
              <w:rPr>
                <w:sz w:val="22"/>
                <w:szCs w:val="22"/>
                <w:lang w:eastAsia="en-US"/>
              </w:rPr>
              <w:t>Общие сведения</w:t>
            </w:r>
          </w:p>
        </w:tc>
      </w:tr>
      <w:tr w:rsidR="00440FA1" w:rsidRPr="00692E55" w14:paraId="4A1A6DB1" w14:textId="77777777" w:rsidTr="00231AD5">
        <w:trPr>
          <w:trHeight w:val="292"/>
        </w:trPr>
        <w:tc>
          <w:tcPr>
            <w:tcW w:w="851" w:type="dxa"/>
            <w:tcBorders>
              <w:top w:val="single" w:sz="4" w:space="0" w:color="auto"/>
              <w:left w:val="single" w:sz="4" w:space="0" w:color="auto"/>
              <w:bottom w:val="single" w:sz="4" w:space="0" w:color="auto"/>
              <w:right w:val="single" w:sz="4" w:space="0" w:color="auto"/>
            </w:tcBorders>
          </w:tcPr>
          <w:p w14:paraId="70D4AB98" w14:textId="77777777" w:rsidR="00440FA1" w:rsidRPr="00562EA1" w:rsidRDefault="00440FA1" w:rsidP="00231AD5">
            <w:pPr>
              <w:spacing w:line="276" w:lineRule="auto"/>
              <w:rPr>
                <w:b/>
                <w:lang w:eastAsia="en-US"/>
              </w:rPr>
            </w:pPr>
            <w:r w:rsidRPr="00692E55">
              <w:rPr>
                <w:b/>
                <w:sz w:val="22"/>
                <w:szCs w:val="22"/>
                <w:lang w:eastAsia="en-US"/>
              </w:rPr>
              <w:t xml:space="preserve">№ п/п </w:t>
            </w:r>
          </w:p>
        </w:tc>
        <w:tc>
          <w:tcPr>
            <w:tcW w:w="3373" w:type="dxa"/>
            <w:tcBorders>
              <w:top w:val="single" w:sz="4" w:space="0" w:color="auto"/>
              <w:left w:val="single" w:sz="4" w:space="0" w:color="auto"/>
              <w:bottom w:val="single" w:sz="4" w:space="0" w:color="auto"/>
              <w:right w:val="single" w:sz="4" w:space="0" w:color="auto"/>
            </w:tcBorders>
          </w:tcPr>
          <w:p w14:paraId="29C7C814" w14:textId="77777777" w:rsidR="00440FA1" w:rsidRPr="00562EA1" w:rsidRDefault="00440FA1" w:rsidP="00231AD5">
            <w:pPr>
              <w:spacing w:line="276" w:lineRule="auto"/>
              <w:jc w:val="center"/>
              <w:rPr>
                <w:lang w:eastAsia="en-US"/>
              </w:rPr>
            </w:pPr>
            <w:r w:rsidRPr="00562EA1">
              <w:rPr>
                <w:sz w:val="22"/>
                <w:szCs w:val="22"/>
                <w:lang w:eastAsia="en-US"/>
              </w:rPr>
              <w:t>Вид торгов:</w:t>
            </w:r>
          </w:p>
        </w:tc>
        <w:tc>
          <w:tcPr>
            <w:tcW w:w="5528" w:type="dxa"/>
            <w:tcBorders>
              <w:top w:val="single" w:sz="4" w:space="0" w:color="auto"/>
              <w:left w:val="single" w:sz="4" w:space="0" w:color="auto"/>
              <w:bottom w:val="single" w:sz="4" w:space="0" w:color="auto"/>
              <w:right w:val="single" w:sz="4" w:space="0" w:color="auto"/>
            </w:tcBorders>
          </w:tcPr>
          <w:p w14:paraId="7053636E" w14:textId="77777777" w:rsidR="00440FA1" w:rsidRPr="00562EA1" w:rsidRDefault="00440FA1" w:rsidP="00231AD5">
            <w:pPr>
              <w:spacing w:line="276" w:lineRule="auto"/>
              <w:jc w:val="center"/>
              <w:rPr>
                <w:lang w:eastAsia="en-US"/>
              </w:rPr>
            </w:pPr>
            <w:r w:rsidRPr="00562EA1">
              <w:rPr>
                <w:sz w:val="22"/>
                <w:szCs w:val="22"/>
                <w:lang w:eastAsia="en-US"/>
              </w:rPr>
              <w:t>Открытый конкурс (далее – конкурс)</w:t>
            </w:r>
          </w:p>
        </w:tc>
      </w:tr>
      <w:tr w:rsidR="00440FA1" w:rsidRPr="00692E55" w14:paraId="3146C24B" w14:textId="77777777" w:rsidTr="00231AD5">
        <w:trPr>
          <w:trHeight w:val="777"/>
        </w:trPr>
        <w:tc>
          <w:tcPr>
            <w:tcW w:w="851" w:type="dxa"/>
            <w:tcBorders>
              <w:top w:val="single" w:sz="4" w:space="0" w:color="auto"/>
              <w:left w:val="single" w:sz="4" w:space="0" w:color="auto"/>
              <w:bottom w:val="single" w:sz="4" w:space="0" w:color="auto"/>
              <w:right w:val="single" w:sz="4" w:space="0" w:color="auto"/>
            </w:tcBorders>
          </w:tcPr>
          <w:p w14:paraId="72EF0D84" w14:textId="77777777" w:rsidR="00440FA1" w:rsidRPr="00562EA1" w:rsidRDefault="00440FA1" w:rsidP="00231AD5">
            <w:pPr>
              <w:spacing w:line="276" w:lineRule="auto"/>
              <w:rPr>
                <w:b/>
                <w:lang w:eastAsia="en-US"/>
              </w:rPr>
            </w:pPr>
            <w:r w:rsidRPr="00692E55">
              <w:rPr>
                <w:b/>
                <w:sz w:val="22"/>
                <w:szCs w:val="22"/>
                <w:lang w:eastAsia="en-US"/>
              </w:rPr>
              <w:t xml:space="preserve">1. </w:t>
            </w:r>
          </w:p>
        </w:tc>
        <w:tc>
          <w:tcPr>
            <w:tcW w:w="3373" w:type="dxa"/>
            <w:tcBorders>
              <w:top w:val="single" w:sz="4" w:space="0" w:color="auto"/>
              <w:left w:val="single" w:sz="4" w:space="0" w:color="auto"/>
              <w:bottom w:val="single" w:sz="4" w:space="0" w:color="auto"/>
              <w:right w:val="single" w:sz="4" w:space="0" w:color="auto"/>
            </w:tcBorders>
          </w:tcPr>
          <w:p w14:paraId="57E68892" w14:textId="77777777" w:rsidR="00440FA1" w:rsidRPr="00562EA1" w:rsidRDefault="00440FA1" w:rsidP="00231AD5">
            <w:pPr>
              <w:keepNext/>
              <w:keepLines/>
              <w:widowControl w:val="0"/>
              <w:suppressLineNumbers/>
              <w:snapToGrid w:val="0"/>
            </w:pPr>
            <w:r w:rsidRPr="00941F18">
              <w:rPr>
                <w:sz w:val="22"/>
                <w:szCs w:val="22"/>
              </w:rPr>
              <w:t xml:space="preserve">Наименование организатора конкурса, контактная информация </w:t>
            </w:r>
          </w:p>
        </w:tc>
        <w:tc>
          <w:tcPr>
            <w:tcW w:w="5528" w:type="dxa"/>
            <w:tcBorders>
              <w:top w:val="single" w:sz="4" w:space="0" w:color="auto"/>
              <w:left w:val="single" w:sz="4" w:space="0" w:color="auto"/>
              <w:bottom w:val="single" w:sz="4" w:space="0" w:color="auto"/>
              <w:right w:val="single" w:sz="4" w:space="0" w:color="auto"/>
            </w:tcBorders>
          </w:tcPr>
          <w:p w14:paraId="4212408D" w14:textId="77777777" w:rsidR="00440FA1" w:rsidRPr="00562EA1" w:rsidRDefault="00440FA1" w:rsidP="00231AD5">
            <w:r>
              <w:rPr>
                <w:sz w:val="22"/>
                <w:szCs w:val="22"/>
              </w:rPr>
              <w:t>А</w:t>
            </w:r>
            <w:r w:rsidRPr="00207137">
              <w:rPr>
                <w:sz w:val="22"/>
                <w:szCs w:val="22"/>
              </w:rPr>
              <w:t>дминистрация Пинежск</w:t>
            </w:r>
            <w:r>
              <w:rPr>
                <w:sz w:val="22"/>
                <w:szCs w:val="22"/>
              </w:rPr>
              <w:t>ого</w:t>
            </w:r>
            <w:r w:rsidRPr="00207137">
              <w:rPr>
                <w:sz w:val="22"/>
                <w:szCs w:val="22"/>
              </w:rPr>
              <w:t xml:space="preserve"> муниципальн</w:t>
            </w:r>
            <w:r>
              <w:rPr>
                <w:sz w:val="22"/>
                <w:szCs w:val="22"/>
              </w:rPr>
              <w:t>ого</w:t>
            </w:r>
            <w:r w:rsidRPr="00207137">
              <w:rPr>
                <w:sz w:val="22"/>
                <w:szCs w:val="22"/>
              </w:rPr>
              <w:t xml:space="preserve"> </w:t>
            </w:r>
            <w:r w:rsidR="00231AD5">
              <w:rPr>
                <w:sz w:val="22"/>
                <w:szCs w:val="22"/>
              </w:rPr>
              <w:t>округа</w:t>
            </w:r>
            <w:r w:rsidRPr="00207137">
              <w:rPr>
                <w:sz w:val="22"/>
                <w:szCs w:val="22"/>
              </w:rPr>
              <w:t>, в лице Комитета по управлению муниципальным имуществом и ЖКХ администрации Пинежск</w:t>
            </w:r>
            <w:r>
              <w:rPr>
                <w:sz w:val="22"/>
                <w:szCs w:val="22"/>
              </w:rPr>
              <w:t>ого</w:t>
            </w:r>
            <w:r w:rsidRPr="00207137">
              <w:rPr>
                <w:sz w:val="22"/>
                <w:szCs w:val="22"/>
              </w:rPr>
              <w:t xml:space="preserve"> муниципальн</w:t>
            </w:r>
            <w:r>
              <w:rPr>
                <w:sz w:val="22"/>
                <w:szCs w:val="22"/>
              </w:rPr>
              <w:t xml:space="preserve">ого </w:t>
            </w:r>
            <w:r w:rsidR="00231AD5">
              <w:rPr>
                <w:sz w:val="22"/>
                <w:szCs w:val="22"/>
              </w:rPr>
              <w:t>округа</w:t>
            </w:r>
            <w:r w:rsidRPr="00207137">
              <w:rPr>
                <w:sz w:val="22"/>
                <w:szCs w:val="22"/>
              </w:rPr>
              <w:t xml:space="preserve"> Архангельской области,</w:t>
            </w:r>
            <w:r w:rsidRPr="00941F18">
              <w:rPr>
                <w:sz w:val="22"/>
                <w:szCs w:val="22"/>
              </w:rPr>
              <w:t xml:space="preserve"> адрес места нахождения, почтовый адрес: </w:t>
            </w:r>
            <w:r>
              <w:rPr>
                <w:sz w:val="22"/>
                <w:szCs w:val="22"/>
              </w:rPr>
              <w:t xml:space="preserve">164600, </w:t>
            </w:r>
            <w:r w:rsidRPr="00207137">
              <w:rPr>
                <w:sz w:val="22"/>
                <w:szCs w:val="22"/>
              </w:rPr>
              <w:t>Архангельская область, Пинежский муниципальный район, с. Карп</w:t>
            </w:r>
            <w:r>
              <w:rPr>
                <w:sz w:val="22"/>
                <w:szCs w:val="22"/>
              </w:rPr>
              <w:t xml:space="preserve">огоры, ул. Ф. Абрамова, д. 43а, каб.1, </w:t>
            </w:r>
            <w:r w:rsidRPr="00692E55">
              <w:rPr>
                <w:sz w:val="22"/>
                <w:szCs w:val="22"/>
              </w:rPr>
              <w:t xml:space="preserve">адрес электронной почты: </w:t>
            </w:r>
            <w:r>
              <w:rPr>
                <w:sz w:val="22"/>
                <w:szCs w:val="22"/>
                <w:lang w:val="en-US"/>
              </w:rPr>
              <w:t>kumipin</w:t>
            </w:r>
            <w:r w:rsidRPr="00207137">
              <w:rPr>
                <w:sz w:val="22"/>
                <w:szCs w:val="22"/>
              </w:rPr>
              <w:t>@</w:t>
            </w:r>
            <w:r>
              <w:rPr>
                <w:sz w:val="22"/>
                <w:szCs w:val="22"/>
                <w:lang w:val="en-US"/>
              </w:rPr>
              <w:t>yandex</w:t>
            </w:r>
            <w:r w:rsidRPr="00692E55">
              <w:rPr>
                <w:sz w:val="22"/>
                <w:szCs w:val="22"/>
              </w:rPr>
              <w:t>.ru, тел./факс</w:t>
            </w:r>
            <w:r>
              <w:rPr>
                <w:sz w:val="22"/>
                <w:szCs w:val="22"/>
              </w:rPr>
              <w:t xml:space="preserve"> (</w:t>
            </w:r>
            <w:r w:rsidRPr="00207137">
              <w:rPr>
                <w:sz w:val="22"/>
                <w:szCs w:val="22"/>
              </w:rPr>
              <w:t>881856</w:t>
            </w:r>
            <w:r>
              <w:rPr>
                <w:sz w:val="22"/>
                <w:szCs w:val="22"/>
              </w:rPr>
              <w:t>) 21</w:t>
            </w:r>
            <w:r w:rsidRPr="00207137">
              <w:rPr>
                <w:sz w:val="22"/>
                <w:szCs w:val="22"/>
              </w:rPr>
              <w:t>5</w:t>
            </w:r>
            <w:r w:rsidRPr="00366980">
              <w:rPr>
                <w:sz w:val="22"/>
                <w:szCs w:val="22"/>
              </w:rPr>
              <w:t>9</w:t>
            </w:r>
            <w:r>
              <w:rPr>
                <w:sz w:val="22"/>
                <w:szCs w:val="22"/>
              </w:rPr>
              <w:t>9.</w:t>
            </w:r>
          </w:p>
          <w:p w14:paraId="51433032" w14:textId="77777777" w:rsidR="00440FA1" w:rsidRPr="00562EA1" w:rsidRDefault="00440FA1" w:rsidP="00231AD5">
            <w:r>
              <w:rPr>
                <w:sz w:val="22"/>
                <w:szCs w:val="22"/>
              </w:rPr>
              <w:t>Контактные лица организатора:</w:t>
            </w:r>
          </w:p>
          <w:p w14:paraId="199CD93D" w14:textId="77777777" w:rsidR="00440FA1" w:rsidRPr="00562EA1" w:rsidRDefault="00440FA1" w:rsidP="00231AD5">
            <w:r>
              <w:rPr>
                <w:sz w:val="22"/>
                <w:szCs w:val="22"/>
              </w:rPr>
              <w:t xml:space="preserve">главный специалист отдела энергетики и ЖКХ </w:t>
            </w:r>
            <w:r w:rsidRPr="00941F18">
              <w:rPr>
                <w:sz w:val="22"/>
                <w:szCs w:val="22"/>
              </w:rPr>
              <w:t xml:space="preserve">– </w:t>
            </w:r>
            <w:r>
              <w:rPr>
                <w:sz w:val="22"/>
                <w:szCs w:val="22"/>
              </w:rPr>
              <w:t>Нина Александровна Штыкнова, телефон: (881856)21285</w:t>
            </w:r>
          </w:p>
        </w:tc>
      </w:tr>
      <w:tr w:rsidR="00440FA1" w:rsidRPr="00692E55" w14:paraId="3835F3FE" w14:textId="77777777" w:rsidTr="00231AD5">
        <w:trPr>
          <w:trHeight w:val="777"/>
        </w:trPr>
        <w:tc>
          <w:tcPr>
            <w:tcW w:w="851" w:type="dxa"/>
            <w:tcBorders>
              <w:top w:val="single" w:sz="4" w:space="0" w:color="auto"/>
              <w:left w:val="single" w:sz="4" w:space="0" w:color="auto"/>
              <w:bottom w:val="single" w:sz="4" w:space="0" w:color="auto"/>
              <w:right w:val="single" w:sz="4" w:space="0" w:color="auto"/>
            </w:tcBorders>
          </w:tcPr>
          <w:p w14:paraId="02987584" w14:textId="77777777" w:rsidR="00440FA1" w:rsidRPr="00562EA1" w:rsidRDefault="00440FA1" w:rsidP="00231AD5">
            <w:pPr>
              <w:spacing w:after="200" w:line="276" w:lineRule="auto"/>
              <w:rPr>
                <w:b/>
                <w:lang w:eastAsia="en-US"/>
              </w:rPr>
            </w:pPr>
            <w:r w:rsidRPr="00D03ABD">
              <w:rPr>
                <w:b/>
                <w:sz w:val="22"/>
                <w:szCs w:val="22"/>
                <w:lang w:eastAsia="en-US"/>
              </w:rPr>
              <w:t>2</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14:paraId="2DE0FA42" w14:textId="77777777" w:rsidR="00440FA1" w:rsidRPr="00522027" w:rsidRDefault="00440FA1" w:rsidP="00231AD5">
            <w:r w:rsidRPr="00522027">
              <w:rPr>
                <w:sz w:val="22"/>
                <w:szCs w:val="22"/>
              </w:rPr>
              <w:t xml:space="preserve">Реквизиты банковского счета для перечисления финансового обеспечения заявки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14:paraId="2AED7D63" w14:textId="77777777" w:rsidR="00440FA1" w:rsidRPr="00522027" w:rsidRDefault="00440FA1" w:rsidP="00231AD5">
            <w:r w:rsidRPr="00522027">
              <w:rPr>
                <w:sz w:val="22"/>
                <w:szCs w:val="22"/>
              </w:rPr>
              <w:t>Получатель:</w:t>
            </w:r>
          </w:p>
          <w:p w14:paraId="73F00D69" w14:textId="77777777" w:rsidR="00440FA1" w:rsidRPr="00522027" w:rsidRDefault="00440FA1" w:rsidP="00231AD5">
            <w:r w:rsidRPr="00522027">
              <w:rPr>
                <w:sz w:val="22"/>
                <w:szCs w:val="22"/>
              </w:rPr>
              <w:t>УФК по Архангельской области (КУМИ и ЖКХ администрации МО «Пинежский район» л/с 05243</w:t>
            </w:r>
            <w:r w:rsidR="00F3415B">
              <w:rPr>
                <w:sz w:val="22"/>
                <w:szCs w:val="22"/>
              </w:rPr>
              <w:t>ИЧ6</w:t>
            </w:r>
            <w:r w:rsidR="00F3415B">
              <w:rPr>
                <w:sz w:val="22"/>
                <w:szCs w:val="22"/>
                <w:lang w:val="en-US"/>
              </w:rPr>
              <w:t>R</w:t>
            </w:r>
            <w:r w:rsidR="00F3415B" w:rsidRPr="00F3415B">
              <w:rPr>
                <w:sz w:val="22"/>
                <w:szCs w:val="22"/>
              </w:rPr>
              <w:t>90</w:t>
            </w:r>
            <w:r w:rsidRPr="00522027">
              <w:rPr>
                <w:sz w:val="22"/>
                <w:szCs w:val="22"/>
              </w:rPr>
              <w:t>)</w:t>
            </w:r>
          </w:p>
          <w:p w14:paraId="5B3F7C2A" w14:textId="77777777" w:rsidR="00440FA1" w:rsidRPr="00522027" w:rsidRDefault="00440FA1" w:rsidP="00231AD5">
            <w:r w:rsidRPr="00522027">
              <w:rPr>
                <w:sz w:val="22"/>
                <w:szCs w:val="22"/>
              </w:rPr>
              <w:t>ИНН 2919006806</w:t>
            </w:r>
          </w:p>
          <w:p w14:paraId="2D8B3D63" w14:textId="77777777" w:rsidR="00440FA1" w:rsidRPr="00522027" w:rsidRDefault="00440FA1" w:rsidP="00231AD5">
            <w:r w:rsidRPr="00522027">
              <w:rPr>
                <w:sz w:val="22"/>
                <w:szCs w:val="22"/>
              </w:rPr>
              <w:t>КПП 291901001</w:t>
            </w:r>
          </w:p>
          <w:p w14:paraId="51BEC88B" w14:textId="77777777" w:rsidR="00440FA1" w:rsidRPr="00522027" w:rsidRDefault="00440FA1" w:rsidP="00231AD5">
            <w:pPr>
              <w:rPr>
                <w:color w:val="000000"/>
              </w:rPr>
            </w:pPr>
            <w:r w:rsidRPr="00522027">
              <w:rPr>
                <w:sz w:val="22"/>
                <w:szCs w:val="22"/>
              </w:rPr>
              <w:t xml:space="preserve">л/сч. </w:t>
            </w:r>
            <w:r w:rsidR="00F3415B" w:rsidRPr="00522027">
              <w:rPr>
                <w:sz w:val="22"/>
                <w:szCs w:val="22"/>
              </w:rPr>
              <w:t>05243</w:t>
            </w:r>
            <w:r w:rsidR="00F3415B">
              <w:rPr>
                <w:sz w:val="22"/>
                <w:szCs w:val="22"/>
              </w:rPr>
              <w:t>ИЧ6</w:t>
            </w:r>
            <w:r w:rsidR="00F3415B">
              <w:rPr>
                <w:sz w:val="22"/>
                <w:szCs w:val="22"/>
                <w:lang w:val="en-US"/>
              </w:rPr>
              <w:t>R</w:t>
            </w:r>
            <w:r w:rsidR="00F3415B" w:rsidRPr="00F3415B">
              <w:rPr>
                <w:sz w:val="22"/>
                <w:szCs w:val="22"/>
              </w:rPr>
              <w:t>90</w:t>
            </w:r>
            <w:r w:rsidR="00F3415B">
              <w:rPr>
                <w:sz w:val="22"/>
                <w:szCs w:val="22"/>
              </w:rPr>
              <w:t xml:space="preserve"> </w:t>
            </w:r>
            <w:r w:rsidRPr="00522027">
              <w:rPr>
                <w:sz w:val="22"/>
                <w:szCs w:val="22"/>
              </w:rPr>
              <w:t xml:space="preserve">в </w:t>
            </w:r>
            <w:r w:rsidRPr="00522027">
              <w:rPr>
                <w:color w:val="000000"/>
                <w:sz w:val="22"/>
                <w:szCs w:val="22"/>
              </w:rPr>
              <w:t>Управлении Федерального казначейства по Архангельской области и Ненецкому автономному округу</w:t>
            </w:r>
          </w:p>
          <w:p w14:paraId="1F206493" w14:textId="77777777" w:rsidR="00440FA1" w:rsidRPr="00522027" w:rsidRDefault="00440FA1" w:rsidP="00231AD5">
            <w:pPr>
              <w:rPr>
                <w:color w:val="000000"/>
              </w:rPr>
            </w:pPr>
            <w:r w:rsidRPr="00522027">
              <w:rPr>
                <w:color w:val="000000"/>
                <w:sz w:val="22"/>
                <w:szCs w:val="22"/>
              </w:rPr>
              <w:t>расчетный счет № 0323264311</w:t>
            </w:r>
            <w:r w:rsidR="00F3415B">
              <w:rPr>
                <w:color w:val="000000"/>
                <w:sz w:val="22"/>
                <w:szCs w:val="22"/>
              </w:rPr>
              <w:t>5</w:t>
            </w:r>
            <w:r w:rsidRPr="00522027">
              <w:rPr>
                <w:color w:val="000000"/>
                <w:sz w:val="22"/>
                <w:szCs w:val="22"/>
              </w:rPr>
              <w:t xml:space="preserve">480002400 в ОТДЕЛЕНИИ АРХАНГЕЛЬСК БАНКА РОССИИ//УФК по Архангельской области и Ненецкому автономному округу г.Архангельск  </w:t>
            </w:r>
          </w:p>
          <w:p w14:paraId="38BF1A58" w14:textId="77777777" w:rsidR="00440FA1" w:rsidRPr="00522027" w:rsidRDefault="00440FA1" w:rsidP="00231AD5">
            <w:pPr>
              <w:rPr>
                <w:color w:val="000000"/>
              </w:rPr>
            </w:pPr>
            <w:r w:rsidRPr="00522027">
              <w:rPr>
                <w:color w:val="000000"/>
                <w:sz w:val="22"/>
                <w:szCs w:val="22"/>
              </w:rPr>
              <w:t>БИК 011117401</w:t>
            </w:r>
          </w:p>
          <w:p w14:paraId="16626BA0" w14:textId="77777777" w:rsidR="00440FA1" w:rsidRPr="00522027" w:rsidRDefault="00440FA1" w:rsidP="00231AD5">
            <w:r w:rsidRPr="00522027">
              <w:rPr>
                <w:sz w:val="22"/>
                <w:szCs w:val="22"/>
              </w:rPr>
              <w:t>кор. счет банка:40102810045370000016</w:t>
            </w:r>
          </w:p>
          <w:p w14:paraId="58C7A1CE" w14:textId="77777777" w:rsidR="00440FA1" w:rsidRPr="00522027" w:rsidRDefault="00440FA1" w:rsidP="00231AD5">
            <w:r w:rsidRPr="00522027">
              <w:rPr>
                <w:sz w:val="22"/>
                <w:szCs w:val="22"/>
              </w:rPr>
              <w:t xml:space="preserve">ОКТМО </w:t>
            </w:r>
            <w:r w:rsidR="00F3415B">
              <w:rPr>
                <w:sz w:val="22"/>
                <w:szCs w:val="22"/>
              </w:rPr>
              <w:t>11548000</w:t>
            </w:r>
          </w:p>
          <w:p w14:paraId="7D973D04" w14:textId="77777777" w:rsidR="00440FA1" w:rsidRPr="00522027" w:rsidRDefault="00440FA1" w:rsidP="00231AD5">
            <w:r w:rsidRPr="00522027">
              <w:rPr>
                <w:sz w:val="22"/>
                <w:szCs w:val="22"/>
              </w:rPr>
              <w:t>ОГРН 1092903000387</w:t>
            </w:r>
          </w:p>
          <w:p w14:paraId="2E0CB2D9" w14:textId="77777777" w:rsidR="00440FA1" w:rsidRPr="00522027" w:rsidRDefault="00440FA1" w:rsidP="00231AD5">
            <w:pPr>
              <w:rPr>
                <w:sz w:val="28"/>
                <w:szCs w:val="28"/>
              </w:rPr>
            </w:pPr>
            <w:r w:rsidRPr="00522027">
              <w:rPr>
                <w:sz w:val="22"/>
                <w:szCs w:val="22"/>
              </w:rPr>
              <w:t>КБК 00000000000000000180</w:t>
            </w:r>
          </w:p>
        </w:tc>
      </w:tr>
      <w:tr w:rsidR="00440FA1" w:rsidRPr="00692E55" w14:paraId="28066547" w14:textId="77777777" w:rsidTr="00231AD5">
        <w:trPr>
          <w:trHeight w:val="777"/>
        </w:trPr>
        <w:tc>
          <w:tcPr>
            <w:tcW w:w="851" w:type="dxa"/>
            <w:tcBorders>
              <w:top w:val="single" w:sz="4" w:space="0" w:color="auto"/>
              <w:left w:val="single" w:sz="4" w:space="0" w:color="auto"/>
              <w:bottom w:val="single" w:sz="4" w:space="0" w:color="auto"/>
              <w:right w:val="single" w:sz="4" w:space="0" w:color="auto"/>
            </w:tcBorders>
          </w:tcPr>
          <w:p w14:paraId="08DE23DB" w14:textId="77777777" w:rsidR="00440FA1" w:rsidRPr="00562EA1" w:rsidRDefault="00440FA1" w:rsidP="00231AD5">
            <w:pPr>
              <w:spacing w:after="200" w:line="276" w:lineRule="auto"/>
              <w:rPr>
                <w:b/>
                <w:lang w:eastAsia="en-US"/>
              </w:rPr>
            </w:pPr>
            <w:r w:rsidRPr="00D03ABD">
              <w:rPr>
                <w:b/>
                <w:sz w:val="22"/>
                <w:szCs w:val="22"/>
                <w:lang w:eastAsia="en-US"/>
              </w:rPr>
              <w:t>3</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14:paraId="4D122E19" w14:textId="77777777" w:rsidR="00440FA1" w:rsidRPr="00562EA1" w:rsidRDefault="00440FA1" w:rsidP="00231AD5">
            <w:pPr>
              <w:autoSpaceDE w:val="0"/>
              <w:autoSpaceDN w:val="0"/>
              <w:adjustRightInd w:val="0"/>
            </w:pPr>
            <w:r w:rsidRPr="00941F18">
              <w:rPr>
                <w:sz w:val="22"/>
                <w:szCs w:val="22"/>
              </w:rPr>
              <w:t>Адрес официального сайта, на котором раз</w:t>
            </w:r>
            <w:r>
              <w:rPr>
                <w:sz w:val="22"/>
                <w:szCs w:val="22"/>
              </w:rPr>
              <w:t>мещена конкурсная документация:</w:t>
            </w:r>
          </w:p>
        </w:tc>
        <w:tc>
          <w:tcPr>
            <w:tcW w:w="5528" w:type="dxa"/>
            <w:tcBorders>
              <w:top w:val="single" w:sz="4" w:space="0" w:color="auto"/>
              <w:left w:val="single" w:sz="4" w:space="0" w:color="auto"/>
              <w:bottom w:val="single" w:sz="4" w:space="0" w:color="auto"/>
              <w:right w:val="single" w:sz="4" w:space="0" w:color="auto"/>
            </w:tcBorders>
          </w:tcPr>
          <w:p w14:paraId="4D7F4EFF" w14:textId="77777777" w:rsidR="00440FA1" w:rsidRPr="00562EA1" w:rsidRDefault="00440FA1" w:rsidP="00231AD5">
            <w:r w:rsidRPr="00941F18">
              <w:rPr>
                <w:sz w:val="22"/>
                <w:szCs w:val="22"/>
              </w:rPr>
              <w:t xml:space="preserve">Конкурсная документация размещена на официальном сайте РФ </w:t>
            </w:r>
            <w:hyperlink r:id="rId14" w:history="1">
              <w:r w:rsidRPr="00941F18">
                <w:rPr>
                  <w:sz w:val="22"/>
                  <w:szCs w:val="22"/>
                </w:rPr>
                <w:t>www.torgi.gov.ru</w:t>
              </w:r>
            </w:hyperlink>
            <w:r>
              <w:rPr>
                <w:rStyle w:val="af1"/>
                <w:color w:val="000000" w:themeColor="text1"/>
                <w:sz w:val="22"/>
                <w:szCs w:val="22"/>
              </w:rPr>
              <w:t xml:space="preserve"> </w:t>
            </w:r>
            <w:r w:rsidRPr="00DB54D6">
              <w:rPr>
                <w:sz w:val="22"/>
                <w:szCs w:val="22"/>
              </w:rPr>
              <w:t xml:space="preserve">и доступна для ознакомления всем заинтересованным лицам. </w:t>
            </w:r>
          </w:p>
        </w:tc>
      </w:tr>
      <w:tr w:rsidR="00440FA1" w:rsidRPr="00692E55" w14:paraId="32212C63" w14:textId="77777777" w:rsidTr="00231AD5">
        <w:trPr>
          <w:trHeight w:val="777"/>
        </w:trPr>
        <w:tc>
          <w:tcPr>
            <w:tcW w:w="851" w:type="dxa"/>
            <w:tcBorders>
              <w:top w:val="single" w:sz="4" w:space="0" w:color="auto"/>
              <w:left w:val="single" w:sz="4" w:space="0" w:color="auto"/>
              <w:bottom w:val="single" w:sz="4" w:space="0" w:color="auto"/>
              <w:right w:val="single" w:sz="4" w:space="0" w:color="auto"/>
            </w:tcBorders>
          </w:tcPr>
          <w:p w14:paraId="18682A10" w14:textId="77777777" w:rsidR="00440FA1" w:rsidRPr="00562EA1" w:rsidRDefault="00440FA1" w:rsidP="00231AD5">
            <w:pPr>
              <w:spacing w:after="200" w:line="276" w:lineRule="auto"/>
              <w:rPr>
                <w:b/>
                <w:lang w:eastAsia="en-US"/>
              </w:rPr>
            </w:pPr>
            <w:r>
              <w:rPr>
                <w:b/>
                <w:sz w:val="22"/>
                <w:szCs w:val="22"/>
                <w:lang w:val="en-US" w:eastAsia="en-US"/>
              </w:rPr>
              <w:t>4</w:t>
            </w:r>
            <w:r>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14:paraId="6F227669" w14:textId="77777777" w:rsidR="00440FA1" w:rsidRPr="00562EA1" w:rsidRDefault="00440FA1" w:rsidP="00231AD5">
            <w:pPr>
              <w:autoSpaceDE w:val="0"/>
              <w:autoSpaceDN w:val="0"/>
              <w:adjustRightInd w:val="0"/>
            </w:pPr>
            <w:r>
              <w:rPr>
                <w:sz w:val="22"/>
                <w:szCs w:val="22"/>
                <w:lang w:val="en-US"/>
              </w:rPr>
              <w:t>C</w:t>
            </w:r>
            <w:r w:rsidRPr="00941F18">
              <w:rPr>
                <w:sz w:val="22"/>
                <w:szCs w:val="22"/>
              </w:rPr>
              <w:t>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tc>
        <w:tc>
          <w:tcPr>
            <w:tcW w:w="5528" w:type="dxa"/>
            <w:tcBorders>
              <w:top w:val="single" w:sz="4" w:space="0" w:color="auto"/>
              <w:left w:val="single" w:sz="4" w:space="0" w:color="auto"/>
              <w:bottom w:val="single" w:sz="4" w:space="0" w:color="auto"/>
              <w:right w:val="single" w:sz="4" w:space="0" w:color="auto"/>
            </w:tcBorders>
          </w:tcPr>
          <w:p w14:paraId="182588BE" w14:textId="77777777" w:rsidR="00440FA1" w:rsidRPr="00562EA1" w:rsidRDefault="00440FA1" w:rsidP="00231AD5">
            <w:pPr>
              <w:autoSpaceDE w:val="0"/>
              <w:autoSpaceDN w:val="0"/>
              <w:adjustRightInd w:val="0"/>
            </w:pPr>
            <w:r w:rsidRPr="00941F18">
              <w:rPr>
                <w:sz w:val="22"/>
                <w:szCs w:val="22"/>
              </w:rPr>
              <w:t>Конкурсная документация предоставляется организатором конкурса в письменной форме или в форме электронного документа на основании заявления любого заинтересованного лица, поданного в письменной форме, в течение 2 рабочих дней с даты получения заявления.</w:t>
            </w:r>
          </w:p>
          <w:p w14:paraId="72FB9865" w14:textId="77777777" w:rsidR="00440FA1" w:rsidRPr="00562EA1" w:rsidRDefault="00440FA1" w:rsidP="00231AD5">
            <w:pPr>
              <w:autoSpaceDE w:val="0"/>
              <w:autoSpaceDN w:val="0"/>
              <w:adjustRightInd w:val="0"/>
            </w:pPr>
            <w:r w:rsidRPr="001C62D3">
              <w:rPr>
                <w:sz w:val="22"/>
                <w:szCs w:val="22"/>
              </w:rPr>
              <w:t>Заявление должно быть подписано заявителем, содержать контактную информацию, способ получения конкурсной документации (электронный, письменный).</w:t>
            </w:r>
          </w:p>
          <w:p w14:paraId="39123D73" w14:textId="77777777" w:rsidR="00440FA1" w:rsidRPr="00562EA1" w:rsidRDefault="00440FA1" w:rsidP="00231AD5">
            <w:pPr>
              <w:autoSpaceDE w:val="0"/>
              <w:autoSpaceDN w:val="0"/>
              <w:adjustRightInd w:val="0"/>
            </w:pPr>
            <w:r w:rsidRPr="00941F18">
              <w:rPr>
                <w:sz w:val="22"/>
                <w:szCs w:val="22"/>
              </w:rPr>
              <w:t>Для получения конкурсной документации в электронной форме необходимо указать в заявлении электронный адрес и</w:t>
            </w:r>
            <w:r>
              <w:rPr>
                <w:sz w:val="22"/>
                <w:szCs w:val="22"/>
              </w:rPr>
              <w:t xml:space="preserve">ли предоставить флеш-накопитель. Конкурсную документацию можно скачать с </w:t>
            </w:r>
            <w:r>
              <w:rPr>
                <w:sz w:val="22"/>
                <w:szCs w:val="22"/>
              </w:rPr>
              <w:lastRenderedPageBreak/>
              <w:t xml:space="preserve">официального сайта </w:t>
            </w:r>
            <w:r>
              <w:rPr>
                <w:sz w:val="22"/>
                <w:szCs w:val="22"/>
                <w:lang w:val="en-US"/>
              </w:rPr>
              <w:t>torgi</w:t>
            </w:r>
            <w:r w:rsidRPr="00DE6035">
              <w:rPr>
                <w:sz w:val="22"/>
                <w:szCs w:val="22"/>
              </w:rPr>
              <w:t>.</w:t>
            </w:r>
            <w:r>
              <w:rPr>
                <w:sz w:val="22"/>
                <w:szCs w:val="22"/>
                <w:lang w:val="en-US"/>
              </w:rPr>
              <w:t>gov</w:t>
            </w:r>
            <w:r w:rsidRPr="00DE6035">
              <w:rPr>
                <w:sz w:val="22"/>
                <w:szCs w:val="22"/>
              </w:rPr>
              <w:t>.</w:t>
            </w:r>
            <w:r>
              <w:rPr>
                <w:sz w:val="22"/>
                <w:szCs w:val="22"/>
                <w:lang w:val="en-US"/>
              </w:rPr>
              <w:t>ru</w:t>
            </w:r>
            <w:r>
              <w:rPr>
                <w:sz w:val="22"/>
                <w:szCs w:val="22"/>
              </w:rPr>
              <w:t xml:space="preserve">. </w:t>
            </w:r>
            <w:r w:rsidRPr="00941F18">
              <w:rPr>
                <w:sz w:val="22"/>
                <w:szCs w:val="22"/>
              </w:rPr>
              <w:t xml:space="preserve">Адрес для подачи заявления: </w:t>
            </w:r>
            <w:r>
              <w:rPr>
                <w:sz w:val="22"/>
                <w:szCs w:val="22"/>
              </w:rPr>
              <w:t xml:space="preserve">164600, </w:t>
            </w:r>
            <w:r w:rsidRPr="00207137">
              <w:rPr>
                <w:sz w:val="22"/>
                <w:szCs w:val="22"/>
              </w:rPr>
              <w:t>Архангельская область, Пинежский муниципальный район, с. Карп</w:t>
            </w:r>
            <w:r>
              <w:rPr>
                <w:sz w:val="22"/>
                <w:szCs w:val="22"/>
              </w:rPr>
              <w:t>огоры, ул. Ф. Абрамова, д. 43 а, каб.1</w:t>
            </w:r>
          </w:p>
          <w:p w14:paraId="0BCC27D7" w14:textId="77777777" w:rsidR="00440FA1" w:rsidRPr="00562EA1" w:rsidRDefault="00440FA1" w:rsidP="00231AD5">
            <w:r w:rsidRPr="001C62D3">
              <w:rPr>
                <w:sz w:val="22"/>
                <w:szCs w:val="22"/>
              </w:rPr>
              <w:t>Подать заявление и</w:t>
            </w:r>
            <w:r>
              <w:rPr>
                <w:sz w:val="22"/>
                <w:szCs w:val="22"/>
              </w:rPr>
              <w:t xml:space="preserve"> (или)</w:t>
            </w:r>
            <w:r w:rsidRPr="001C62D3">
              <w:rPr>
                <w:sz w:val="22"/>
                <w:szCs w:val="22"/>
              </w:rPr>
              <w:t xml:space="preserve"> получить конкурсную документацию</w:t>
            </w:r>
            <w:r>
              <w:rPr>
                <w:sz w:val="22"/>
                <w:szCs w:val="22"/>
              </w:rPr>
              <w:t xml:space="preserve"> можно с 09.00 до 17.00 (перерыв на обед с 13.00 до 14.00) с понедельника по пятницу.</w:t>
            </w:r>
          </w:p>
        </w:tc>
      </w:tr>
      <w:tr w:rsidR="00440FA1" w:rsidRPr="00692E55" w14:paraId="0D1756BA" w14:textId="77777777" w:rsidTr="00231AD5">
        <w:trPr>
          <w:trHeight w:val="560"/>
        </w:trPr>
        <w:tc>
          <w:tcPr>
            <w:tcW w:w="851" w:type="dxa"/>
            <w:tcBorders>
              <w:top w:val="single" w:sz="4" w:space="0" w:color="auto"/>
              <w:left w:val="single" w:sz="4" w:space="0" w:color="auto"/>
              <w:bottom w:val="single" w:sz="4" w:space="0" w:color="auto"/>
              <w:right w:val="single" w:sz="4" w:space="0" w:color="auto"/>
            </w:tcBorders>
          </w:tcPr>
          <w:p w14:paraId="3DB09E2B" w14:textId="77777777" w:rsidR="00440FA1" w:rsidRPr="00562EA1" w:rsidRDefault="00440FA1" w:rsidP="00231AD5">
            <w:pPr>
              <w:spacing w:after="200" w:line="276" w:lineRule="auto"/>
              <w:rPr>
                <w:b/>
                <w:lang w:eastAsia="en-US"/>
              </w:rPr>
            </w:pPr>
            <w:r>
              <w:rPr>
                <w:b/>
                <w:sz w:val="22"/>
                <w:szCs w:val="22"/>
                <w:lang w:eastAsia="en-US"/>
              </w:rPr>
              <w:lastRenderedPageBreak/>
              <w:t>5</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14:paraId="3BB0A70C" w14:textId="77777777" w:rsidR="00440FA1" w:rsidRPr="00562EA1" w:rsidRDefault="00440FA1" w:rsidP="00231AD5">
            <w:r w:rsidRPr="00941F18">
              <w:rPr>
                <w:sz w:val="22"/>
                <w:szCs w:val="22"/>
              </w:rPr>
              <w:t>Срок подачи заявок на участие в конкурсе</w:t>
            </w:r>
          </w:p>
        </w:tc>
        <w:tc>
          <w:tcPr>
            <w:tcW w:w="5528" w:type="dxa"/>
            <w:tcBorders>
              <w:top w:val="single" w:sz="4" w:space="0" w:color="auto"/>
              <w:left w:val="single" w:sz="4" w:space="0" w:color="auto"/>
              <w:bottom w:val="single" w:sz="4" w:space="0" w:color="auto"/>
              <w:right w:val="single" w:sz="4" w:space="0" w:color="auto"/>
            </w:tcBorders>
          </w:tcPr>
          <w:p w14:paraId="03053F85" w14:textId="6B4B6BF6" w:rsidR="00440FA1" w:rsidRPr="00562EA1" w:rsidRDefault="00440FA1" w:rsidP="00231AD5">
            <w:pPr>
              <w:autoSpaceDE w:val="0"/>
              <w:autoSpaceDN w:val="0"/>
              <w:adjustRightInd w:val="0"/>
            </w:pPr>
            <w:r w:rsidRPr="00941F18">
              <w:rPr>
                <w:sz w:val="22"/>
                <w:szCs w:val="22"/>
              </w:rPr>
              <w:t>Прием заявок на участие в конкурсе начинается</w:t>
            </w:r>
            <w:r>
              <w:rPr>
                <w:sz w:val="22"/>
                <w:szCs w:val="22"/>
              </w:rPr>
              <w:t xml:space="preserve"> </w:t>
            </w:r>
            <w:r w:rsidR="001B698F">
              <w:rPr>
                <w:b/>
                <w:sz w:val="22"/>
                <w:szCs w:val="22"/>
              </w:rPr>
              <w:t>04.07</w:t>
            </w:r>
            <w:r w:rsidR="008C702A">
              <w:rPr>
                <w:b/>
                <w:sz w:val="22"/>
                <w:szCs w:val="22"/>
              </w:rPr>
              <w:t>.2025</w:t>
            </w:r>
            <w:r w:rsidRPr="00A304E7">
              <w:rPr>
                <w:b/>
                <w:sz w:val="22"/>
                <w:szCs w:val="22"/>
              </w:rPr>
              <w:t>,</w:t>
            </w:r>
            <w:r>
              <w:rPr>
                <w:sz w:val="22"/>
                <w:szCs w:val="22"/>
              </w:rPr>
              <w:t xml:space="preserve"> в день </w:t>
            </w:r>
            <w:r w:rsidRPr="00941F18">
              <w:rPr>
                <w:sz w:val="22"/>
                <w:szCs w:val="22"/>
              </w:rPr>
              <w:t xml:space="preserve">размещения извещения о проведении конкурса на официальном сайте, по адресу: </w:t>
            </w:r>
            <w:r>
              <w:rPr>
                <w:sz w:val="22"/>
                <w:szCs w:val="22"/>
              </w:rPr>
              <w:t xml:space="preserve">164600, </w:t>
            </w:r>
            <w:r w:rsidRPr="00207137">
              <w:rPr>
                <w:sz w:val="22"/>
                <w:szCs w:val="22"/>
              </w:rPr>
              <w:t>Архангельская область, Пинежский муниципальный район, с. Карп</w:t>
            </w:r>
            <w:r>
              <w:rPr>
                <w:sz w:val="22"/>
                <w:szCs w:val="22"/>
              </w:rPr>
              <w:t>огоры, ул. Ф. Абрамова, д. 43 а, каб.1;</w:t>
            </w:r>
          </w:p>
          <w:p w14:paraId="7B6281B7" w14:textId="77777777" w:rsidR="00440FA1" w:rsidRPr="00562EA1" w:rsidRDefault="00440FA1" w:rsidP="00231AD5">
            <w:pPr>
              <w:autoSpaceDE w:val="0"/>
              <w:autoSpaceDN w:val="0"/>
              <w:adjustRightInd w:val="0"/>
            </w:pPr>
            <w:r w:rsidRPr="00941F18">
              <w:rPr>
                <w:sz w:val="22"/>
                <w:szCs w:val="22"/>
              </w:rPr>
              <w:t xml:space="preserve"> с 9.00 до 1</w:t>
            </w:r>
            <w:r>
              <w:rPr>
                <w:sz w:val="22"/>
                <w:szCs w:val="22"/>
              </w:rPr>
              <w:t>7</w:t>
            </w:r>
            <w:r w:rsidRPr="00941F18">
              <w:rPr>
                <w:sz w:val="22"/>
                <w:szCs w:val="22"/>
              </w:rPr>
              <w:t>.00 (перерыв на обед с 1</w:t>
            </w:r>
            <w:r>
              <w:rPr>
                <w:sz w:val="22"/>
                <w:szCs w:val="22"/>
              </w:rPr>
              <w:t>3</w:t>
            </w:r>
            <w:r w:rsidRPr="00941F18">
              <w:rPr>
                <w:sz w:val="22"/>
                <w:szCs w:val="22"/>
              </w:rPr>
              <w:t>.00 до 1</w:t>
            </w:r>
            <w:r>
              <w:rPr>
                <w:sz w:val="22"/>
                <w:szCs w:val="22"/>
              </w:rPr>
              <w:t>4</w:t>
            </w:r>
            <w:r w:rsidRPr="00941F18">
              <w:rPr>
                <w:sz w:val="22"/>
                <w:szCs w:val="22"/>
              </w:rPr>
              <w:t>.00) с понедельника по пятницу, и заканчивается непосредственно перед началом процедуры вскрытия конвертов с заявками на участие в конкурсе по адресу, указанному в данном извещении.</w:t>
            </w:r>
          </w:p>
        </w:tc>
      </w:tr>
      <w:tr w:rsidR="00440FA1" w:rsidRPr="00692E55" w14:paraId="425D7005" w14:textId="77777777" w:rsidTr="00231AD5">
        <w:trPr>
          <w:trHeight w:val="777"/>
        </w:trPr>
        <w:tc>
          <w:tcPr>
            <w:tcW w:w="851" w:type="dxa"/>
            <w:tcBorders>
              <w:top w:val="single" w:sz="4" w:space="0" w:color="auto"/>
              <w:left w:val="single" w:sz="4" w:space="0" w:color="auto"/>
              <w:bottom w:val="single" w:sz="4" w:space="0" w:color="auto"/>
              <w:right w:val="single" w:sz="4" w:space="0" w:color="auto"/>
            </w:tcBorders>
          </w:tcPr>
          <w:p w14:paraId="5366D0BF" w14:textId="77777777" w:rsidR="00440FA1" w:rsidRPr="00562EA1" w:rsidRDefault="00440FA1" w:rsidP="00231AD5">
            <w:pPr>
              <w:spacing w:after="200" w:line="276" w:lineRule="auto"/>
              <w:rPr>
                <w:b/>
                <w:lang w:eastAsia="en-US"/>
              </w:rPr>
            </w:pPr>
            <w:r>
              <w:rPr>
                <w:b/>
                <w:sz w:val="22"/>
                <w:szCs w:val="22"/>
                <w:lang w:eastAsia="en-US"/>
              </w:rPr>
              <w:t>6</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14:paraId="2A630B8D" w14:textId="77777777" w:rsidR="00440FA1" w:rsidRPr="00562EA1" w:rsidRDefault="00440FA1" w:rsidP="00231AD5">
            <w:pPr>
              <w:autoSpaceDE w:val="0"/>
              <w:autoSpaceDN w:val="0"/>
              <w:adjustRightInd w:val="0"/>
            </w:pPr>
            <w:r w:rsidRPr="00941F18">
              <w:rPr>
                <w:sz w:val="22"/>
                <w:szCs w:val="22"/>
              </w:rPr>
              <w:t xml:space="preserve">Место, дата и время вскрытия конвертов с заявками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14:paraId="34BEE3BC" w14:textId="4414183F" w:rsidR="00440FA1" w:rsidRPr="00562EA1" w:rsidRDefault="00440FA1" w:rsidP="00231AD5">
            <w:r>
              <w:rPr>
                <w:sz w:val="22"/>
                <w:szCs w:val="22"/>
              </w:rPr>
              <w:t xml:space="preserve">164600, </w:t>
            </w:r>
            <w:r w:rsidRPr="00207137">
              <w:rPr>
                <w:sz w:val="22"/>
                <w:szCs w:val="22"/>
              </w:rPr>
              <w:t>Архангельская область, Пинежский муниципальный район, с. Карп</w:t>
            </w:r>
            <w:r>
              <w:rPr>
                <w:sz w:val="22"/>
                <w:szCs w:val="22"/>
              </w:rPr>
              <w:t>огоры, ул. Ф. Абрамова, д. 43 а, каб.1 –</w:t>
            </w:r>
            <w:r w:rsidR="001B698F">
              <w:rPr>
                <w:b/>
                <w:sz w:val="22"/>
                <w:szCs w:val="22"/>
              </w:rPr>
              <w:t>05.08</w:t>
            </w:r>
            <w:r w:rsidR="008C702A">
              <w:rPr>
                <w:b/>
                <w:sz w:val="22"/>
                <w:szCs w:val="22"/>
              </w:rPr>
              <w:t>.2025</w:t>
            </w:r>
            <w:r w:rsidRPr="000816E9">
              <w:rPr>
                <w:b/>
                <w:sz w:val="22"/>
                <w:szCs w:val="22"/>
              </w:rPr>
              <w:t xml:space="preserve"> в 09.00 час</w:t>
            </w:r>
            <w:r>
              <w:rPr>
                <w:sz w:val="22"/>
                <w:szCs w:val="22"/>
              </w:rPr>
              <w:t>.</w:t>
            </w:r>
          </w:p>
          <w:p w14:paraId="1A337007" w14:textId="77777777" w:rsidR="00440FA1" w:rsidRPr="00562EA1" w:rsidRDefault="00440FA1" w:rsidP="00231AD5">
            <w:pPr>
              <w:autoSpaceDE w:val="0"/>
              <w:autoSpaceDN w:val="0"/>
              <w:adjustRightInd w:val="0"/>
            </w:pPr>
          </w:p>
        </w:tc>
      </w:tr>
      <w:tr w:rsidR="00440FA1" w:rsidRPr="00692E55" w14:paraId="548655A2" w14:textId="77777777" w:rsidTr="00231AD5">
        <w:trPr>
          <w:trHeight w:val="777"/>
        </w:trPr>
        <w:tc>
          <w:tcPr>
            <w:tcW w:w="851" w:type="dxa"/>
            <w:tcBorders>
              <w:top w:val="single" w:sz="4" w:space="0" w:color="auto"/>
              <w:left w:val="single" w:sz="4" w:space="0" w:color="auto"/>
              <w:bottom w:val="single" w:sz="4" w:space="0" w:color="auto"/>
              <w:right w:val="single" w:sz="4" w:space="0" w:color="auto"/>
            </w:tcBorders>
          </w:tcPr>
          <w:p w14:paraId="159F417E" w14:textId="77777777" w:rsidR="00440FA1" w:rsidRPr="00562EA1" w:rsidRDefault="00440FA1" w:rsidP="00231AD5">
            <w:pPr>
              <w:spacing w:after="200" w:line="276" w:lineRule="auto"/>
              <w:rPr>
                <w:b/>
                <w:lang w:eastAsia="en-US"/>
              </w:rPr>
            </w:pPr>
            <w:r>
              <w:rPr>
                <w:b/>
                <w:sz w:val="22"/>
                <w:szCs w:val="22"/>
                <w:lang w:eastAsia="en-US"/>
              </w:rPr>
              <w:t>7</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14:paraId="19A031CD" w14:textId="77777777" w:rsidR="00440FA1" w:rsidRPr="00562EA1" w:rsidRDefault="00440FA1" w:rsidP="00231AD5">
            <w:pPr>
              <w:autoSpaceDE w:val="0"/>
              <w:autoSpaceDN w:val="0"/>
              <w:adjustRightInd w:val="0"/>
            </w:pPr>
            <w:r w:rsidRPr="00941F18">
              <w:rPr>
                <w:sz w:val="22"/>
                <w:szCs w:val="22"/>
              </w:rPr>
              <w:t xml:space="preserve">Место, дата и время рассмотрения конкурсной комиссией заявок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14:paraId="31A353B3" w14:textId="08EC225C" w:rsidR="00440FA1" w:rsidRPr="00564C6A" w:rsidRDefault="00F3415B" w:rsidP="00231AD5">
            <w:pPr>
              <w:rPr>
                <w:b/>
              </w:rPr>
            </w:pPr>
            <w:r>
              <w:rPr>
                <w:sz w:val="22"/>
                <w:szCs w:val="22"/>
              </w:rPr>
              <w:t xml:space="preserve">164600, </w:t>
            </w:r>
            <w:r w:rsidRPr="00207137">
              <w:rPr>
                <w:sz w:val="22"/>
                <w:szCs w:val="22"/>
              </w:rPr>
              <w:t>Архангельская область, Пинежский муниципальный район, с. Карп</w:t>
            </w:r>
            <w:r>
              <w:rPr>
                <w:sz w:val="22"/>
                <w:szCs w:val="22"/>
              </w:rPr>
              <w:t>огоры, ул. Ф. Абрамова, д. 43 а, каб.1 –</w:t>
            </w:r>
            <w:r w:rsidR="001B698F">
              <w:rPr>
                <w:b/>
                <w:sz w:val="22"/>
                <w:szCs w:val="22"/>
              </w:rPr>
              <w:t>05.08</w:t>
            </w:r>
            <w:r w:rsidR="008C702A">
              <w:rPr>
                <w:b/>
                <w:sz w:val="22"/>
                <w:szCs w:val="22"/>
              </w:rPr>
              <w:t>.2025</w:t>
            </w:r>
            <w:r w:rsidR="00440FA1" w:rsidRPr="00564C6A">
              <w:rPr>
                <w:b/>
                <w:sz w:val="22"/>
                <w:szCs w:val="22"/>
              </w:rPr>
              <w:t xml:space="preserve"> в 09.30 час.</w:t>
            </w:r>
          </w:p>
          <w:p w14:paraId="61CEC5C7" w14:textId="77777777" w:rsidR="00440FA1" w:rsidRPr="00562EA1" w:rsidRDefault="00440FA1" w:rsidP="00231AD5">
            <w:pPr>
              <w:autoSpaceDE w:val="0"/>
              <w:autoSpaceDN w:val="0"/>
              <w:adjustRightInd w:val="0"/>
            </w:pPr>
          </w:p>
        </w:tc>
      </w:tr>
      <w:tr w:rsidR="00440FA1" w:rsidRPr="00692E55" w14:paraId="0137FF32" w14:textId="77777777" w:rsidTr="00231AD5">
        <w:trPr>
          <w:trHeight w:val="511"/>
        </w:trPr>
        <w:tc>
          <w:tcPr>
            <w:tcW w:w="851" w:type="dxa"/>
            <w:tcBorders>
              <w:top w:val="single" w:sz="4" w:space="0" w:color="auto"/>
              <w:left w:val="single" w:sz="4" w:space="0" w:color="auto"/>
              <w:bottom w:val="single" w:sz="4" w:space="0" w:color="auto"/>
              <w:right w:val="single" w:sz="4" w:space="0" w:color="auto"/>
            </w:tcBorders>
          </w:tcPr>
          <w:p w14:paraId="409008BC" w14:textId="77777777" w:rsidR="00440FA1" w:rsidRPr="00562EA1" w:rsidRDefault="00440FA1" w:rsidP="00231AD5">
            <w:pPr>
              <w:spacing w:after="200" w:line="276" w:lineRule="auto"/>
              <w:rPr>
                <w:b/>
                <w:lang w:eastAsia="en-US"/>
              </w:rPr>
            </w:pPr>
            <w:r>
              <w:rPr>
                <w:b/>
                <w:sz w:val="22"/>
                <w:szCs w:val="22"/>
                <w:lang w:eastAsia="en-US"/>
              </w:rPr>
              <w:t>8</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14:paraId="70ABE8D0" w14:textId="77777777" w:rsidR="00440FA1" w:rsidRPr="00562EA1" w:rsidRDefault="00440FA1" w:rsidP="00231AD5">
            <w:pPr>
              <w:autoSpaceDE w:val="0"/>
              <w:autoSpaceDN w:val="0"/>
              <w:adjustRightInd w:val="0"/>
            </w:pPr>
            <w:r w:rsidRPr="00941F18">
              <w:rPr>
                <w:sz w:val="22"/>
                <w:szCs w:val="22"/>
              </w:rPr>
              <w:t xml:space="preserve">Место, дата и время проведения конкурса: </w:t>
            </w:r>
          </w:p>
        </w:tc>
        <w:tc>
          <w:tcPr>
            <w:tcW w:w="5528" w:type="dxa"/>
            <w:tcBorders>
              <w:top w:val="single" w:sz="4" w:space="0" w:color="auto"/>
              <w:left w:val="single" w:sz="4" w:space="0" w:color="auto"/>
              <w:bottom w:val="single" w:sz="4" w:space="0" w:color="auto"/>
              <w:right w:val="single" w:sz="4" w:space="0" w:color="auto"/>
            </w:tcBorders>
          </w:tcPr>
          <w:p w14:paraId="0E0F6F92" w14:textId="1BD3B484" w:rsidR="00440FA1" w:rsidRPr="00562EA1" w:rsidRDefault="00440FA1" w:rsidP="001B698F">
            <w:r>
              <w:rPr>
                <w:sz w:val="22"/>
                <w:szCs w:val="22"/>
              </w:rPr>
              <w:t xml:space="preserve">164600, </w:t>
            </w:r>
            <w:r w:rsidRPr="00207137">
              <w:rPr>
                <w:sz w:val="22"/>
                <w:szCs w:val="22"/>
              </w:rPr>
              <w:t>Архангельская область, Пинежский муниципальный район, с. Карп</w:t>
            </w:r>
            <w:r>
              <w:rPr>
                <w:sz w:val="22"/>
                <w:szCs w:val="22"/>
              </w:rPr>
              <w:t>огоры, ул. Ф. Абрамова, д. 43а, каб.1</w:t>
            </w:r>
            <w:r w:rsidRPr="00DB54D6">
              <w:rPr>
                <w:sz w:val="22"/>
                <w:szCs w:val="22"/>
              </w:rPr>
              <w:t>;</w:t>
            </w:r>
            <w:r w:rsidR="008C702A">
              <w:rPr>
                <w:sz w:val="22"/>
                <w:szCs w:val="22"/>
              </w:rPr>
              <w:t xml:space="preserve">- </w:t>
            </w:r>
            <w:r w:rsidR="001B698F">
              <w:rPr>
                <w:b/>
                <w:sz w:val="22"/>
                <w:szCs w:val="22"/>
              </w:rPr>
              <w:t>05.08</w:t>
            </w:r>
            <w:r w:rsidR="008C702A" w:rsidRPr="008C702A">
              <w:rPr>
                <w:b/>
                <w:sz w:val="22"/>
                <w:szCs w:val="22"/>
              </w:rPr>
              <w:t>.2025</w:t>
            </w:r>
            <w:r w:rsidRPr="008C702A">
              <w:rPr>
                <w:b/>
                <w:sz w:val="22"/>
                <w:szCs w:val="22"/>
              </w:rPr>
              <w:t xml:space="preserve"> </w:t>
            </w:r>
            <w:r w:rsidR="008C702A">
              <w:rPr>
                <w:b/>
                <w:sz w:val="22"/>
                <w:szCs w:val="22"/>
              </w:rPr>
              <w:t>в</w:t>
            </w:r>
            <w:r w:rsidRPr="008C702A">
              <w:rPr>
                <w:b/>
                <w:sz w:val="22"/>
                <w:szCs w:val="22"/>
              </w:rPr>
              <w:t xml:space="preserve"> 10.00 час.</w:t>
            </w:r>
            <w:r w:rsidRPr="00DB54D6">
              <w:rPr>
                <w:sz w:val="22"/>
                <w:szCs w:val="22"/>
              </w:rPr>
              <w:t xml:space="preserve"> </w:t>
            </w:r>
          </w:p>
        </w:tc>
      </w:tr>
      <w:tr w:rsidR="00440FA1" w:rsidRPr="00DB54D6" w14:paraId="7DFAFB9A" w14:textId="77777777" w:rsidTr="00231AD5">
        <w:trPr>
          <w:trHeight w:val="777"/>
        </w:trPr>
        <w:tc>
          <w:tcPr>
            <w:tcW w:w="851" w:type="dxa"/>
            <w:tcBorders>
              <w:top w:val="single" w:sz="4" w:space="0" w:color="auto"/>
              <w:left w:val="single" w:sz="4" w:space="0" w:color="auto"/>
              <w:bottom w:val="single" w:sz="4" w:space="0" w:color="auto"/>
              <w:right w:val="single" w:sz="4" w:space="0" w:color="auto"/>
            </w:tcBorders>
          </w:tcPr>
          <w:p w14:paraId="5C45DBC2" w14:textId="77777777" w:rsidR="00440FA1" w:rsidRPr="005F5381" w:rsidRDefault="00440FA1" w:rsidP="00231AD5">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9.</w:t>
            </w:r>
          </w:p>
        </w:tc>
        <w:tc>
          <w:tcPr>
            <w:tcW w:w="8901" w:type="dxa"/>
            <w:gridSpan w:val="2"/>
            <w:tcBorders>
              <w:top w:val="single" w:sz="4" w:space="0" w:color="auto"/>
              <w:left w:val="single" w:sz="4" w:space="0" w:color="auto"/>
              <w:bottom w:val="single" w:sz="4" w:space="0" w:color="auto"/>
              <w:right w:val="single" w:sz="4" w:space="0" w:color="auto"/>
            </w:tcBorders>
          </w:tcPr>
          <w:p w14:paraId="7F0C7CF6" w14:textId="77777777" w:rsidR="00440FA1" w:rsidRPr="00956DF9" w:rsidRDefault="00440FA1" w:rsidP="00231AD5">
            <w:pPr>
              <w:widowControl w:val="0"/>
              <w:autoSpaceDE w:val="0"/>
              <w:autoSpaceDN w:val="0"/>
              <w:adjustRightInd w:val="0"/>
              <w:rPr>
                <w:rFonts w:cs="Arial"/>
                <w:color w:val="000000"/>
              </w:rPr>
            </w:pPr>
            <w:r w:rsidRPr="00956DF9">
              <w:rPr>
                <w:rFonts w:cs="Arial"/>
                <w:color w:val="000000"/>
              </w:rPr>
              <w:t>Порядок, дата и время проведения осмотра объектов конкурса претендентами и другими заинтересованными лицами.</w:t>
            </w:r>
          </w:p>
          <w:p w14:paraId="1D22ECB8" w14:textId="77777777" w:rsidR="00440FA1" w:rsidRPr="003E75FF" w:rsidRDefault="00440FA1" w:rsidP="00231AD5">
            <w:pPr>
              <w:widowControl w:val="0"/>
              <w:autoSpaceDE w:val="0"/>
              <w:autoSpaceDN w:val="0"/>
              <w:adjustRightInd w:val="0"/>
            </w:pPr>
            <w:r w:rsidRPr="003E75FF">
              <w:t xml:space="preserve"> Порядок проведения осмотра объекта конкурса:</w:t>
            </w:r>
          </w:p>
          <w:p w14:paraId="5FE0125A" w14:textId="77777777" w:rsidR="00440FA1" w:rsidRPr="003E75FF" w:rsidRDefault="00440FA1" w:rsidP="00231AD5">
            <w:pPr>
              <w:contextualSpacing/>
            </w:pPr>
            <w:r w:rsidRPr="003E75FF">
              <w:t>1. Осмотр объекта конкурса претендентами и другими заинтересованными лицами осуществляется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p w14:paraId="322CF9C9" w14:textId="77777777" w:rsidR="00440FA1" w:rsidRDefault="00440FA1" w:rsidP="00231AD5">
            <w:pPr>
              <w:contextualSpacing/>
            </w:pPr>
            <w:r w:rsidRPr="003E75FF">
              <w:t xml:space="preserve">2. Осмотр объекта конкурса проводится по письменному заявлению претендента на </w:t>
            </w:r>
          </w:p>
          <w:p w14:paraId="02776DDD" w14:textId="77777777" w:rsidR="00440FA1" w:rsidRPr="003E75FF" w:rsidRDefault="00440FA1" w:rsidP="00231AD5">
            <w:pPr>
              <w:contextualSpacing/>
            </w:pPr>
            <w:r w:rsidRPr="003E75FF">
              <w:t>участие в конкурсе или заинтересованного лица, направленному организатору конкурса за 2 рабочих дня до даты осмотра.</w:t>
            </w:r>
          </w:p>
          <w:p w14:paraId="3ABE6298" w14:textId="77777777" w:rsidR="00440FA1" w:rsidRPr="003E75FF" w:rsidRDefault="00440FA1" w:rsidP="00231AD5">
            <w:pPr>
              <w:contextualSpacing/>
            </w:pPr>
            <w:r w:rsidRPr="003E75FF">
              <w:t>3. Проведение осмотров объекта конкурса осуществляется под руководством представителя организатора конкурса. Сбор участников осмотра на территории многоквартирного жилого дома.</w:t>
            </w:r>
          </w:p>
          <w:p w14:paraId="0CAA57E7" w14:textId="3D7938C3" w:rsidR="00440FA1" w:rsidRPr="0093405F" w:rsidRDefault="00440FA1" w:rsidP="003512BA">
            <w:pPr>
              <w:widowControl w:val="0"/>
              <w:autoSpaceDE w:val="0"/>
              <w:autoSpaceDN w:val="0"/>
              <w:adjustRightInd w:val="0"/>
            </w:pPr>
            <w:r w:rsidRPr="003E75FF">
              <w:t xml:space="preserve">Дата осмотра объектов конкурса: </w:t>
            </w:r>
            <w:r w:rsidR="00516A73">
              <w:t>0</w:t>
            </w:r>
            <w:r w:rsidR="003512BA">
              <w:t>7</w:t>
            </w:r>
            <w:r w:rsidR="008C702A">
              <w:t>.0</w:t>
            </w:r>
            <w:r w:rsidR="008E3FEE">
              <w:t>7</w:t>
            </w:r>
            <w:r w:rsidR="008C702A">
              <w:t xml:space="preserve">.2025, </w:t>
            </w:r>
            <w:r w:rsidR="003512BA">
              <w:t>14</w:t>
            </w:r>
            <w:r w:rsidR="008C702A">
              <w:t>.0</w:t>
            </w:r>
            <w:r w:rsidR="008E3FEE">
              <w:t>7</w:t>
            </w:r>
            <w:r w:rsidR="008C702A">
              <w:t xml:space="preserve">.2025, </w:t>
            </w:r>
            <w:r w:rsidR="003512BA">
              <w:t>21</w:t>
            </w:r>
            <w:r w:rsidR="008C702A">
              <w:t>.0</w:t>
            </w:r>
            <w:r w:rsidR="008E3FEE">
              <w:t>7</w:t>
            </w:r>
            <w:r w:rsidR="008C702A">
              <w:t>.2025,</w:t>
            </w:r>
            <w:r w:rsidR="008E3FEE">
              <w:t xml:space="preserve"> </w:t>
            </w:r>
            <w:r w:rsidR="003512BA">
              <w:t>28</w:t>
            </w:r>
            <w:bookmarkStart w:id="10" w:name="_GoBack"/>
            <w:bookmarkEnd w:id="10"/>
            <w:r w:rsidR="008C702A">
              <w:t>.0</w:t>
            </w:r>
            <w:r w:rsidR="008E3FEE">
              <w:t>7</w:t>
            </w:r>
            <w:r w:rsidR="008C702A">
              <w:t xml:space="preserve">.2025, </w:t>
            </w:r>
            <w:r w:rsidRPr="003E75FF">
              <w:rPr>
                <w:rFonts w:cs="Arial"/>
                <w:color w:val="000000"/>
              </w:rPr>
              <w:t xml:space="preserve">Время осмотра объектов конкурса: </w:t>
            </w:r>
            <w:r>
              <w:rPr>
                <w:rFonts w:cs="Arial"/>
                <w:color w:val="000000"/>
              </w:rPr>
              <w:t>с 14 ч. 00 мин до 17 ч. 00 мин.</w:t>
            </w:r>
            <w:r w:rsidRPr="003E75FF">
              <w:rPr>
                <w:rFonts w:cs="Arial"/>
                <w:color w:val="000000"/>
              </w:rPr>
              <w:t xml:space="preserve"> в установленные даты осмотра.</w:t>
            </w:r>
          </w:p>
        </w:tc>
      </w:tr>
      <w:tr w:rsidR="00440FA1" w:rsidRPr="00DB54D6" w14:paraId="024C58B9" w14:textId="77777777" w:rsidTr="00231AD5">
        <w:trPr>
          <w:trHeight w:val="777"/>
        </w:trPr>
        <w:tc>
          <w:tcPr>
            <w:tcW w:w="851" w:type="dxa"/>
            <w:tcBorders>
              <w:top w:val="single" w:sz="4" w:space="0" w:color="auto"/>
              <w:left w:val="single" w:sz="4" w:space="0" w:color="auto"/>
              <w:bottom w:val="single" w:sz="4" w:space="0" w:color="auto"/>
              <w:right w:val="single" w:sz="4" w:space="0" w:color="auto"/>
            </w:tcBorders>
          </w:tcPr>
          <w:p w14:paraId="2093361D" w14:textId="77777777" w:rsidR="00440FA1" w:rsidRPr="005F5381" w:rsidRDefault="00440FA1" w:rsidP="00231AD5">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10</w:t>
            </w:r>
            <w:r w:rsidRPr="005F5381">
              <w:rPr>
                <w:rFonts w:ascii="Times New Roman" w:hAnsi="Times New Roman" w:cs="Times New Roman"/>
                <w:b/>
                <w:sz w:val="22"/>
                <w:szCs w:val="22"/>
              </w:rPr>
              <w:t>.</w:t>
            </w:r>
          </w:p>
        </w:tc>
        <w:tc>
          <w:tcPr>
            <w:tcW w:w="3373" w:type="dxa"/>
            <w:tcBorders>
              <w:top w:val="single" w:sz="4" w:space="0" w:color="auto"/>
              <w:left w:val="single" w:sz="4" w:space="0" w:color="auto"/>
              <w:bottom w:val="single" w:sz="4" w:space="0" w:color="auto"/>
              <w:right w:val="single" w:sz="4" w:space="0" w:color="auto"/>
            </w:tcBorders>
          </w:tcPr>
          <w:p w14:paraId="4A8FB10E" w14:textId="77777777" w:rsidR="00440FA1" w:rsidRPr="00562EA1" w:rsidRDefault="00440FA1" w:rsidP="00231AD5">
            <w:pPr>
              <w:keepNext/>
              <w:keepLines/>
              <w:widowControl w:val="0"/>
              <w:suppressLineNumbers/>
              <w:snapToGrid w:val="0"/>
            </w:pPr>
            <w:r w:rsidRPr="0093405F">
              <w:rPr>
                <w:sz w:val="22"/>
                <w:szCs w:val="22"/>
              </w:rPr>
              <w:t>Акты о состоянии общего имущества собственников помещений в многоквартирном доме</w:t>
            </w:r>
          </w:p>
        </w:tc>
        <w:tc>
          <w:tcPr>
            <w:tcW w:w="5528" w:type="dxa"/>
            <w:tcBorders>
              <w:top w:val="single" w:sz="4" w:space="0" w:color="auto"/>
              <w:left w:val="single" w:sz="4" w:space="0" w:color="auto"/>
              <w:bottom w:val="single" w:sz="4" w:space="0" w:color="auto"/>
              <w:right w:val="single" w:sz="4" w:space="0" w:color="auto"/>
            </w:tcBorders>
          </w:tcPr>
          <w:p w14:paraId="05883A9C" w14:textId="77777777" w:rsidR="00440FA1" w:rsidRPr="00562EA1" w:rsidRDefault="00440FA1" w:rsidP="00231AD5">
            <w:pPr>
              <w:snapToGrid w:val="0"/>
            </w:pPr>
            <w:r w:rsidRPr="0093405F">
              <w:rPr>
                <w:sz w:val="22"/>
                <w:szCs w:val="22"/>
              </w:rPr>
              <w:t xml:space="preserve">Приложение № </w:t>
            </w:r>
            <w:r>
              <w:rPr>
                <w:sz w:val="22"/>
                <w:szCs w:val="22"/>
              </w:rPr>
              <w:t>1</w:t>
            </w:r>
            <w:r w:rsidRPr="0093405F">
              <w:rPr>
                <w:sz w:val="22"/>
                <w:szCs w:val="22"/>
              </w:rPr>
              <w:t xml:space="preserve"> к конкурсной документации </w:t>
            </w:r>
          </w:p>
          <w:p w14:paraId="563D21F3" w14:textId="77777777" w:rsidR="00440FA1" w:rsidRPr="00562EA1" w:rsidRDefault="00440FA1" w:rsidP="00231AD5">
            <w:pPr>
              <w:snapToGrid w:val="0"/>
            </w:pPr>
          </w:p>
        </w:tc>
      </w:tr>
      <w:tr w:rsidR="00440FA1" w:rsidRPr="00DB54D6" w14:paraId="326F95BE" w14:textId="77777777" w:rsidTr="00231AD5">
        <w:trPr>
          <w:trHeight w:val="777"/>
        </w:trPr>
        <w:tc>
          <w:tcPr>
            <w:tcW w:w="851" w:type="dxa"/>
            <w:tcBorders>
              <w:top w:val="single" w:sz="4" w:space="0" w:color="auto"/>
              <w:left w:val="single" w:sz="4" w:space="0" w:color="auto"/>
              <w:bottom w:val="single" w:sz="4" w:space="0" w:color="auto"/>
              <w:right w:val="single" w:sz="4" w:space="0" w:color="auto"/>
            </w:tcBorders>
          </w:tcPr>
          <w:p w14:paraId="45F464D5" w14:textId="77777777" w:rsidR="00440FA1" w:rsidRPr="005F5381" w:rsidRDefault="00440FA1" w:rsidP="00231AD5">
            <w:pPr>
              <w:pStyle w:val="ConsPlusNormal"/>
              <w:widowControl/>
              <w:ind w:firstLine="0"/>
              <w:rPr>
                <w:rFonts w:ascii="Times New Roman" w:hAnsi="Times New Roman" w:cs="Times New Roman"/>
                <w:b/>
                <w:sz w:val="22"/>
                <w:szCs w:val="22"/>
              </w:rPr>
            </w:pPr>
            <w:r w:rsidRPr="005F5381">
              <w:rPr>
                <w:rFonts w:ascii="Times New Roman" w:hAnsi="Times New Roman" w:cs="Times New Roman"/>
                <w:b/>
                <w:sz w:val="22"/>
                <w:szCs w:val="22"/>
              </w:rPr>
              <w:t>1</w:t>
            </w:r>
            <w:r>
              <w:rPr>
                <w:rFonts w:ascii="Times New Roman" w:hAnsi="Times New Roman" w:cs="Times New Roman"/>
                <w:b/>
                <w:sz w:val="22"/>
                <w:szCs w:val="22"/>
              </w:rPr>
              <w:t>1</w:t>
            </w:r>
            <w:r w:rsidRPr="005F5381">
              <w:rPr>
                <w:rFonts w:ascii="Times New Roman" w:hAnsi="Times New Roman" w:cs="Times New Roman"/>
                <w:b/>
                <w:sz w:val="22"/>
                <w:szCs w:val="22"/>
              </w:rPr>
              <w:t>.</w:t>
            </w:r>
          </w:p>
        </w:tc>
        <w:tc>
          <w:tcPr>
            <w:tcW w:w="3373" w:type="dxa"/>
            <w:tcBorders>
              <w:top w:val="single" w:sz="4" w:space="0" w:color="auto"/>
              <w:left w:val="single" w:sz="4" w:space="0" w:color="auto"/>
              <w:bottom w:val="single" w:sz="4" w:space="0" w:color="auto"/>
              <w:right w:val="single" w:sz="4" w:space="0" w:color="auto"/>
            </w:tcBorders>
          </w:tcPr>
          <w:p w14:paraId="4BCD1EFD" w14:textId="77777777" w:rsidR="00440FA1" w:rsidRPr="00562EA1" w:rsidRDefault="00440FA1" w:rsidP="00231AD5">
            <w:pPr>
              <w:keepNext/>
              <w:keepLines/>
              <w:widowControl w:val="0"/>
              <w:suppressLineNumbers/>
              <w:snapToGrid w:val="0"/>
            </w:pPr>
            <w:r w:rsidRPr="0093405F">
              <w:rPr>
                <w:sz w:val="22"/>
                <w:szCs w:val="22"/>
              </w:rPr>
              <w:t>Перечень обязательных</w:t>
            </w:r>
            <w:r>
              <w:rPr>
                <w:sz w:val="22"/>
                <w:szCs w:val="22"/>
              </w:rPr>
              <w:t xml:space="preserve"> и дополнительных </w:t>
            </w:r>
            <w:r w:rsidRPr="0093405F">
              <w:rPr>
                <w:sz w:val="22"/>
                <w:szCs w:val="22"/>
              </w:rPr>
              <w:t>работ и услуг по содержанию и ремонту общего имущества собственников помещений в многоквартирном доме, являющегося объектом конкурса</w:t>
            </w:r>
          </w:p>
        </w:tc>
        <w:tc>
          <w:tcPr>
            <w:tcW w:w="5528" w:type="dxa"/>
            <w:tcBorders>
              <w:top w:val="single" w:sz="4" w:space="0" w:color="auto"/>
              <w:left w:val="single" w:sz="4" w:space="0" w:color="auto"/>
              <w:bottom w:val="single" w:sz="4" w:space="0" w:color="auto"/>
              <w:right w:val="single" w:sz="4" w:space="0" w:color="auto"/>
            </w:tcBorders>
          </w:tcPr>
          <w:p w14:paraId="172AB810" w14:textId="77777777" w:rsidR="00440FA1" w:rsidRPr="00562EA1" w:rsidRDefault="00440FA1" w:rsidP="00231AD5">
            <w:pPr>
              <w:snapToGrid w:val="0"/>
            </w:pPr>
            <w:r w:rsidRPr="0093405F">
              <w:rPr>
                <w:sz w:val="22"/>
                <w:szCs w:val="22"/>
              </w:rPr>
              <w:t xml:space="preserve">Приложение № </w:t>
            </w:r>
            <w:r>
              <w:rPr>
                <w:sz w:val="22"/>
                <w:szCs w:val="22"/>
              </w:rPr>
              <w:t>2</w:t>
            </w:r>
            <w:r w:rsidRPr="0093405F">
              <w:rPr>
                <w:sz w:val="22"/>
                <w:szCs w:val="22"/>
              </w:rPr>
              <w:t xml:space="preserve"> к конкурсной документации</w:t>
            </w:r>
          </w:p>
          <w:p w14:paraId="5CE403B8" w14:textId="77777777" w:rsidR="00440FA1" w:rsidRPr="00562EA1" w:rsidRDefault="00440FA1" w:rsidP="00231AD5">
            <w:pPr>
              <w:snapToGrid w:val="0"/>
            </w:pPr>
          </w:p>
        </w:tc>
      </w:tr>
      <w:tr w:rsidR="00440FA1" w:rsidRPr="00DB54D6" w14:paraId="70B43BCB" w14:textId="77777777" w:rsidTr="00231AD5">
        <w:trPr>
          <w:trHeight w:val="449"/>
        </w:trPr>
        <w:tc>
          <w:tcPr>
            <w:tcW w:w="851" w:type="dxa"/>
            <w:tcBorders>
              <w:top w:val="single" w:sz="4" w:space="0" w:color="auto"/>
              <w:left w:val="single" w:sz="4" w:space="0" w:color="auto"/>
              <w:bottom w:val="single" w:sz="4" w:space="0" w:color="auto"/>
              <w:right w:val="single" w:sz="4" w:space="0" w:color="auto"/>
            </w:tcBorders>
          </w:tcPr>
          <w:p w14:paraId="7DD06313" w14:textId="77777777" w:rsidR="00440FA1" w:rsidRPr="003A5BAC" w:rsidRDefault="00440FA1" w:rsidP="00231AD5">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lastRenderedPageBreak/>
              <w:t>12.</w:t>
            </w:r>
          </w:p>
        </w:tc>
        <w:tc>
          <w:tcPr>
            <w:tcW w:w="8901" w:type="dxa"/>
            <w:gridSpan w:val="2"/>
            <w:tcBorders>
              <w:top w:val="single" w:sz="4" w:space="0" w:color="auto"/>
              <w:left w:val="single" w:sz="4" w:space="0" w:color="auto"/>
              <w:bottom w:val="single" w:sz="4" w:space="0" w:color="auto"/>
              <w:right w:val="single" w:sz="4" w:space="0" w:color="auto"/>
            </w:tcBorders>
          </w:tcPr>
          <w:p w14:paraId="3E75D3ED" w14:textId="77777777" w:rsidR="00440FA1" w:rsidRPr="00462FA6" w:rsidRDefault="00440FA1" w:rsidP="00231AD5">
            <w:pPr>
              <w:widowControl w:val="0"/>
              <w:shd w:val="clear" w:color="auto" w:fill="FFFFFF"/>
              <w:autoSpaceDE w:val="0"/>
              <w:autoSpaceDN w:val="0"/>
              <w:adjustRightInd w:val="0"/>
              <w:spacing w:line="245" w:lineRule="atLeast"/>
              <w:rPr>
                <w:rFonts w:cs="Arial"/>
                <w:bCs/>
                <w:color w:val="000000"/>
              </w:rPr>
            </w:pPr>
            <w:r w:rsidRPr="00462FA6">
              <w:rPr>
                <w:rFonts w:cs="Arial"/>
                <w:bCs/>
                <w:color w:val="000000"/>
              </w:rPr>
              <w:t>Требования к претендентам, представившим заявку на участие в конкурсе:</w:t>
            </w:r>
          </w:p>
          <w:p w14:paraId="49500709" w14:textId="77777777" w:rsidR="00440FA1" w:rsidRPr="00E72964" w:rsidRDefault="00440FA1" w:rsidP="00231AD5">
            <w:pPr>
              <w:widowControl w:val="0"/>
              <w:shd w:val="clear" w:color="auto" w:fill="FFFFFF"/>
              <w:autoSpaceDE w:val="0"/>
              <w:autoSpaceDN w:val="0"/>
              <w:adjustRightInd w:val="0"/>
              <w:spacing w:line="245" w:lineRule="atLeast"/>
              <w:rPr>
                <w:rFonts w:cs="Arial"/>
                <w:bCs/>
                <w:color w:val="000000"/>
              </w:rPr>
            </w:pPr>
            <w:r w:rsidRPr="00E72964">
              <w:rPr>
                <w:rFonts w:cs="Arial"/>
                <w:bCs/>
                <w:color w:val="00000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14:paraId="1E2AB93E" w14:textId="77777777" w:rsidR="00440FA1" w:rsidRPr="00E72964" w:rsidRDefault="00440FA1" w:rsidP="00231AD5">
            <w:pPr>
              <w:widowControl w:val="0"/>
              <w:shd w:val="clear" w:color="auto" w:fill="FFFFFF"/>
              <w:autoSpaceDE w:val="0"/>
              <w:autoSpaceDN w:val="0"/>
              <w:adjustRightInd w:val="0"/>
              <w:spacing w:line="245" w:lineRule="atLeast"/>
              <w:rPr>
                <w:rFonts w:cs="Arial"/>
                <w:bCs/>
                <w:color w:val="000000"/>
              </w:rPr>
            </w:pPr>
            <w:r w:rsidRPr="00E72964">
              <w:rPr>
                <w:rFonts w:cs="Arial"/>
                <w:bCs/>
                <w:color w:val="000000"/>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14:paraId="6811323F" w14:textId="77777777" w:rsidR="00440FA1" w:rsidRPr="00E72964" w:rsidRDefault="00440FA1" w:rsidP="00231AD5">
            <w:pPr>
              <w:widowControl w:val="0"/>
              <w:shd w:val="clear" w:color="auto" w:fill="FFFFFF"/>
              <w:autoSpaceDE w:val="0"/>
              <w:autoSpaceDN w:val="0"/>
              <w:adjustRightInd w:val="0"/>
              <w:spacing w:line="245" w:lineRule="atLeast"/>
              <w:rPr>
                <w:rFonts w:cs="Arial"/>
                <w:bCs/>
                <w:color w:val="000000"/>
              </w:rPr>
            </w:pPr>
            <w:r w:rsidRPr="00E72964">
              <w:rPr>
                <w:rFonts w:cs="Arial"/>
                <w:bCs/>
                <w:color w:val="000000"/>
              </w:rPr>
              <w:t>3) деятельность претендента не приостановлена в порядке, предусмотренном </w:t>
            </w:r>
            <w:r w:rsidRPr="00462FA6">
              <w:rPr>
                <w:rFonts w:cs="Arial"/>
                <w:bCs/>
              </w:rPr>
              <w:t>Кодексом</w:t>
            </w:r>
            <w:r w:rsidRPr="00E72964">
              <w:rPr>
                <w:rFonts w:cs="Arial"/>
                <w:bCs/>
                <w:color w:val="000000"/>
              </w:rPr>
              <w:t> Российской Федерации об административных правонарушениях;</w:t>
            </w:r>
          </w:p>
          <w:p w14:paraId="76C199F6" w14:textId="77777777" w:rsidR="00440FA1" w:rsidRPr="00E72964" w:rsidRDefault="00440FA1" w:rsidP="00231AD5">
            <w:pPr>
              <w:widowControl w:val="0"/>
              <w:shd w:val="clear" w:color="auto" w:fill="FFFFFF"/>
              <w:autoSpaceDE w:val="0"/>
              <w:autoSpaceDN w:val="0"/>
              <w:adjustRightInd w:val="0"/>
              <w:spacing w:line="245" w:lineRule="atLeast"/>
              <w:rPr>
                <w:rFonts w:cs="Arial"/>
                <w:bCs/>
                <w:color w:val="000000"/>
              </w:rPr>
            </w:pPr>
            <w:r w:rsidRPr="00E72964">
              <w:rPr>
                <w:rFonts w:cs="Arial"/>
                <w:bCs/>
                <w:color w:val="000000"/>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r w:rsidRPr="00462FA6">
              <w:rPr>
                <w:rFonts w:cs="Arial"/>
                <w:bCs/>
              </w:rPr>
              <w:t>законодательством</w:t>
            </w:r>
            <w:r w:rsidRPr="00E72964">
              <w:rPr>
                <w:rFonts w:cs="Arial"/>
                <w:bCs/>
                <w:color w:val="000000"/>
              </w:rPr>
              <w:t> Российской Федерации и решение по такой жалобе не вступило в силу;</w:t>
            </w:r>
          </w:p>
          <w:p w14:paraId="7C3C74F7" w14:textId="77777777" w:rsidR="00440FA1" w:rsidRPr="00E72964" w:rsidRDefault="00440FA1" w:rsidP="00231AD5">
            <w:pPr>
              <w:widowControl w:val="0"/>
              <w:shd w:val="clear" w:color="auto" w:fill="FFFFFF"/>
              <w:autoSpaceDE w:val="0"/>
              <w:autoSpaceDN w:val="0"/>
              <w:adjustRightInd w:val="0"/>
              <w:spacing w:line="245" w:lineRule="atLeast"/>
              <w:rPr>
                <w:rFonts w:cs="Arial"/>
                <w:bCs/>
                <w:color w:val="000000"/>
              </w:rPr>
            </w:pPr>
            <w:r w:rsidRPr="00E72964">
              <w:rPr>
                <w:rFonts w:cs="Arial"/>
                <w:bCs/>
                <w:color w:val="000000"/>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14:paraId="366018A6" w14:textId="77777777" w:rsidR="00440FA1" w:rsidRPr="00E72964" w:rsidRDefault="00440FA1" w:rsidP="00231AD5">
            <w:pPr>
              <w:widowControl w:val="0"/>
              <w:shd w:val="clear" w:color="auto" w:fill="FFFFFF"/>
              <w:autoSpaceDE w:val="0"/>
              <w:autoSpaceDN w:val="0"/>
              <w:adjustRightInd w:val="0"/>
              <w:spacing w:line="245" w:lineRule="atLeast"/>
              <w:rPr>
                <w:rFonts w:cs="Arial"/>
                <w:bCs/>
                <w:color w:val="000000"/>
              </w:rPr>
            </w:pPr>
            <w:r w:rsidRPr="00E72964">
              <w:rPr>
                <w:rFonts w:cs="Arial"/>
                <w:bCs/>
                <w:color w:val="000000"/>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14:paraId="1F9E67F5" w14:textId="77777777" w:rsidR="00440FA1" w:rsidRPr="00E72964" w:rsidRDefault="00440FA1" w:rsidP="00231AD5">
            <w:pPr>
              <w:widowControl w:val="0"/>
              <w:shd w:val="clear" w:color="auto" w:fill="FFFFFF"/>
              <w:autoSpaceDE w:val="0"/>
              <w:autoSpaceDN w:val="0"/>
              <w:adjustRightInd w:val="0"/>
              <w:spacing w:line="245" w:lineRule="atLeast"/>
              <w:rPr>
                <w:rFonts w:cs="Arial"/>
                <w:bCs/>
                <w:color w:val="000000"/>
              </w:rPr>
            </w:pPr>
            <w:r w:rsidRPr="00E72964">
              <w:rPr>
                <w:rFonts w:cs="Arial"/>
                <w:bCs/>
                <w:color w:val="000000"/>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14:paraId="1B06D8B4" w14:textId="77777777" w:rsidR="00440FA1" w:rsidRPr="00C22D7B" w:rsidRDefault="00440FA1" w:rsidP="00231AD5">
            <w:pPr>
              <w:snapToGrid w:val="0"/>
              <w:ind w:right="-1" w:firstLine="33"/>
            </w:pPr>
            <w:r w:rsidRPr="00E72964">
              <w:rPr>
                <w:rFonts w:cs="Arial"/>
                <w:bCs/>
                <w:color w:val="000000"/>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440FA1" w:rsidRPr="00DB54D6" w14:paraId="4277BE4C" w14:textId="77777777" w:rsidTr="00231AD5">
        <w:trPr>
          <w:trHeight w:val="449"/>
        </w:trPr>
        <w:tc>
          <w:tcPr>
            <w:tcW w:w="851" w:type="dxa"/>
            <w:tcBorders>
              <w:top w:val="single" w:sz="4" w:space="0" w:color="auto"/>
              <w:left w:val="single" w:sz="4" w:space="0" w:color="auto"/>
              <w:bottom w:val="single" w:sz="4" w:space="0" w:color="auto"/>
              <w:right w:val="single" w:sz="4" w:space="0" w:color="auto"/>
            </w:tcBorders>
          </w:tcPr>
          <w:p w14:paraId="4D66C2BF" w14:textId="77777777" w:rsidR="00440FA1" w:rsidRPr="003A5BAC" w:rsidRDefault="00440FA1" w:rsidP="00231AD5">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13.</w:t>
            </w:r>
          </w:p>
        </w:tc>
        <w:tc>
          <w:tcPr>
            <w:tcW w:w="8901" w:type="dxa"/>
            <w:gridSpan w:val="2"/>
            <w:tcBorders>
              <w:top w:val="single" w:sz="4" w:space="0" w:color="auto"/>
              <w:left w:val="single" w:sz="4" w:space="0" w:color="auto"/>
              <w:bottom w:val="single" w:sz="4" w:space="0" w:color="auto"/>
              <w:right w:val="single" w:sz="4" w:space="0" w:color="auto"/>
            </w:tcBorders>
          </w:tcPr>
          <w:p w14:paraId="7A49F7B8" w14:textId="77777777" w:rsidR="00440FA1" w:rsidRPr="00B15126" w:rsidRDefault="00440FA1" w:rsidP="00231AD5">
            <w:pPr>
              <w:widowControl w:val="0"/>
              <w:shd w:val="clear" w:color="auto" w:fill="FFFFFF"/>
              <w:autoSpaceDE w:val="0"/>
              <w:autoSpaceDN w:val="0"/>
              <w:adjustRightInd w:val="0"/>
              <w:spacing w:line="245" w:lineRule="atLeast"/>
              <w:rPr>
                <w:rFonts w:cs="Arial"/>
                <w:bCs/>
                <w:color w:val="000000"/>
              </w:rPr>
            </w:pPr>
            <w:r w:rsidRPr="00B15126">
              <w:rPr>
                <w:rFonts w:cs="Arial"/>
                <w:bCs/>
                <w:color w:val="000000"/>
              </w:rPr>
              <w:t>Требования к качеству выполнения работ, их безопасности:</w:t>
            </w:r>
          </w:p>
          <w:p w14:paraId="02B141FD" w14:textId="77777777" w:rsidR="00440FA1" w:rsidRPr="00C824E1" w:rsidRDefault="00440FA1" w:rsidP="00231AD5">
            <w:pPr>
              <w:widowControl w:val="0"/>
              <w:shd w:val="clear" w:color="auto" w:fill="FFFFFF"/>
              <w:autoSpaceDE w:val="0"/>
              <w:autoSpaceDN w:val="0"/>
              <w:adjustRightInd w:val="0"/>
              <w:spacing w:line="245" w:lineRule="atLeast"/>
              <w:rPr>
                <w:rFonts w:cs="Arial"/>
                <w:bCs/>
                <w:color w:val="000000"/>
              </w:rPr>
            </w:pPr>
            <w:r w:rsidRPr="00C824E1">
              <w:rPr>
                <w:rFonts w:cs="Arial"/>
                <w:bCs/>
                <w:color w:val="000000"/>
              </w:rPr>
              <w:t>1.Работы выполняются в соответствии с требованиями:</w:t>
            </w:r>
          </w:p>
          <w:p w14:paraId="653D2900" w14:textId="77777777" w:rsidR="00440FA1" w:rsidRPr="00C824E1" w:rsidRDefault="00440FA1" w:rsidP="00231AD5">
            <w:pPr>
              <w:widowControl w:val="0"/>
              <w:shd w:val="clear" w:color="auto" w:fill="FFFFFF"/>
              <w:autoSpaceDE w:val="0"/>
              <w:autoSpaceDN w:val="0"/>
              <w:adjustRightInd w:val="0"/>
              <w:spacing w:line="245" w:lineRule="atLeast"/>
              <w:rPr>
                <w:rFonts w:cs="Arial"/>
                <w:bCs/>
                <w:color w:val="000000"/>
              </w:rPr>
            </w:pPr>
            <w:r w:rsidRPr="00C824E1">
              <w:rPr>
                <w:rFonts w:cs="Arial"/>
                <w:bCs/>
                <w:color w:val="000000"/>
              </w:rPr>
              <w:t>- Постановления Госстроя Российской Федерации от 27.09</w:t>
            </w:r>
            <w:r>
              <w:rPr>
                <w:rFonts w:cs="Arial"/>
                <w:bCs/>
                <w:color w:val="000000"/>
              </w:rPr>
              <w:t xml:space="preserve">.2003 № 170 </w:t>
            </w:r>
            <w:r>
              <w:rPr>
                <w:rFonts w:cs="Arial"/>
                <w:bCs/>
                <w:color w:val="000000"/>
              </w:rPr>
              <w:br/>
              <w:t>«Об утверждении Пра</w:t>
            </w:r>
            <w:r w:rsidRPr="00C824E1">
              <w:rPr>
                <w:rFonts w:cs="Arial"/>
                <w:bCs/>
                <w:color w:val="000000"/>
              </w:rPr>
              <w:t>вил и норм технической эксплуатации жилищного фонда»;</w:t>
            </w:r>
          </w:p>
          <w:p w14:paraId="765AD7A4" w14:textId="77777777" w:rsidR="00440FA1" w:rsidRPr="00C824E1" w:rsidRDefault="00440FA1" w:rsidP="00231AD5">
            <w:pPr>
              <w:widowControl w:val="0"/>
              <w:shd w:val="clear" w:color="auto" w:fill="FFFFFF"/>
              <w:autoSpaceDE w:val="0"/>
              <w:autoSpaceDN w:val="0"/>
              <w:adjustRightInd w:val="0"/>
              <w:spacing w:line="245" w:lineRule="atLeast"/>
              <w:rPr>
                <w:rFonts w:cs="Arial"/>
                <w:bCs/>
                <w:color w:val="000000"/>
              </w:rPr>
            </w:pPr>
            <w:r w:rsidRPr="00C824E1">
              <w:rPr>
                <w:rFonts w:cs="Arial"/>
                <w:bCs/>
                <w:color w:val="000000"/>
              </w:rPr>
              <w:t>- Постановления Правительства Российской Федерации</w:t>
            </w:r>
            <w:r>
              <w:rPr>
                <w:rFonts w:cs="Arial"/>
                <w:bCs/>
                <w:color w:val="000000"/>
              </w:rPr>
              <w:t xml:space="preserve"> от 3 апреля 2013 г. № </w:t>
            </w:r>
            <w:r w:rsidRPr="00C824E1">
              <w:rPr>
                <w:rFonts w:cs="Arial"/>
                <w:bCs/>
                <w:color w:val="000000"/>
              </w:rPr>
              <w:t>290</w:t>
            </w:r>
            <w:r>
              <w:rPr>
                <w:rFonts w:cs="Arial"/>
                <w:bCs/>
                <w:color w:val="000000"/>
              </w:rPr>
              <w:t xml:space="preserve"> </w:t>
            </w:r>
            <w:r>
              <w:rPr>
                <w:rFonts w:cs="Arial"/>
                <w:bCs/>
                <w:color w:val="000000"/>
              </w:rPr>
              <w:br/>
            </w:r>
            <w:r w:rsidRPr="00C824E1">
              <w:rPr>
                <w:rFonts w:cs="Arial"/>
                <w:bCs/>
                <w:color w:val="000000"/>
              </w:rPr>
              <w:t>«О минимальном перечне услуг и работ, необходимых для обеспечения надлежащего содер</w:t>
            </w:r>
            <w:r>
              <w:rPr>
                <w:rFonts w:cs="Arial"/>
                <w:bCs/>
                <w:color w:val="000000"/>
              </w:rPr>
              <w:t>жания об</w:t>
            </w:r>
            <w:r w:rsidRPr="00C824E1">
              <w:rPr>
                <w:rFonts w:cs="Arial"/>
                <w:bCs/>
                <w:color w:val="000000"/>
              </w:rPr>
              <w:t>щего имущества в многоквартирном доме, и порядке их оказания и выполнения»;</w:t>
            </w:r>
          </w:p>
          <w:p w14:paraId="160F9BFA" w14:textId="77777777" w:rsidR="00440FA1" w:rsidRPr="00C824E1" w:rsidRDefault="00440FA1" w:rsidP="00231AD5">
            <w:pPr>
              <w:widowControl w:val="0"/>
              <w:shd w:val="clear" w:color="auto" w:fill="FFFFFF"/>
              <w:autoSpaceDE w:val="0"/>
              <w:autoSpaceDN w:val="0"/>
              <w:adjustRightInd w:val="0"/>
              <w:spacing w:line="245" w:lineRule="atLeast"/>
              <w:rPr>
                <w:rFonts w:cs="Arial"/>
                <w:bCs/>
                <w:color w:val="000000"/>
              </w:rPr>
            </w:pPr>
            <w:r w:rsidRPr="00C824E1">
              <w:rPr>
                <w:rFonts w:cs="Arial"/>
                <w:bCs/>
                <w:color w:val="000000"/>
              </w:rPr>
              <w:t xml:space="preserve">- </w:t>
            </w:r>
            <w:r>
              <w:rPr>
                <w:rFonts w:cs="Arial"/>
                <w:bCs/>
                <w:color w:val="000000"/>
              </w:rPr>
              <w:t>Постановления</w:t>
            </w:r>
            <w:r w:rsidRPr="00C824E1">
              <w:rPr>
                <w:rFonts w:cs="Arial"/>
                <w:bCs/>
                <w:color w:val="000000"/>
              </w:rPr>
              <w:t xml:space="preserve"> </w:t>
            </w:r>
            <w:r>
              <w:rPr>
                <w:rFonts w:cs="Arial"/>
                <w:bCs/>
                <w:color w:val="000000"/>
              </w:rPr>
              <w:t>Правительства РФ от 13.08.2006 № 491 «</w:t>
            </w:r>
            <w:r w:rsidRPr="00C824E1">
              <w:rPr>
                <w:rFonts w:cs="Arial"/>
                <w:bCs/>
                <w:color w:val="000000"/>
              </w:rPr>
              <w:t xml:space="preserve">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w:t>
            </w:r>
            <w:r w:rsidRPr="00C824E1">
              <w:rPr>
                <w:rFonts w:cs="Arial"/>
                <w:bCs/>
                <w:color w:val="000000"/>
              </w:rPr>
              <w:lastRenderedPageBreak/>
              <w:t>превышающими ус</w:t>
            </w:r>
            <w:r>
              <w:rPr>
                <w:rFonts w:cs="Arial"/>
                <w:bCs/>
                <w:color w:val="000000"/>
              </w:rPr>
              <w:t>тановленную продолжительность»;</w:t>
            </w:r>
          </w:p>
          <w:p w14:paraId="6FDF80C9" w14:textId="77777777" w:rsidR="00440FA1" w:rsidRPr="00C824E1" w:rsidRDefault="00440FA1" w:rsidP="00231AD5">
            <w:pPr>
              <w:widowControl w:val="0"/>
              <w:shd w:val="clear" w:color="auto" w:fill="FFFFFF"/>
              <w:autoSpaceDE w:val="0"/>
              <w:autoSpaceDN w:val="0"/>
              <w:adjustRightInd w:val="0"/>
              <w:spacing w:line="245" w:lineRule="atLeast"/>
              <w:rPr>
                <w:rFonts w:cs="Arial"/>
                <w:bCs/>
                <w:color w:val="000000"/>
              </w:rPr>
            </w:pPr>
            <w:r w:rsidRPr="00C824E1">
              <w:rPr>
                <w:rFonts w:cs="Arial"/>
                <w:bCs/>
                <w:color w:val="000000"/>
              </w:rPr>
              <w:t xml:space="preserve">- </w:t>
            </w:r>
            <w:r>
              <w:rPr>
                <w:rFonts w:cs="Arial"/>
                <w:bCs/>
                <w:color w:val="000000"/>
              </w:rPr>
              <w:t>Постановления</w:t>
            </w:r>
            <w:r w:rsidRPr="00C824E1">
              <w:rPr>
                <w:rFonts w:cs="Arial"/>
                <w:bCs/>
                <w:color w:val="000000"/>
              </w:rPr>
              <w:t xml:space="preserve"> </w:t>
            </w:r>
            <w:r>
              <w:rPr>
                <w:rFonts w:cs="Arial"/>
                <w:bCs/>
                <w:color w:val="000000"/>
              </w:rPr>
              <w:t>Правительства РФ от 06.05.2011 №</w:t>
            </w:r>
            <w:r w:rsidRPr="00C824E1">
              <w:rPr>
                <w:rFonts w:cs="Arial"/>
                <w:bCs/>
                <w:color w:val="000000"/>
              </w:rPr>
              <w:t xml:space="preserve"> 354 </w:t>
            </w:r>
            <w:r>
              <w:rPr>
                <w:rFonts w:cs="Arial"/>
                <w:bCs/>
                <w:color w:val="000000"/>
              </w:rPr>
              <w:t>«</w:t>
            </w:r>
            <w:r w:rsidRPr="00C824E1">
              <w:rPr>
                <w:rFonts w:cs="Arial"/>
                <w:bCs/>
                <w:color w:val="000000"/>
              </w:rPr>
              <w:t>О предоставлении коммунальных услуг собственникам и пользователям помещений в мног</w:t>
            </w:r>
            <w:r>
              <w:rPr>
                <w:rFonts w:cs="Arial"/>
                <w:bCs/>
                <w:color w:val="000000"/>
              </w:rPr>
              <w:t>оквартирных домах и жилых домов»;</w:t>
            </w:r>
          </w:p>
          <w:p w14:paraId="6C5C9D59" w14:textId="77777777" w:rsidR="00440FA1" w:rsidRPr="00C824E1" w:rsidRDefault="00440FA1" w:rsidP="00231AD5">
            <w:pPr>
              <w:widowControl w:val="0"/>
              <w:shd w:val="clear" w:color="auto" w:fill="FFFFFF"/>
              <w:autoSpaceDE w:val="0"/>
              <w:autoSpaceDN w:val="0"/>
              <w:adjustRightInd w:val="0"/>
              <w:spacing w:line="245" w:lineRule="atLeast"/>
              <w:rPr>
                <w:rFonts w:cs="Arial"/>
                <w:bCs/>
                <w:color w:val="000000"/>
              </w:rPr>
            </w:pPr>
            <w:r w:rsidRPr="00C824E1">
              <w:rPr>
                <w:rFonts w:cs="Arial"/>
                <w:bCs/>
                <w:color w:val="000000"/>
              </w:rPr>
              <w:t>- Федерального закона от 30 декабря 2009 № 384-ФЗ</w:t>
            </w:r>
            <w:r>
              <w:rPr>
                <w:rFonts w:cs="Arial"/>
                <w:bCs/>
                <w:color w:val="000000"/>
              </w:rPr>
              <w:t xml:space="preserve"> «</w:t>
            </w:r>
            <w:r w:rsidRPr="00C824E1">
              <w:rPr>
                <w:rFonts w:cs="Arial"/>
                <w:bCs/>
                <w:color w:val="000000"/>
              </w:rPr>
              <w:t>Технический регламент о безопасности зданий и сооружений»;</w:t>
            </w:r>
          </w:p>
          <w:p w14:paraId="380D42C3" w14:textId="77777777" w:rsidR="00440FA1" w:rsidRPr="00C824E1" w:rsidRDefault="00440FA1" w:rsidP="00231AD5">
            <w:pPr>
              <w:widowControl w:val="0"/>
              <w:shd w:val="clear" w:color="auto" w:fill="FFFFFF"/>
              <w:autoSpaceDE w:val="0"/>
              <w:autoSpaceDN w:val="0"/>
              <w:adjustRightInd w:val="0"/>
              <w:spacing w:line="245" w:lineRule="atLeast"/>
              <w:rPr>
                <w:rFonts w:cs="Arial"/>
                <w:bCs/>
                <w:color w:val="000000"/>
              </w:rPr>
            </w:pPr>
            <w:r w:rsidRPr="00C824E1">
              <w:rPr>
                <w:rFonts w:cs="Arial"/>
                <w:bCs/>
                <w:color w:val="000000"/>
              </w:rPr>
              <w:t>- Федерального закона от 21.12.1994 № 69-ФЗ «О пожарной безопасности».</w:t>
            </w:r>
          </w:p>
          <w:p w14:paraId="6FC70E2D" w14:textId="77777777" w:rsidR="00440FA1" w:rsidRPr="00C22D7B" w:rsidRDefault="00440FA1" w:rsidP="00231AD5">
            <w:pPr>
              <w:snapToGrid w:val="0"/>
              <w:ind w:right="-1" w:firstLine="33"/>
            </w:pPr>
            <w:r w:rsidRPr="00C824E1">
              <w:rPr>
                <w:rFonts w:cs="Arial"/>
                <w:bCs/>
                <w:color w:val="000000"/>
              </w:rPr>
              <w:t>2. Срок предоставления гарантий качества – не менее 1 года</w:t>
            </w:r>
            <w:r>
              <w:rPr>
                <w:rFonts w:cs="Arial"/>
                <w:bCs/>
                <w:color w:val="000000"/>
              </w:rPr>
              <w:t>.</w:t>
            </w:r>
          </w:p>
        </w:tc>
      </w:tr>
      <w:tr w:rsidR="00440FA1" w:rsidRPr="00DB54D6" w14:paraId="00CC54A1" w14:textId="77777777" w:rsidTr="00231AD5">
        <w:trPr>
          <w:trHeight w:val="449"/>
        </w:trPr>
        <w:tc>
          <w:tcPr>
            <w:tcW w:w="851" w:type="dxa"/>
            <w:tcBorders>
              <w:top w:val="single" w:sz="4" w:space="0" w:color="auto"/>
              <w:left w:val="single" w:sz="4" w:space="0" w:color="auto"/>
              <w:bottom w:val="single" w:sz="4" w:space="0" w:color="auto"/>
              <w:right w:val="single" w:sz="4" w:space="0" w:color="auto"/>
            </w:tcBorders>
          </w:tcPr>
          <w:p w14:paraId="06CC3D75" w14:textId="77777777" w:rsidR="00440FA1" w:rsidRPr="003A5BAC" w:rsidRDefault="00440FA1" w:rsidP="00231AD5">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lastRenderedPageBreak/>
              <w:t>14.</w:t>
            </w:r>
          </w:p>
        </w:tc>
        <w:tc>
          <w:tcPr>
            <w:tcW w:w="8901" w:type="dxa"/>
            <w:gridSpan w:val="2"/>
            <w:tcBorders>
              <w:top w:val="single" w:sz="4" w:space="0" w:color="auto"/>
              <w:left w:val="single" w:sz="4" w:space="0" w:color="auto"/>
              <w:bottom w:val="single" w:sz="4" w:space="0" w:color="auto"/>
              <w:right w:val="single" w:sz="4" w:space="0" w:color="auto"/>
            </w:tcBorders>
          </w:tcPr>
          <w:p w14:paraId="645E6ECB" w14:textId="77777777" w:rsidR="00440FA1" w:rsidRDefault="00440FA1" w:rsidP="00231AD5">
            <w:pPr>
              <w:widowControl w:val="0"/>
              <w:shd w:val="clear" w:color="auto" w:fill="FFFFFF"/>
              <w:autoSpaceDE w:val="0"/>
              <w:autoSpaceDN w:val="0"/>
              <w:adjustRightInd w:val="0"/>
              <w:spacing w:line="245" w:lineRule="atLeast"/>
              <w:rPr>
                <w:rFonts w:cs="Arial"/>
                <w:b/>
                <w:bCs/>
                <w:color w:val="000000"/>
              </w:rPr>
            </w:pPr>
            <w:r w:rsidRPr="00B15126">
              <w:rPr>
                <w:rFonts w:cs="Arial"/>
                <w:bCs/>
                <w:color w:val="000000"/>
              </w:rPr>
              <w:t>Требования к иным показателям, связанные с определением соответствия потребностям заказчика:</w:t>
            </w:r>
            <w:r w:rsidRPr="00AE4A0D">
              <w:rPr>
                <w:rFonts w:cs="Arial"/>
                <w:b/>
                <w:bCs/>
                <w:color w:val="000000"/>
              </w:rPr>
              <w:t> </w:t>
            </w:r>
          </w:p>
          <w:p w14:paraId="15CD51EB" w14:textId="77777777" w:rsidR="00440FA1" w:rsidRPr="00C824E1" w:rsidRDefault="00440FA1" w:rsidP="00231AD5">
            <w:pPr>
              <w:widowControl w:val="0"/>
              <w:shd w:val="clear" w:color="auto" w:fill="FFFFFF"/>
              <w:autoSpaceDE w:val="0"/>
              <w:autoSpaceDN w:val="0"/>
              <w:adjustRightInd w:val="0"/>
              <w:spacing w:line="245" w:lineRule="atLeast"/>
              <w:rPr>
                <w:rFonts w:cs="Arial"/>
                <w:b/>
                <w:bCs/>
                <w:color w:val="000000"/>
              </w:rPr>
            </w:pPr>
            <w:r w:rsidRPr="00AE4A0D">
              <w:rPr>
                <w:rFonts w:cs="Arial"/>
                <w:color w:val="000000"/>
              </w:rPr>
              <w:t>наличие диспетчерской службы, ведение претензионной работы с собственниками жилых помещений, возмещение заказчику и третьим лицам ущерба, нанесенного действиями или бездействиями управляю</w:t>
            </w:r>
            <w:r>
              <w:rPr>
                <w:rFonts w:cs="Arial"/>
                <w:color w:val="000000"/>
              </w:rPr>
              <w:t>щей организации</w:t>
            </w:r>
            <w:r w:rsidRPr="00AE4A0D">
              <w:rPr>
                <w:rFonts w:cs="Arial"/>
                <w:color w:val="000000"/>
              </w:rPr>
              <w:t>, разработка и доведение предложений до собственника предложений по энергосбережению</w:t>
            </w:r>
            <w:r>
              <w:rPr>
                <w:rFonts w:cs="Arial"/>
                <w:color w:val="000000"/>
              </w:rPr>
              <w:t>.</w:t>
            </w:r>
          </w:p>
        </w:tc>
      </w:tr>
      <w:tr w:rsidR="00440FA1" w:rsidRPr="00DB54D6" w14:paraId="04D60D96" w14:textId="77777777" w:rsidTr="00231AD5">
        <w:trPr>
          <w:trHeight w:val="449"/>
        </w:trPr>
        <w:tc>
          <w:tcPr>
            <w:tcW w:w="851" w:type="dxa"/>
            <w:tcBorders>
              <w:top w:val="single" w:sz="4" w:space="0" w:color="auto"/>
              <w:left w:val="single" w:sz="4" w:space="0" w:color="auto"/>
              <w:bottom w:val="single" w:sz="4" w:space="0" w:color="auto"/>
              <w:right w:val="single" w:sz="4" w:space="0" w:color="auto"/>
            </w:tcBorders>
          </w:tcPr>
          <w:p w14:paraId="39D75711" w14:textId="77777777" w:rsidR="00440FA1" w:rsidRPr="003A5BAC" w:rsidRDefault="00440FA1" w:rsidP="00231AD5">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15.</w:t>
            </w:r>
          </w:p>
        </w:tc>
        <w:tc>
          <w:tcPr>
            <w:tcW w:w="8901" w:type="dxa"/>
            <w:gridSpan w:val="2"/>
            <w:tcBorders>
              <w:top w:val="single" w:sz="4" w:space="0" w:color="auto"/>
              <w:left w:val="single" w:sz="4" w:space="0" w:color="auto"/>
              <w:bottom w:val="single" w:sz="4" w:space="0" w:color="auto"/>
              <w:right w:val="single" w:sz="4" w:space="0" w:color="auto"/>
            </w:tcBorders>
          </w:tcPr>
          <w:p w14:paraId="1533F1F5" w14:textId="77777777" w:rsidR="00440FA1" w:rsidRPr="00B3278D" w:rsidRDefault="00440FA1" w:rsidP="00231AD5">
            <w:pPr>
              <w:widowControl w:val="0"/>
              <w:autoSpaceDE w:val="0"/>
              <w:autoSpaceDN w:val="0"/>
              <w:adjustRightInd w:val="0"/>
              <w:rPr>
                <w:rFonts w:cs="Arial"/>
                <w:color w:val="000000"/>
              </w:rPr>
            </w:pPr>
            <w:r w:rsidRPr="00B15126">
              <w:rPr>
                <w:rFonts w:cs="Arial"/>
                <w:bCs/>
                <w:color w:val="000000"/>
              </w:rPr>
              <w:t>Требования к условиям выполнения работ:</w:t>
            </w:r>
            <w:r>
              <w:rPr>
                <w:rFonts w:cs="Arial"/>
                <w:b/>
                <w:bCs/>
                <w:color w:val="000000"/>
              </w:rPr>
              <w:t xml:space="preserve"> </w:t>
            </w:r>
            <w:r w:rsidRPr="00AE4A0D">
              <w:rPr>
                <w:rFonts w:cs="Arial"/>
                <w:color w:val="000000"/>
              </w:rPr>
              <w:t xml:space="preserve">в соответствии с проектом договора управления многоквартирным домом, выполнение обязательных </w:t>
            </w:r>
            <w:r>
              <w:rPr>
                <w:rFonts w:cs="Arial"/>
                <w:color w:val="000000"/>
              </w:rPr>
              <w:t xml:space="preserve">(дополнительных) </w:t>
            </w:r>
            <w:r w:rsidRPr="00AE4A0D">
              <w:rPr>
                <w:rFonts w:cs="Arial"/>
                <w:color w:val="000000"/>
              </w:rPr>
              <w:t>работ и услуг по содержанию и ремонту общего имущества дома, отчет о выполнении работ – по запросу собственника и ежегодно.</w:t>
            </w:r>
          </w:p>
        </w:tc>
      </w:tr>
      <w:tr w:rsidR="00440FA1" w:rsidRPr="00DB54D6" w14:paraId="01CE04F9" w14:textId="77777777" w:rsidTr="00231AD5">
        <w:trPr>
          <w:trHeight w:val="449"/>
        </w:trPr>
        <w:tc>
          <w:tcPr>
            <w:tcW w:w="851" w:type="dxa"/>
            <w:tcBorders>
              <w:top w:val="single" w:sz="4" w:space="0" w:color="auto"/>
              <w:left w:val="single" w:sz="4" w:space="0" w:color="auto"/>
              <w:bottom w:val="single" w:sz="4" w:space="0" w:color="auto"/>
              <w:right w:val="single" w:sz="4" w:space="0" w:color="auto"/>
            </w:tcBorders>
          </w:tcPr>
          <w:p w14:paraId="22D3F535" w14:textId="77777777" w:rsidR="00440FA1" w:rsidRPr="003A5BAC" w:rsidRDefault="00440FA1" w:rsidP="00231AD5">
            <w:pPr>
              <w:pStyle w:val="ConsPlusNormal"/>
              <w:widowControl/>
              <w:ind w:firstLine="0"/>
              <w:rPr>
                <w:rFonts w:ascii="Times New Roman" w:hAnsi="Times New Roman" w:cs="Times New Roman"/>
                <w:b/>
                <w:sz w:val="22"/>
                <w:szCs w:val="22"/>
              </w:rPr>
            </w:pPr>
            <w:r w:rsidRPr="003A5BAC">
              <w:rPr>
                <w:rFonts w:ascii="Times New Roman" w:hAnsi="Times New Roman" w:cs="Times New Roman"/>
                <w:b/>
                <w:sz w:val="22"/>
                <w:szCs w:val="22"/>
              </w:rPr>
              <w:t>1</w:t>
            </w:r>
            <w:r>
              <w:rPr>
                <w:rFonts w:ascii="Times New Roman" w:hAnsi="Times New Roman" w:cs="Times New Roman"/>
                <w:b/>
                <w:sz w:val="22"/>
                <w:szCs w:val="22"/>
              </w:rPr>
              <w:t>6</w:t>
            </w:r>
            <w:r w:rsidRPr="003A5BAC">
              <w:rPr>
                <w:rFonts w:ascii="Times New Roman" w:hAnsi="Times New Roman" w:cs="Times New Roman"/>
                <w:b/>
                <w:sz w:val="22"/>
                <w:szCs w:val="22"/>
              </w:rPr>
              <w:t>.</w:t>
            </w:r>
          </w:p>
        </w:tc>
        <w:tc>
          <w:tcPr>
            <w:tcW w:w="3373" w:type="dxa"/>
            <w:tcBorders>
              <w:top w:val="single" w:sz="4" w:space="0" w:color="auto"/>
              <w:left w:val="single" w:sz="4" w:space="0" w:color="auto"/>
              <w:bottom w:val="single" w:sz="4" w:space="0" w:color="auto"/>
              <w:right w:val="single" w:sz="4" w:space="0" w:color="auto"/>
            </w:tcBorders>
          </w:tcPr>
          <w:p w14:paraId="3872B132" w14:textId="77777777" w:rsidR="00440FA1" w:rsidRPr="00964041" w:rsidRDefault="00440FA1" w:rsidP="00231AD5">
            <w:pPr>
              <w:keepNext/>
              <w:keepLines/>
              <w:widowControl w:val="0"/>
              <w:suppressLineNumbers/>
              <w:snapToGrid w:val="0"/>
            </w:pPr>
            <w:r w:rsidRPr="00964041">
              <w:t>Заявка на участие в конкурсе и инструкция по ее заполнению</w:t>
            </w:r>
          </w:p>
        </w:tc>
        <w:tc>
          <w:tcPr>
            <w:tcW w:w="5528" w:type="dxa"/>
            <w:tcBorders>
              <w:top w:val="single" w:sz="4" w:space="0" w:color="auto"/>
              <w:left w:val="single" w:sz="4" w:space="0" w:color="auto"/>
              <w:bottom w:val="single" w:sz="4" w:space="0" w:color="auto"/>
              <w:right w:val="single" w:sz="4" w:space="0" w:color="auto"/>
            </w:tcBorders>
          </w:tcPr>
          <w:p w14:paraId="230494D2" w14:textId="77777777" w:rsidR="00440FA1" w:rsidRPr="00964041" w:rsidRDefault="00440FA1" w:rsidP="00231AD5">
            <w:pPr>
              <w:snapToGrid w:val="0"/>
              <w:ind w:right="-1" w:firstLine="33"/>
              <w:rPr>
                <w:color w:val="000000"/>
              </w:rPr>
            </w:pPr>
            <w:r w:rsidRPr="00964041">
              <w:t xml:space="preserve">Согласно </w:t>
            </w:r>
            <w:r w:rsidRPr="00964041">
              <w:rPr>
                <w:color w:val="000000"/>
              </w:rPr>
              <w:t>конкурсной документации</w:t>
            </w:r>
          </w:p>
        </w:tc>
      </w:tr>
      <w:tr w:rsidR="00440FA1" w:rsidRPr="00DB54D6" w14:paraId="06AD7771" w14:textId="77777777" w:rsidTr="00231AD5">
        <w:trPr>
          <w:trHeight w:val="777"/>
        </w:trPr>
        <w:tc>
          <w:tcPr>
            <w:tcW w:w="851" w:type="dxa"/>
            <w:tcBorders>
              <w:top w:val="single" w:sz="4" w:space="0" w:color="auto"/>
              <w:left w:val="single" w:sz="4" w:space="0" w:color="auto"/>
              <w:bottom w:val="single" w:sz="4" w:space="0" w:color="auto"/>
              <w:right w:val="single" w:sz="4" w:space="0" w:color="auto"/>
            </w:tcBorders>
          </w:tcPr>
          <w:p w14:paraId="57A17F46" w14:textId="77777777" w:rsidR="00440FA1" w:rsidRPr="003A5BAC" w:rsidRDefault="00440FA1" w:rsidP="00231AD5">
            <w:pPr>
              <w:pStyle w:val="ConsPlusNormal"/>
              <w:widowControl/>
              <w:ind w:firstLine="0"/>
              <w:rPr>
                <w:rFonts w:ascii="Times New Roman" w:hAnsi="Times New Roman" w:cs="Times New Roman"/>
                <w:b/>
                <w:sz w:val="22"/>
                <w:szCs w:val="22"/>
              </w:rPr>
            </w:pPr>
            <w:r w:rsidRPr="003A5BAC">
              <w:rPr>
                <w:rFonts w:ascii="Times New Roman" w:hAnsi="Times New Roman" w:cs="Times New Roman"/>
                <w:b/>
                <w:sz w:val="22"/>
                <w:szCs w:val="22"/>
              </w:rPr>
              <w:t>1</w:t>
            </w:r>
            <w:r>
              <w:rPr>
                <w:rFonts w:ascii="Times New Roman" w:hAnsi="Times New Roman" w:cs="Times New Roman"/>
                <w:b/>
                <w:sz w:val="22"/>
                <w:szCs w:val="22"/>
              </w:rPr>
              <w:t>7</w:t>
            </w:r>
            <w:r w:rsidRPr="003A5BAC">
              <w:rPr>
                <w:rFonts w:ascii="Times New Roman" w:hAnsi="Times New Roman" w:cs="Times New Roman"/>
                <w:b/>
                <w:sz w:val="22"/>
                <w:szCs w:val="22"/>
              </w:rPr>
              <w:t>.</w:t>
            </w:r>
          </w:p>
        </w:tc>
        <w:tc>
          <w:tcPr>
            <w:tcW w:w="3373" w:type="dxa"/>
            <w:tcBorders>
              <w:top w:val="single" w:sz="4" w:space="0" w:color="auto"/>
              <w:left w:val="single" w:sz="4" w:space="0" w:color="auto"/>
              <w:bottom w:val="single" w:sz="4" w:space="0" w:color="auto"/>
              <w:right w:val="single" w:sz="4" w:space="0" w:color="auto"/>
            </w:tcBorders>
          </w:tcPr>
          <w:p w14:paraId="699C90D2" w14:textId="77777777" w:rsidR="00440FA1" w:rsidRPr="00964041" w:rsidRDefault="00440FA1" w:rsidP="00231AD5">
            <w:pPr>
              <w:keepNext/>
              <w:keepLines/>
              <w:widowControl w:val="0"/>
              <w:suppressLineNumbers/>
              <w:snapToGrid w:val="0"/>
            </w:pPr>
            <w:r w:rsidRPr="00964041">
              <w:t>Обязательства участника конкурса</w:t>
            </w:r>
          </w:p>
        </w:tc>
        <w:tc>
          <w:tcPr>
            <w:tcW w:w="5528" w:type="dxa"/>
            <w:tcBorders>
              <w:top w:val="single" w:sz="4" w:space="0" w:color="auto"/>
              <w:left w:val="single" w:sz="4" w:space="0" w:color="auto"/>
              <w:bottom w:val="single" w:sz="4" w:space="0" w:color="auto"/>
              <w:right w:val="single" w:sz="4" w:space="0" w:color="auto"/>
            </w:tcBorders>
          </w:tcPr>
          <w:p w14:paraId="366CCAD1" w14:textId="77777777" w:rsidR="00440FA1" w:rsidRPr="00964041" w:rsidRDefault="00440FA1" w:rsidP="00231AD5">
            <w:pPr>
              <w:pStyle w:val="ac"/>
              <w:snapToGrid w:val="0"/>
              <w:spacing w:after="0"/>
            </w:pPr>
            <w:r w:rsidRPr="00964041">
              <w:t>Участник конкурса принимает обязательства выполнять обязательные и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а также исполнять иные обязательства, указанные в проекте договора управления многоквартирным домом.</w:t>
            </w:r>
          </w:p>
        </w:tc>
      </w:tr>
      <w:tr w:rsidR="00440FA1" w:rsidRPr="00DB54D6" w14:paraId="58580114" w14:textId="77777777" w:rsidTr="00231AD5">
        <w:trPr>
          <w:trHeight w:val="777"/>
        </w:trPr>
        <w:tc>
          <w:tcPr>
            <w:tcW w:w="851" w:type="dxa"/>
            <w:tcBorders>
              <w:top w:val="single" w:sz="4" w:space="0" w:color="auto"/>
              <w:left w:val="single" w:sz="4" w:space="0" w:color="auto"/>
              <w:bottom w:val="single" w:sz="4" w:space="0" w:color="auto"/>
              <w:right w:val="single" w:sz="4" w:space="0" w:color="auto"/>
            </w:tcBorders>
          </w:tcPr>
          <w:p w14:paraId="47CBD06A" w14:textId="77777777" w:rsidR="00440FA1" w:rsidRPr="00245555" w:rsidRDefault="00440FA1" w:rsidP="00231AD5">
            <w:pPr>
              <w:pStyle w:val="ConsPlusNormal"/>
              <w:widowControl/>
              <w:ind w:firstLine="0"/>
              <w:rPr>
                <w:rFonts w:ascii="Times New Roman" w:hAnsi="Times New Roman" w:cs="Times New Roman"/>
                <w:b/>
                <w:sz w:val="22"/>
                <w:szCs w:val="22"/>
              </w:rPr>
            </w:pPr>
            <w:r w:rsidRPr="00245555">
              <w:rPr>
                <w:rFonts w:ascii="Times New Roman" w:hAnsi="Times New Roman" w:cs="Times New Roman"/>
                <w:b/>
                <w:sz w:val="22"/>
                <w:szCs w:val="22"/>
              </w:rPr>
              <w:t>18.</w:t>
            </w:r>
          </w:p>
        </w:tc>
        <w:tc>
          <w:tcPr>
            <w:tcW w:w="3373" w:type="dxa"/>
            <w:tcBorders>
              <w:top w:val="single" w:sz="4" w:space="0" w:color="auto"/>
              <w:left w:val="single" w:sz="4" w:space="0" w:color="auto"/>
              <w:bottom w:val="single" w:sz="4" w:space="0" w:color="auto"/>
              <w:right w:val="single" w:sz="4" w:space="0" w:color="auto"/>
            </w:tcBorders>
          </w:tcPr>
          <w:p w14:paraId="71074C58" w14:textId="77777777" w:rsidR="00440FA1" w:rsidRPr="00245555" w:rsidRDefault="00440FA1" w:rsidP="00231AD5">
            <w:pPr>
              <w:keepNext/>
              <w:keepLines/>
              <w:widowControl w:val="0"/>
              <w:suppressLineNumbers/>
              <w:snapToGrid w:val="0"/>
            </w:pPr>
            <w:r w:rsidRPr="00245555">
              <w:t>Размер обеспечения заявки на участие в конкурсе</w:t>
            </w:r>
          </w:p>
        </w:tc>
        <w:tc>
          <w:tcPr>
            <w:tcW w:w="5528" w:type="dxa"/>
            <w:tcBorders>
              <w:top w:val="single" w:sz="4" w:space="0" w:color="auto"/>
              <w:left w:val="single" w:sz="4" w:space="0" w:color="auto"/>
              <w:bottom w:val="single" w:sz="4" w:space="0" w:color="auto"/>
              <w:right w:val="single" w:sz="4" w:space="0" w:color="auto"/>
            </w:tcBorders>
          </w:tcPr>
          <w:p w14:paraId="4008C401" w14:textId="77777777" w:rsidR="00440FA1" w:rsidRPr="0068471B" w:rsidRDefault="00440FA1" w:rsidP="00231AD5">
            <w:pPr>
              <w:pStyle w:val="western"/>
              <w:spacing w:before="0" w:beforeAutospacing="0" w:after="0" w:afterAutospacing="0"/>
              <w:jc w:val="both"/>
              <w:rPr>
                <w:color w:val="000000"/>
              </w:rPr>
            </w:pPr>
            <w:r w:rsidRPr="0068471B">
              <w:rPr>
                <w:color w:val="000000"/>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14:paraId="2B5433E7" w14:textId="203B59FD" w:rsidR="00440FA1" w:rsidRPr="0068471B" w:rsidRDefault="00440FA1" w:rsidP="00C36EE0">
            <w:pPr>
              <w:jc w:val="both"/>
            </w:pPr>
            <w:r w:rsidRPr="00C36EE0">
              <w:rPr>
                <w:color w:val="000000" w:themeColor="text1"/>
              </w:rPr>
              <w:t xml:space="preserve">Размер обеспечения заявки на участие в конкурсе на право заключения договоров управления МКД, </w:t>
            </w:r>
            <w:r w:rsidRPr="00BD7485">
              <w:rPr>
                <w:color w:val="000000" w:themeColor="text1"/>
              </w:rPr>
              <w:t xml:space="preserve">расположенными на территории </w:t>
            </w:r>
            <w:r w:rsidR="00231AD5" w:rsidRPr="00BD7485">
              <w:rPr>
                <w:color w:val="000000" w:themeColor="text1"/>
              </w:rPr>
              <w:t>населенного пункта: п.Сия</w:t>
            </w:r>
            <w:r w:rsidRPr="00BD7485">
              <w:rPr>
                <w:color w:val="000000" w:themeColor="text1"/>
              </w:rPr>
              <w:t>,</w:t>
            </w:r>
            <w:r w:rsidR="00C36EE0" w:rsidRPr="00BD7485">
              <w:t xml:space="preserve"> Пинежского района, Архангельской области, </w:t>
            </w:r>
            <w:r w:rsidRPr="00BD7485">
              <w:rPr>
                <w:color w:val="000000" w:themeColor="text1"/>
              </w:rPr>
              <w:t xml:space="preserve">планируемых к передаче в управление (лот №1) в Приложении №3 к конкурсной документации – </w:t>
            </w:r>
            <w:r w:rsidR="009D293D" w:rsidRPr="009D293D">
              <w:rPr>
                <w:b/>
                <w:color w:val="000000" w:themeColor="text1"/>
              </w:rPr>
              <w:t>61161,08</w:t>
            </w:r>
            <w:r w:rsidRPr="00BD7485">
              <w:rPr>
                <w:b/>
                <w:color w:val="000000" w:themeColor="text1"/>
              </w:rPr>
              <w:t xml:space="preserve"> руб</w:t>
            </w:r>
            <w:r w:rsidR="0068471B" w:rsidRPr="00BD7485">
              <w:rPr>
                <w:b/>
                <w:color w:val="000000" w:themeColor="text1"/>
              </w:rPr>
              <w:t>лей</w:t>
            </w:r>
            <w:r w:rsidR="0068471B" w:rsidRPr="00BD7485">
              <w:rPr>
                <w:color w:val="000000" w:themeColor="text1"/>
              </w:rPr>
              <w:t xml:space="preserve"> в</w:t>
            </w:r>
            <w:r w:rsidRPr="00BD7485">
              <w:rPr>
                <w:color w:val="000000"/>
              </w:rPr>
              <w:t xml:space="preserve"> качестве обеспечения заявки на участие в конкурсе претендент вносит средства на счет организатора конкурса.</w:t>
            </w:r>
          </w:p>
        </w:tc>
      </w:tr>
      <w:tr w:rsidR="00440FA1" w:rsidRPr="00DB54D6" w14:paraId="25B5CDFB" w14:textId="77777777" w:rsidTr="00231AD5">
        <w:trPr>
          <w:trHeight w:val="418"/>
        </w:trPr>
        <w:tc>
          <w:tcPr>
            <w:tcW w:w="851" w:type="dxa"/>
            <w:tcBorders>
              <w:top w:val="single" w:sz="4" w:space="0" w:color="auto"/>
              <w:left w:val="single" w:sz="4" w:space="0" w:color="auto"/>
              <w:bottom w:val="single" w:sz="4" w:space="0" w:color="auto"/>
              <w:right w:val="single" w:sz="4" w:space="0" w:color="auto"/>
            </w:tcBorders>
          </w:tcPr>
          <w:p w14:paraId="432E4624" w14:textId="77777777" w:rsidR="00440FA1" w:rsidRPr="00245555" w:rsidRDefault="00440FA1" w:rsidP="00231AD5">
            <w:pPr>
              <w:pStyle w:val="ConsPlusNormal"/>
              <w:widowControl/>
              <w:ind w:firstLine="0"/>
              <w:rPr>
                <w:rFonts w:ascii="Times New Roman" w:hAnsi="Times New Roman" w:cs="Times New Roman"/>
                <w:b/>
                <w:sz w:val="22"/>
                <w:szCs w:val="22"/>
              </w:rPr>
            </w:pPr>
            <w:r w:rsidRPr="00245555">
              <w:rPr>
                <w:rFonts w:ascii="Times New Roman" w:hAnsi="Times New Roman" w:cs="Times New Roman"/>
                <w:b/>
                <w:sz w:val="22"/>
                <w:szCs w:val="22"/>
              </w:rPr>
              <w:t>19.</w:t>
            </w:r>
          </w:p>
        </w:tc>
        <w:tc>
          <w:tcPr>
            <w:tcW w:w="3373" w:type="dxa"/>
            <w:tcBorders>
              <w:top w:val="single" w:sz="4" w:space="0" w:color="auto"/>
              <w:left w:val="single" w:sz="4" w:space="0" w:color="auto"/>
              <w:bottom w:val="single" w:sz="4" w:space="0" w:color="auto"/>
              <w:right w:val="single" w:sz="4" w:space="0" w:color="auto"/>
            </w:tcBorders>
          </w:tcPr>
          <w:p w14:paraId="61459FCE" w14:textId="77777777" w:rsidR="00440FA1" w:rsidRPr="00245555" w:rsidRDefault="00440FA1" w:rsidP="00231AD5">
            <w:pPr>
              <w:keepNext/>
              <w:keepLines/>
              <w:widowControl w:val="0"/>
              <w:suppressLineNumbers/>
              <w:snapToGrid w:val="0"/>
            </w:pPr>
            <w:r w:rsidRPr="00245555">
              <w:t>Размер обеспечения исполнения обязательств, срок представления</w:t>
            </w:r>
          </w:p>
        </w:tc>
        <w:tc>
          <w:tcPr>
            <w:tcW w:w="5528" w:type="dxa"/>
            <w:tcBorders>
              <w:top w:val="single" w:sz="4" w:space="0" w:color="auto"/>
              <w:left w:val="single" w:sz="4" w:space="0" w:color="auto"/>
              <w:bottom w:val="single" w:sz="4" w:space="0" w:color="auto"/>
              <w:right w:val="single" w:sz="4" w:space="0" w:color="auto"/>
            </w:tcBorders>
          </w:tcPr>
          <w:p w14:paraId="47107BAD" w14:textId="77777777" w:rsidR="00440FA1" w:rsidRPr="00245555" w:rsidRDefault="00440FA1" w:rsidP="00231AD5">
            <w:pPr>
              <w:keepNext/>
              <w:keepLines/>
              <w:widowControl w:val="0"/>
              <w:suppressLineNumbers/>
            </w:pPr>
            <w:r w:rsidRPr="00A304E7">
              <w:t>Размер обеспечения исполнения обязательств равен трем четвертям цены договора управления многоквартирным домом, подлежащей уплате собственниками помещений</w:t>
            </w:r>
            <w:r w:rsidRPr="00245555">
              <w:t xml:space="preserve"> в многоквартирном доме и лицами, принявшими помещения, в течение месяца.</w:t>
            </w:r>
          </w:p>
          <w:p w14:paraId="5E656D85" w14:textId="241D0932" w:rsidR="00440FA1" w:rsidRDefault="00440FA1" w:rsidP="00231AD5">
            <w:pPr>
              <w:keepNext/>
              <w:keepLines/>
              <w:widowControl w:val="0"/>
              <w:suppressLineNumbers/>
            </w:pPr>
            <w:r w:rsidRPr="00245555">
              <w:lastRenderedPageBreak/>
              <w:t>Размер обеспечения исполнения обязательств равен</w:t>
            </w:r>
            <w:r>
              <w:t xml:space="preserve"> </w:t>
            </w:r>
            <w:r w:rsidR="009D293D" w:rsidRPr="009D293D">
              <w:rPr>
                <w:b/>
              </w:rPr>
              <w:t>611610,83</w:t>
            </w:r>
            <w:r w:rsidR="00BD7485">
              <w:rPr>
                <w:b/>
              </w:rPr>
              <w:t xml:space="preserve"> </w:t>
            </w:r>
            <w:r>
              <w:t>рублей.</w:t>
            </w:r>
          </w:p>
          <w:p w14:paraId="742760B4" w14:textId="77777777" w:rsidR="00440FA1" w:rsidRPr="00245555" w:rsidRDefault="00440FA1" w:rsidP="00231AD5">
            <w:pPr>
              <w:keepNext/>
              <w:keepLines/>
              <w:widowControl w:val="0"/>
              <w:suppressLineNumbers/>
            </w:pPr>
            <w:r w:rsidRPr="00245555">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w:t>
            </w:r>
          </w:p>
        </w:tc>
      </w:tr>
      <w:tr w:rsidR="00440FA1" w:rsidRPr="00DB54D6" w14:paraId="4FF4B599" w14:textId="77777777" w:rsidTr="00231AD5">
        <w:trPr>
          <w:trHeight w:val="777"/>
        </w:trPr>
        <w:tc>
          <w:tcPr>
            <w:tcW w:w="851" w:type="dxa"/>
            <w:tcBorders>
              <w:top w:val="single" w:sz="4" w:space="0" w:color="auto"/>
              <w:left w:val="single" w:sz="4" w:space="0" w:color="auto"/>
              <w:bottom w:val="single" w:sz="4" w:space="0" w:color="auto"/>
              <w:right w:val="single" w:sz="4" w:space="0" w:color="auto"/>
            </w:tcBorders>
          </w:tcPr>
          <w:p w14:paraId="4AABE1F0" w14:textId="77777777" w:rsidR="00440FA1" w:rsidRPr="00562EA1" w:rsidRDefault="00440FA1" w:rsidP="00231AD5">
            <w:pPr>
              <w:spacing w:after="200" w:line="276" w:lineRule="auto"/>
              <w:rPr>
                <w:b/>
              </w:rPr>
            </w:pPr>
            <w:r>
              <w:rPr>
                <w:b/>
                <w:sz w:val="22"/>
                <w:szCs w:val="22"/>
              </w:rPr>
              <w:lastRenderedPageBreak/>
              <w:t>20</w:t>
            </w:r>
            <w:r w:rsidRPr="003A5BAC">
              <w:rPr>
                <w:b/>
                <w:sz w:val="22"/>
                <w:szCs w:val="22"/>
              </w:rPr>
              <w:t>.</w:t>
            </w:r>
          </w:p>
        </w:tc>
        <w:tc>
          <w:tcPr>
            <w:tcW w:w="3373" w:type="dxa"/>
            <w:tcBorders>
              <w:top w:val="single" w:sz="4" w:space="0" w:color="auto"/>
              <w:left w:val="single" w:sz="4" w:space="0" w:color="auto"/>
              <w:bottom w:val="single" w:sz="4" w:space="0" w:color="auto"/>
              <w:right w:val="single" w:sz="4" w:space="0" w:color="auto"/>
            </w:tcBorders>
          </w:tcPr>
          <w:p w14:paraId="3F07802A" w14:textId="77777777" w:rsidR="00440FA1" w:rsidRPr="005A24D1" w:rsidRDefault="00440FA1" w:rsidP="00231AD5">
            <w:pPr>
              <w:autoSpaceDE w:val="0"/>
              <w:autoSpaceDN w:val="0"/>
              <w:adjustRightInd w:val="0"/>
            </w:pPr>
            <w:r w:rsidRPr="005A24D1">
              <w:t>Срок действия договоров управления многоквартирными домами:</w:t>
            </w:r>
          </w:p>
        </w:tc>
        <w:tc>
          <w:tcPr>
            <w:tcW w:w="5528" w:type="dxa"/>
            <w:tcBorders>
              <w:top w:val="single" w:sz="4" w:space="0" w:color="auto"/>
              <w:left w:val="single" w:sz="4" w:space="0" w:color="auto"/>
              <w:bottom w:val="single" w:sz="4" w:space="0" w:color="auto"/>
              <w:right w:val="single" w:sz="4" w:space="0" w:color="auto"/>
            </w:tcBorders>
          </w:tcPr>
          <w:p w14:paraId="1DCCAC24" w14:textId="77777777" w:rsidR="00440FA1" w:rsidRPr="005A24D1" w:rsidRDefault="00440FA1" w:rsidP="00231AD5">
            <w:pPr>
              <w:widowControl w:val="0"/>
              <w:autoSpaceDE w:val="0"/>
              <w:autoSpaceDN w:val="0"/>
              <w:adjustRightInd w:val="0"/>
              <w:rPr>
                <w:rFonts w:cs="Arial"/>
                <w:color w:val="000000"/>
              </w:rPr>
            </w:pPr>
            <w:r w:rsidRPr="005A24D1">
              <w:rPr>
                <w:b/>
                <w:sz w:val="22"/>
                <w:szCs w:val="22"/>
              </w:rPr>
              <w:t xml:space="preserve">3 года </w:t>
            </w:r>
            <w:r w:rsidRPr="005A24D1">
              <w:rPr>
                <w:rFonts w:cs="Arial"/>
                <w:color w:val="000000"/>
              </w:rPr>
              <w:t>с момента заключения договоров управления многоквартирными домами.</w:t>
            </w:r>
          </w:p>
        </w:tc>
      </w:tr>
      <w:tr w:rsidR="00440FA1" w:rsidRPr="00DB54D6" w14:paraId="1B1BD9FD" w14:textId="77777777" w:rsidTr="00231AD5">
        <w:trPr>
          <w:trHeight w:val="777"/>
        </w:trPr>
        <w:tc>
          <w:tcPr>
            <w:tcW w:w="851" w:type="dxa"/>
            <w:tcBorders>
              <w:top w:val="single" w:sz="4" w:space="0" w:color="auto"/>
              <w:left w:val="single" w:sz="4" w:space="0" w:color="auto"/>
              <w:bottom w:val="single" w:sz="4" w:space="0" w:color="auto"/>
              <w:right w:val="single" w:sz="4" w:space="0" w:color="auto"/>
            </w:tcBorders>
          </w:tcPr>
          <w:p w14:paraId="79E78439" w14:textId="77777777" w:rsidR="00440FA1" w:rsidRPr="00562EA1" w:rsidRDefault="00440FA1" w:rsidP="00231AD5">
            <w:pPr>
              <w:spacing w:after="200" w:line="276" w:lineRule="auto"/>
              <w:rPr>
                <w:b/>
              </w:rPr>
            </w:pPr>
            <w:r>
              <w:rPr>
                <w:b/>
                <w:sz w:val="22"/>
                <w:szCs w:val="22"/>
              </w:rPr>
              <w:t>21</w:t>
            </w:r>
            <w:r w:rsidRPr="003A5BAC">
              <w:rPr>
                <w:b/>
                <w:sz w:val="22"/>
                <w:szCs w:val="22"/>
              </w:rPr>
              <w:t>.</w:t>
            </w:r>
          </w:p>
        </w:tc>
        <w:tc>
          <w:tcPr>
            <w:tcW w:w="3373" w:type="dxa"/>
            <w:tcBorders>
              <w:top w:val="single" w:sz="4" w:space="0" w:color="auto"/>
              <w:left w:val="single" w:sz="4" w:space="0" w:color="auto"/>
              <w:bottom w:val="single" w:sz="4" w:space="0" w:color="auto"/>
              <w:right w:val="single" w:sz="4" w:space="0" w:color="auto"/>
            </w:tcBorders>
          </w:tcPr>
          <w:p w14:paraId="41C87026" w14:textId="77777777" w:rsidR="00440FA1" w:rsidRPr="00964041" w:rsidRDefault="00440FA1" w:rsidP="00231AD5">
            <w:pPr>
              <w:autoSpaceDE w:val="0"/>
              <w:autoSpaceDN w:val="0"/>
              <w:adjustRightInd w:val="0"/>
            </w:pPr>
            <w:r w:rsidRPr="00964041">
              <w:t xml:space="preserve">Срок начала выполнения управляющей организацией возникших по результатам конкурса обязательств: </w:t>
            </w:r>
          </w:p>
          <w:p w14:paraId="41833BF2" w14:textId="77777777" w:rsidR="00440FA1" w:rsidRPr="00964041" w:rsidRDefault="00440FA1" w:rsidP="00231AD5">
            <w:pPr>
              <w:autoSpaceDE w:val="0"/>
              <w:autoSpaceDN w:val="0"/>
              <w:adjustRightInd w:val="0"/>
            </w:pPr>
          </w:p>
        </w:tc>
        <w:tc>
          <w:tcPr>
            <w:tcW w:w="5528" w:type="dxa"/>
            <w:tcBorders>
              <w:top w:val="single" w:sz="4" w:space="0" w:color="auto"/>
              <w:left w:val="single" w:sz="4" w:space="0" w:color="auto"/>
              <w:bottom w:val="single" w:sz="4" w:space="0" w:color="auto"/>
              <w:right w:val="single" w:sz="4" w:space="0" w:color="auto"/>
            </w:tcBorders>
          </w:tcPr>
          <w:p w14:paraId="629F7A18" w14:textId="77777777" w:rsidR="00440FA1" w:rsidRPr="00964041" w:rsidRDefault="00440FA1" w:rsidP="00231AD5">
            <w:pPr>
              <w:autoSpaceDE w:val="0"/>
              <w:autoSpaceDN w:val="0"/>
              <w:adjustRightInd w:val="0"/>
              <w:rPr>
                <w:color w:val="000000"/>
                <w:lang w:eastAsia="en-US"/>
              </w:rPr>
            </w:pPr>
            <w:r w:rsidRPr="00964041">
              <w:t>Срок начала выполнения управляющей организацией обязательств – 15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w:t>
            </w:r>
            <w:r>
              <w:t xml:space="preserve">щения, с даты начала выполнения </w:t>
            </w:r>
            <w:r w:rsidRPr="00964041">
              <w:t>обязательств, возникших по результатам конкурса.</w:t>
            </w:r>
          </w:p>
        </w:tc>
      </w:tr>
      <w:tr w:rsidR="00440FA1" w:rsidRPr="00DB54D6" w14:paraId="1725EBFB" w14:textId="77777777" w:rsidTr="00231AD5">
        <w:trPr>
          <w:trHeight w:val="777"/>
        </w:trPr>
        <w:tc>
          <w:tcPr>
            <w:tcW w:w="851" w:type="dxa"/>
            <w:tcBorders>
              <w:top w:val="single" w:sz="4" w:space="0" w:color="auto"/>
              <w:left w:val="single" w:sz="4" w:space="0" w:color="auto"/>
              <w:bottom w:val="single" w:sz="4" w:space="0" w:color="auto"/>
              <w:right w:val="single" w:sz="4" w:space="0" w:color="auto"/>
            </w:tcBorders>
          </w:tcPr>
          <w:p w14:paraId="16868EA3" w14:textId="77777777" w:rsidR="00440FA1" w:rsidRPr="003A5BAC" w:rsidRDefault="00440FA1" w:rsidP="00231AD5">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22</w:t>
            </w:r>
            <w:r w:rsidRPr="003A5BAC">
              <w:rPr>
                <w:rFonts w:ascii="Times New Roman" w:hAnsi="Times New Roman" w:cs="Times New Roman"/>
                <w:b/>
                <w:sz w:val="22"/>
                <w:szCs w:val="22"/>
              </w:rPr>
              <w:t>.</w:t>
            </w:r>
          </w:p>
        </w:tc>
        <w:tc>
          <w:tcPr>
            <w:tcW w:w="3373" w:type="dxa"/>
            <w:tcBorders>
              <w:top w:val="single" w:sz="4" w:space="0" w:color="auto"/>
              <w:left w:val="single" w:sz="4" w:space="0" w:color="auto"/>
              <w:bottom w:val="single" w:sz="4" w:space="0" w:color="auto"/>
              <w:right w:val="single" w:sz="4" w:space="0" w:color="auto"/>
            </w:tcBorders>
          </w:tcPr>
          <w:p w14:paraId="431AC0E2" w14:textId="77777777" w:rsidR="00440FA1" w:rsidRPr="00964041" w:rsidRDefault="00440FA1" w:rsidP="00231AD5">
            <w:pPr>
              <w:keepNext/>
              <w:keepLines/>
              <w:widowControl w:val="0"/>
              <w:suppressLineNumbers/>
              <w:snapToGrid w:val="0"/>
            </w:pPr>
            <w:r w:rsidRPr="00964041">
              <w:t>Срок внесения собственниками помещений и лицами, принявшими помещения, платы за содержание и ремонт жилого помещения и коммунальные услуги</w:t>
            </w:r>
          </w:p>
        </w:tc>
        <w:tc>
          <w:tcPr>
            <w:tcW w:w="5528" w:type="dxa"/>
            <w:tcBorders>
              <w:top w:val="single" w:sz="4" w:space="0" w:color="auto"/>
              <w:left w:val="single" w:sz="4" w:space="0" w:color="auto"/>
              <w:bottom w:val="single" w:sz="4" w:space="0" w:color="auto"/>
              <w:right w:val="single" w:sz="4" w:space="0" w:color="auto"/>
            </w:tcBorders>
          </w:tcPr>
          <w:p w14:paraId="74666462" w14:textId="77777777" w:rsidR="00440FA1" w:rsidRPr="00964041" w:rsidRDefault="00440FA1" w:rsidP="00231AD5">
            <w:pPr>
              <w:snapToGrid w:val="0"/>
            </w:pPr>
            <w:r w:rsidRPr="00964041">
              <w:t xml:space="preserve">Ежемесячно до </w:t>
            </w:r>
            <w:r>
              <w:t>25</w:t>
            </w:r>
            <w:r w:rsidRPr="00964041">
              <w:t xml:space="preserve"> числа месяца, следующего за истекшим месяцем</w:t>
            </w:r>
          </w:p>
        </w:tc>
      </w:tr>
      <w:tr w:rsidR="00440FA1" w:rsidRPr="00DB54D6" w14:paraId="4A2614D0" w14:textId="77777777" w:rsidTr="00231AD5">
        <w:trPr>
          <w:trHeight w:val="777"/>
        </w:trPr>
        <w:tc>
          <w:tcPr>
            <w:tcW w:w="851" w:type="dxa"/>
            <w:tcBorders>
              <w:top w:val="single" w:sz="4" w:space="0" w:color="auto"/>
              <w:left w:val="single" w:sz="4" w:space="0" w:color="auto"/>
              <w:bottom w:val="single" w:sz="4" w:space="0" w:color="auto"/>
              <w:right w:val="single" w:sz="4" w:space="0" w:color="auto"/>
            </w:tcBorders>
          </w:tcPr>
          <w:p w14:paraId="24DAB0B6" w14:textId="77777777" w:rsidR="00440FA1" w:rsidRPr="009E37A1" w:rsidRDefault="00440FA1" w:rsidP="00231AD5">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23</w:t>
            </w:r>
            <w:r w:rsidRPr="009E37A1">
              <w:rPr>
                <w:rFonts w:ascii="Times New Roman" w:hAnsi="Times New Roman" w:cs="Times New Roman"/>
                <w:b/>
                <w:sz w:val="22"/>
                <w:szCs w:val="22"/>
              </w:rPr>
              <w:t>.</w:t>
            </w:r>
          </w:p>
        </w:tc>
        <w:tc>
          <w:tcPr>
            <w:tcW w:w="3373" w:type="dxa"/>
            <w:tcBorders>
              <w:top w:val="single" w:sz="4" w:space="0" w:color="auto"/>
              <w:left w:val="single" w:sz="4" w:space="0" w:color="auto"/>
              <w:bottom w:val="single" w:sz="4" w:space="0" w:color="auto"/>
              <w:right w:val="single" w:sz="4" w:space="0" w:color="auto"/>
            </w:tcBorders>
          </w:tcPr>
          <w:p w14:paraId="74B9F641" w14:textId="77777777" w:rsidR="00440FA1" w:rsidRPr="00964041" w:rsidRDefault="00440FA1" w:rsidP="00231AD5">
            <w:pPr>
              <w:keepNext/>
              <w:keepLines/>
              <w:widowControl w:val="0"/>
              <w:suppressLineNumbers/>
              <w:snapToGrid w:val="0"/>
            </w:pPr>
            <w:r w:rsidRPr="00964041">
              <w:t>Порядок изменения обязательств сторон по договору управления многоквартирным домом</w:t>
            </w:r>
          </w:p>
        </w:tc>
        <w:tc>
          <w:tcPr>
            <w:tcW w:w="5528" w:type="dxa"/>
            <w:tcBorders>
              <w:top w:val="single" w:sz="4" w:space="0" w:color="auto"/>
              <w:left w:val="single" w:sz="4" w:space="0" w:color="auto"/>
              <w:bottom w:val="single" w:sz="4" w:space="0" w:color="auto"/>
              <w:right w:val="single" w:sz="4" w:space="0" w:color="auto"/>
            </w:tcBorders>
          </w:tcPr>
          <w:p w14:paraId="1D290809" w14:textId="77777777" w:rsidR="00440FA1" w:rsidRPr="00964041" w:rsidRDefault="00440FA1" w:rsidP="00231AD5">
            <w:pPr>
              <w:pStyle w:val="ac"/>
              <w:snapToGrid w:val="0"/>
              <w:spacing w:after="0"/>
            </w:pPr>
            <w:r w:rsidRPr="00964041">
              <w:t>При наступлении обстоятельств непреодолимой силы управляющая организация осуществляет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счета по оплате выполненных работ и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440FA1" w:rsidRPr="00DB54D6" w14:paraId="1A494D2A" w14:textId="77777777" w:rsidTr="00231AD5">
        <w:trPr>
          <w:trHeight w:val="276"/>
        </w:trPr>
        <w:tc>
          <w:tcPr>
            <w:tcW w:w="851" w:type="dxa"/>
            <w:tcBorders>
              <w:top w:val="single" w:sz="4" w:space="0" w:color="auto"/>
              <w:left w:val="single" w:sz="4" w:space="0" w:color="auto"/>
              <w:bottom w:val="single" w:sz="4" w:space="0" w:color="auto"/>
              <w:right w:val="single" w:sz="4" w:space="0" w:color="auto"/>
            </w:tcBorders>
          </w:tcPr>
          <w:p w14:paraId="31F95DB5" w14:textId="77777777" w:rsidR="00440FA1" w:rsidRPr="009E37A1" w:rsidRDefault="00440FA1" w:rsidP="00231AD5">
            <w:pPr>
              <w:pStyle w:val="ConsPlusNormal"/>
              <w:widowControl/>
              <w:ind w:firstLine="0"/>
              <w:rPr>
                <w:rFonts w:ascii="Times New Roman" w:hAnsi="Times New Roman" w:cs="Times New Roman"/>
                <w:b/>
                <w:sz w:val="22"/>
                <w:szCs w:val="22"/>
              </w:rPr>
            </w:pPr>
            <w:r w:rsidRPr="009E37A1">
              <w:rPr>
                <w:rFonts w:ascii="Times New Roman" w:hAnsi="Times New Roman" w:cs="Times New Roman"/>
                <w:b/>
                <w:sz w:val="22"/>
                <w:szCs w:val="22"/>
              </w:rPr>
              <w:t>2</w:t>
            </w:r>
            <w:r>
              <w:rPr>
                <w:rFonts w:ascii="Times New Roman" w:hAnsi="Times New Roman" w:cs="Times New Roman"/>
                <w:b/>
                <w:sz w:val="22"/>
                <w:szCs w:val="22"/>
              </w:rPr>
              <w:t>4</w:t>
            </w:r>
            <w:r w:rsidRPr="009E37A1">
              <w:rPr>
                <w:rFonts w:ascii="Times New Roman" w:hAnsi="Times New Roman" w:cs="Times New Roman"/>
                <w:b/>
                <w:sz w:val="22"/>
                <w:szCs w:val="22"/>
              </w:rPr>
              <w:t>.</w:t>
            </w:r>
          </w:p>
        </w:tc>
        <w:tc>
          <w:tcPr>
            <w:tcW w:w="3373" w:type="dxa"/>
            <w:tcBorders>
              <w:top w:val="single" w:sz="4" w:space="0" w:color="auto"/>
              <w:left w:val="single" w:sz="4" w:space="0" w:color="auto"/>
              <w:bottom w:val="single" w:sz="4" w:space="0" w:color="auto"/>
              <w:right w:val="single" w:sz="4" w:space="0" w:color="auto"/>
            </w:tcBorders>
          </w:tcPr>
          <w:p w14:paraId="468CC30B" w14:textId="77777777" w:rsidR="00440FA1" w:rsidRPr="00964041" w:rsidRDefault="00440FA1" w:rsidP="00231AD5">
            <w:pPr>
              <w:keepNext/>
              <w:keepLines/>
              <w:widowControl w:val="0"/>
              <w:suppressLineNumbers/>
              <w:snapToGrid w:val="0"/>
            </w:pPr>
            <w:r w:rsidRPr="00964041">
              <w:t>Условия продления срока действия указанных договоров на 3 месяца</w:t>
            </w:r>
          </w:p>
        </w:tc>
        <w:tc>
          <w:tcPr>
            <w:tcW w:w="5528" w:type="dxa"/>
            <w:tcBorders>
              <w:top w:val="single" w:sz="4" w:space="0" w:color="auto"/>
              <w:left w:val="single" w:sz="4" w:space="0" w:color="auto"/>
              <w:bottom w:val="single" w:sz="4" w:space="0" w:color="auto"/>
              <w:right w:val="single" w:sz="4" w:space="0" w:color="auto"/>
            </w:tcBorders>
          </w:tcPr>
          <w:p w14:paraId="2123521E" w14:textId="77777777" w:rsidR="00440FA1" w:rsidRPr="00964041" w:rsidRDefault="00440FA1" w:rsidP="00231AD5">
            <w:pPr>
              <w:pStyle w:val="ac"/>
              <w:snapToGrid w:val="0"/>
              <w:spacing w:after="0"/>
            </w:pPr>
            <w:r w:rsidRPr="00964041">
              <w:t>Если</w:t>
            </w:r>
          </w:p>
          <w:p w14:paraId="6312098F" w14:textId="77777777" w:rsidR="00440FA1" w:rsidRPr="00964041" w:rsidRDefault="00440FA1" w:rsidP="00231AD5">
            <w:pPr>
              <w:pStyle w:val="ac"/>
              <w:snapToGrid w:val="0"/>
              <w:spacing w:after="0"/>
            </w:pPr>
            <w:r w:rsidRPr="00964041">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w:t>
            </w:r>
            <w:r>
              <w:t>тветствующие виды деятельности;</w:t>
            </w:r>
          </w:p>
          <w:p w14:paraId="4605A9C9" w14:textId="77777777" w:rsidR="00440FA1" w:rsidRPr="00964041" w:rsidRDefault="00440FA1" w:rsidP="00231AD5">
            <w:pPr>
              <w:pStyle w:val="ac"/>
              <w:snapToGrid w:val="0"/>
              <w:spacing w:after="0"/>
            </w:pPr>
            <w:r w:rsidRPr="00964041">
              <w:t xml:space="preserve">- другая управляющая организация, выбранная на основании решения общего собрания о выборе </w:t>
            </w:r>
            <w:r w:rsidRPr="00964041">
              <w:lastRenderedPageBreak/>
              <w:t>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14:paraId="624F6101" w14:textId="77777777" w:rsidR="00440FA1" w:rsidRPr="00964041" w:rsidRDefault="00440FA1" w:rsidP="00231AD5">
            <w:pPr>
              <w:pStyle w:val="ac"/>
              <w:snapToGrid w:val="0"/>
              <w:spacing w:after="0"/>
            </w:pPr>
            <w:r w:rsidRPr="00964041">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tc>
      </w:tr>
      <w:tr w:rsidR="00440FA1" w:rsidRPr="00DB54D6" w14:paraId="321263D3" w14:textId="77777777" w:rsidTr="00231AD5">
        <w:trPr>
          <w:trHeight w:val="777"/>
        </w:trPr>
        <w:tc>
          <w:tcPr>
            <w:tcW w:w="851" w:type="dxa"/>
            <w:tcBorders>
              <w:top w:val="single" w:sz="4" w:space="0" w:color="auto"/>
              <w:left w:val="single" w:sz="4" w:space="0" w:color="auto"/>
              <w:bottom w:val="single" w:sz="4" w:space="0" w:color="auto"/>
              <w:right w:val="single" w:sz="4" w:space="0" w:color="auto"/>
            </w:tcBorders>
          </w:tcPr>
          <w:p w14:paraId="09220A05" w14:textId="77777777" w:rsidR="00440FA1" w:rsidRPr="009E37A1" w:rsidRDefault="00440FA1" w:rsidP="00231AD5">
            <w:pPr>
              <w:pStyle w:val="ConsPlusNormal"/>
              <w:widowControl/>
              <w:ind w:firstLine="0"/>
              <w:rPr>
                <w:rFonts w:ascii="Times New Roman" w:hAnsi="Times New Roman" w:cs="Times New Roman"/>
                <w:b/>
                <w:sz w:val="22"/>
                <w:szCs w:val="22"/>
              </w:rPr>
            </w:pPr>
            <w:r w:rsidRPr="009E37A1">
              <w:rPr>
                <w:rFonts w:ascii="Times New Roman" w:hAnsi="Times New Roman" w:cs="Times New Roman"/>
                <w:b/>
                <w:sz w:val="22"/>
                <w:szCs w:val="22"/>
              </w:rPr>
              <w:lastRenderedPageBreak/>
              <w:t>2</w:t>
            </w:r>
            <w:r>
              <w:rPr>
                <w:rFonts w:ascii="Times New Roman" w:hAnsi="Times New Roman" w:cs="Times New Roman"/>
                <w:b/>
                <w:sz w:val="22"/>
                <w:szCs w:val="22"/>
              </w:rPr>
              <w:t>5</w:t>
            </w:r>
            <w:r w:rsidRPr="009E37A1">
              <w:rPr>
                <w:rFonts w:ascii="Times New Roman" w:hAnsi="Times New Roman" w:cs="Times New Roman"/>
                <w:b/>
                <w:sz w:val="22"/>
                <w:szCs w:val="22"/>
              </w:rPr>
              <w:t>.</w:t>
            </w:r>
          </w:p>
        </w:tc>
        <w:tc>
          <w:tcPr>
            <w:tcW w:w="3373" w:type="dxa"/>
            <w:tcBorders>
              <w:top w:val="single" w:sz="4" w:space="0" w:color="auto"/>
              <w:left w:val="single" w:sz="4" w:space="0" w:color="auto"/>
              <w:bottom w:val="single" w:sz="4" w:space="0" w:color="auto"/>
              <w:right w:val="single" w:sz="4" w:space="0" w:color="auto"/>
            </w:tcBorders>
          </w:tcPr>
          <w:p w14:paraId="79E71969" w14:textId="77777777" w:rsidR="00440FA1" w:rsidRPr="00964041" w:rsidRDefault="00440FA1" w:rsidP="00231AD5">
            <w:pPr>
              <w:keepNext/>
              <w:keepLines/>
              <w:widowControl w:val="0"/>
              <w:suppressLineNumbers/>
              <w:snapToGrid w:val="0"/>
            </w:pPr>
            <w:r w:rsidRPr="00964041">
              <w:t>Порядок оплаты собственниками помещений и лицами, принявшими помещения, работ и услуг по содержанию и ремонту общего имущества собственников</w:t>
            </w:r>
          </w:p>
        </w:tc>
        <w:tc>
          <w:tcPr>
            <w:tcW w:w="5528" w:type="dxa"/>
            <w:tcBorders>
              <w:top w:val="single" w:sz="4" w:space="0" w:color="auto"/>
              <w:left w:val="single" w:sz="4" w:space="0" w:color="auto"/>
              <w:bottom w:val="single" w:sz="4" w:space="0" w:color="auto"/>
              <w:right w:val="single" w:sz="4" w:space="0" w:color="auto"/>
            </w:tcBorders>
          </w:tcPr>
          <w:p w14:paraId="31C6C8CE" w14:textId="77777777" w:rsidR="00440FA1" w:rsidRPr="00964041" w:rsidRDefault="00440FA1" w:rsidP="00231AD5">
            <w:pPr>
              <w:pStyle w:val="ac"/>
              <w:snapToGrid w:val="0"/>
              <w:spacing w:after="0"/>
            </w:pPr>
            <w:r w:rsidRPr="00964041">
              <w:t xml:space="preserve">Предусмотрен проектом договора </w:t>
            </w:r>
          </w:p>
        </w:tc>
      </w:tr>
      <w:tr w:rsidR="00440FA1" w:rsidRPr="00DB54D6" w14:paraId="1AC82AE3" w14:textId="77777777" w:rsidTr="00231AD5">
        <w:trPr>
          <w:trHeight w:val="777"/>
        </w:trPr>
        <w:tc>
          <w:tcPr>
            <w:tcW w:w="851" w:type="dxa"/>
            <w:tcBorders>
              <w:top w:val="single" w:sz="4" w:space="0" w:color="auto"/>
              <w:left w:val="single" w:sz="4" w:space="0" w:color="auto"/>
              <w:bottom w:val="single" w:sz="4" w:space="0" w:color="auto"/>
              <w:right w:val="single" w:sz="4" w:space="0" w:color="auto"/>
            </w:tcBorders>
          </w:tcPr>
          <w:p w14:paraId="068C5917" w14:textId="77777777" w:rsidR="00440FA1" w:rsidRPr="009E37A1" w:rsidRDefault="00440FA1" w:rsidP="00231AD5">
            <w:pPr>
              <w:pStyle w:val="ConsPlusNormal"/>
              <w:widowControl/>
              <w:ind w:firstLine="0"/>
              <w:rPr>
                <w:rFonts w:ascii="Times New Roman" w:hAnsi="Times New Roman" w:cs="Times New Roman"/>
                <w:b/>
                <w:sz w:val="22"/>
                <w:szCs w:val="22"/>
              </w:rPr>
            </w:pPr>
            <w:r w:rsidRPr="009E37A1">
              <w:rPr>
                <w:rFonts w:ascii="Times New Roman" w:hAnsi="Times New Roman" w:cs="Times New Roman"/>
                <w:b/>
                <w:sz w:val="22"/>
                <w:szCs w:val="22"/>
              </w:rPr>
              <w:t>2</w:t>
            </w:r>
            <w:r>
              <w:rPr>
                <w:rFonts w:ascii="Times New Roman" w:hAnsi="Times New Roman" w:cs="Times New Roman"/>
                <w:b/>
                <w:sz w:val="22"/>
                <w:szCs w:val="22"/>
              </w:rPr>
              <w:t>6</w:t>
            </w:r>
            <w:r w:rsidRPr="009E37A1">
              <w:rPr>
                <w:rFonts w:ascii="Times New Roman" w:hAnsi="Times New Roman" w:cs="Times New Roman"/>
                <w:b/>
                <w:sz w:val="22"/>
                <w:szCs w:val="22"/>
              </w:rPr>
              <w:t>.</w:t>
            </w:r>
          </w:p>
        </w:tc>
        <w:tc>
          <w:tcPr>
            <w:tcW w:w="3373" w:type="dxa"/>
            <w:tcBorders>
              <w:top w:val="single" w:sz="4" w:space="0" w:color="auto"/>
              <w:left w:val="single" w:sz="4" w:space="0" w:color="auto"/>
              <w:bottom w:val="single" w:sz="4" w:space="0" w:color="auto"/>
              <w:right w:val="single" w:sz="4" w:space="0" w:color="auto"/>
            </w:tcBorders>
          </w:tcPr>
          <w:p w14:paraId="51428D1D" w14:textId="77777777" w:rsidR="00440FA1" w:rsidRPr="00964041" w:rsidRDefault="00440FA1" w:rsidP="00231AD5">
            <w:pPr>
              <w:keepNext/>
              <w:keepLines/>
              <w:widowControl w:val="0"/>
              <w:suppressLineNumbers/>
              <w:snapToGrid w:val="0"/>
            </w:pPr>
            <w:r w:rsidRPr="00964041">
              <w:t xml:space="preserve">Формы и способы осуществления собственниками помещений и лицами, принявшими помещения, контроля за выполнением обязательств управляющей организацией </w:t>
            </w:r>
          </w:p>
        </w:tc>
        <w:tc>
          <w:tcPr>
            <w:tcW w:w="5528" w:type="dxa"/>
            <w:tcBorders>
              <w:top w:val="single" w:sz="4" w:space="0" w:color="auto"/>
              <w:left w:val="single" w:sz="4" w:space="0" w:color="auto"/>
              <w:bottom w:val="single" w:sz="4" w:space="0" w:color="auto"/>
              <w:right w:val="single" w:sz="4" w:space="0" w:color="auto"/>
            </w:tcBorders>
          </w:tcPr>
          <w:p w14:paraId="012C6F80" w14:textId="77777777" w:rsidR="00440FA1" w:rsidRPr="00964041" w:rsidRDefault="00440FA1" w:rsidP="00231AD5">
            <w:pPr>
              <w:pStyle w:val="ac"/>
              <w:snapToGrid w:val="0"/>
              <w:spacing w:after="0"/>
            </w:pPr>
            <w:r w:rsidRPr="00964041">
              <w:t xml:space="preserve">Контроль над деятельностью управляющей организации осуществляется собственниками способом, принятым на общем собрании, а также путем: </w:t>
            </w:r>
          </w:p>
          <w:p w14:paraId="20BE2C70" w14:textId="77777777" w:rsidR="00440FA1" w:rsidRPr="00964041" w:rsidRDefault="00440FA1" w:rsidP="00231AD5">
            <w:pPr>
              <w:pStyle w:val="ac"/>
              <w:snapToGrid w:val="0"/>
              <w:spacing w:after="0"/>
            </w:pPr>
            <w:r w:rsidRPr="00964041">
              <w:t>- получения не позднее 3 рабочих дней с даты обращения от управляющей организации информации о перечнях, объемах и качестве оказанных услуг и работ;</w:t>
            </w:r>
          </w:p>
          <w:p w14:paraId="3ABB7B3D" w14:textId="77777777" w:rsidR="00440FA1" w:rsidRPr="00964041" w:rsidRDefault="00440FA1" w:rsidP="00231AD5">
            <w:pPr>
              <w:pStyle w:val="ac"/>
              <w:snapToGrid w:val="0"/>
              <w:spacing w:after="0"/>
            </w:pPr>
            <w:r w:rsidRPr="00964041">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45739B21" w14:textId="77777777" w:rsidR="00440FA1" w:rsidRPr="00964041" w:rsidRDefault="00440FA1" w:rsidP="00231AD5">
            <w:pPr>
              <w:pStyle w:val="ac"/>
              <w:snapToGrid w:val="0"/>
              <w:spacing w:after="0"/>
            </w:pPr>
            <w:r w:rsidRPr="00964041">
              <w:t>- инициирования созыва внеочередного общего собрания собственников для принятия решения по фактам выявленных нарушений или не реагирования управляющей организации на обращения собственников;</w:t>
            </w:r>
          </w:p>
          <w:p w14:paraId="7F13198D" w14:textId="77777777" w:rsidR="00440FA1" w:rsidRPr="00964041" w:rsidRDefault="00440FA1" w:rsidP="00231AD5">
            <w:pPr>
              <w:pStyle w:val="ac"/>
              <w:snapToGrid w:val="0"/>
              <w:spacing w:after="0"/>
            </w:pPr>
            <w:r w:rsidRPr="00964041">
              <w:t>- проведения комиссионного обследования выполнения управляющей организацией услуг и работ по договору;</w:t>
            </w:r>
          </w:p>
        </w:tc>
      </w:tr>
      <w:tr w:rsidR="00440FA1" w:rsidRPr="00DB54D6" w14:paraId="4E595A10" w14:textId="77777777" w:rsidTr="00231AD5">
        <w:trPr>
          <w:trHeight w:val="777"/>
        </w:trPr>
        <w:tc>
          <w:tcPr>
            <w:tcW w:w="851" w:type="dxa"/>
            <w:tcBorders>
              <w:top w:val="single" w:sz="4" w:space="0" w:color="auto"/>
              <w:left w:val="single" w:sz="4" w:space="0" w:color="auto"/>
              <w:bottom w:val="single" w:sz="4" w:space="0" w:color="auto"/>
              <w:right w:val="single" w:sz="4" w:space="0" w:color="auto"/>
            </w:tcBorders>
          </w:tcPr>
          <w:p w14:paraId="0C221944" w14:textId="77777777" w:rsidR="00440FA1" w:rsidRPr="009E37A1" w:rsidRDefault="00440FA1" w:rsidP="00231AD5">
            <w:pPr>
              <w:pStyle w:val="ConsPlusNormal"/>
              <w:widowControl/>
              <w:ind w:firstLine="0"/>
              <w:rPr>
                <w:rFonts w:ascii="Times New Roman" w:hAnsi="Times New Roman" w:cs="Times New Roman"/>
                <w:b/>
                <w:sz w:val="22"/>
                <w:szCs w:val="22"/>
              </w:rPr>
            </w:pPr>
            <w:r w:rsidRPr="009E37A1">
              <w:rPr>
                <w:rFonts w:ascii="Times New Roman" w:hAnsi="Times New Roman" w:cs="Times New Roman"/>
                <w:b/>
                <w:sz w:val="22"/>
                <w:szCs w:val="22"/>
              </w:rPr>
              <w:t>2</w:t>
            </w:r>
            <w:r>
              <w:rPr>
                <w:rFonts w:ascii="Times New Roman" w:hAnsi="Times New Roman" w:cs="Times New Roman"/>
                <w:b/>
                <w:sz w:val="22"/>
                <w:szCs w:val="22"/>
              </w:rPr>
              <w:t>7</w:t>
            </w:r>
            <w:r w:rsidRPr="009E37A1">
              <w:rPr>
                <w:rFonts w:ascii="Times New Roman" w:hAnsi="Times New Roman" w:cs="Times New Roman"/>
                <w:b/>
                <w:sz w:val="22"/>
                <w:szCs w:val="22"/>
              </w:rPr>
              <w:t>.</w:t>
            </w:r>
          </w:p>
        </w:tc>
        <w:tc>
          <w:tcPr>
            <w:tcW w:w="3373" w:type="dxa"/>
            <w:tcBorders>
              <w:top w:val="single" w:sz="4" w:space="0" w:color="auto"/>
              <w:left w:val="single" w:sz="4" w:space="0" w:color="auto"/>
              <w:bottom w:val="single" w:sz="4" w:space="0" w:color="auto"/>
              <w:right w:val="single" w:sz="4" w:space="0" w:color="auto"/>
            </w:tcBorders>
          </w:tcPr>
          <w:p w14:paraId="132FEE2B" w14:textId="77777777" w:rsidR="00440FA1" w:rsidRPr="00964041" w:rsidRDefault="00440FA1" w:rsidP="00231AD5">
            <w:pPr>
              <w:keepNext/>
              <w:keepLines/>
              <w:widowControl w:val="0"/>
              <w:suppressLineNumbers/>
              <w:snapToGrid w:val="0"/>
            </w:pPr>
            <w:r w:rsidRPr="00964041">
              <w:t>Проект договора управления многоквартирным домом</w:t>
            </w:r>
          </w:p>
        </w:tc>
        <w:tc>
          <w:tcPr>
            <w:tcW w:w="5528" w:type="dxa"/>
            <w:tcBorders>
              <w:top w:val="single" w:sz="4" w:space="0" w:color="auto"/>
              <w:left w:val="single" w:sz="4" w:space="0" w:color="auto"/>
              <w:bottom w:val="single" w:sz="4" w:space="0" w:color="auto"/>
              <w:right w:val="single" w:sz="4" w:space="0" w:color="auto"/>
            </w:tcBorders>
          </w:tcPr>
          <w:p w14:paraId="30D09E65" w14:textId="77777777" w:rsidR="00440FA1" w:rsidRPr="00964041" w:rsidRDefault="00440FA1" w:rsidP="00231AD5">
            <w:pPr>
              <w:pStyle w:val="ac"/>
              <w:snapToGrid w:val="0"/>
              <w:spacing w:after="0"/>
            </w:pPr>
            <w:r w:rsidRPr="00964041">
              <w:t>Раздел 7 к конкурсной документации на каждый многоквартирный дом</w:t>
            </w:r>
          </w:p>
        </w:tc>
      </w:tr>
    </w:tbl>
    <w:p w14:paraId="54E0FBB1" w14:textId="77777777" w:rsidR="00440FA1" w:rsidRDefault="00440FA1" w:rsidP="00440FA1">
      <w:pPr>
        <w:spacing w:after="200" w:line="276" w:lineRule="auto"/>
        <w:rPr>
          <w:rFonts w:ascii="Calibri" w:hAnsi="Calibri"/>
          <w:sz w:val="22"/>
          <w:szCs w:val="22"/>
          <w:lang w:eastAsia="en-US"/>
        </w:rPr>
      </w:pPr>
    </w:p>
    <w:p w14:paraId="56249402" w14:textId="77777777" w:rsidR="00440FA1" w:rsidRDefault="00440FA1" w:rsidP="00440FA1">
      <w:pPr>
        <w:rPr>
          <w:rFonts w:ascii="Calibri" w:hAnsi="Calibri"/>
          <w:sz w:val="22"/>
          <w:szCs w:val="22"/>
          <w:lang w:eastAsia="en-US"/>
        </w:rPr>
      </w:pPr>
      <w:r>
        <w:rPr>
          <w:rFonts w:ascii="Calibri" w:hAnsi="Calibri"/>
          <w:sz w:val="22"/>
          <w:szCs w:val="22"/>
          <w:lang w:eastAsia="en-US"/>
        </w:rPr>
        <w:br w:type="page"/>
      </w:r>
    </w:p>
    <w:p w14:paraId="544F0158" w14:textId="77777777" w:rsidR="00440FA1" w:rsidRDefault="00440FA1" w:rsidP="00440FA1">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Раздел 7. Проект договора управления многоквартирными домами</w:t>
      </w:r>
    </w:p>
    <w:p w14:paraId="75F36708" w14:textId="77777777" w:rsidR="00440FA1" w:rsidRPr="00906189" w:rsidRDefault="00440FA1" w:rsidP="00440FA1">
      <w:pPr>
        <w:pStyle w:val="aff5"/>
        <w:jc w:val="right"/>
        <w:rPr>
          <w:b/>
        </w:rPr>
      </w:pPr>
    </w:p>
    <w:p w14:paraId="15C4847C" w14:textId="77777777" w:rsidR="00440FA1" w:rsidRPr="00527689" w:rsidRDefault="00440FA1" w:rsidP="00527689">
      <w:pPr>
        <w:pStyle w:val="aff5"/>
        <w:ind w:left="-426" w:firstLine="709"/>
        <w:jc w:val="center"/>
        <w:rPr>
          <w:rFonts w:ascii="Times New Roman" w:hAnsi="Times New Roman"/>
          <w:b/>
          <w:sz w:val="24"/>
          <w:szCs w:val="24"/>
        </w:rPr>
      </w:pPr>
      <w:r w:rsidRPr="00527689">
        <w:rPr>
          <w:rFonts w:ascii="Times New Roman" w:hAnsi="Times New Roman"/>
          <w:b/>
          <w:sz w:val="24"/>
          <w:szCs w:val="24"/>
        </w:rPr>
        <w:t>ДОГОВОР</w:t>
      </w:r>
    </w:p>
    <w:p w14:paraId="2F1B5626" w14:textId="77777777" w:rsidR="00440FA1" w:rsidRPr="00527689" w:rsidRDefault="00440FA1" w:rsidP="00527689">
      <w:pPr>
        <w:pStyle w:val="aff5"/>
        <w:ind w:left="-426" w:firstLine="709"/>
        <w:jc w:val="center"/>
        <w:rPr>
          <w:rFonts w:ascii="Times New Roman" w:hAnsi="Times New Roman"/>
          <w:b/>
          <w:sz w:val="24"/>
          <w:szCs w:val="24"/>
        </w:rPr>
      </w:pPr>
      <w:r w:rsidRPr="00527689">
        <w:rPr>
          <w:rFonts w:ascii="Times New Roman" w:hAnsi="Times New Roman"/>
          <w:b/>
          <w:sz w:val="24"/>
          <w:szCs w:val="24"/>
        </w:rPr>
        <w:t>управления многоквартирными домами</w:t>
      </w:r>
    </w:p>
    <w:p w14:paraId="46C4C61F" w14:textId="77777777" w:rsidR="00440FA1" w:rsidRPr="00527689" w:rsidRDefault="00440FA1" w:rsidP="00440FA1">
      <w:pPr>
        <w:pStyle w:val="aff5"/>
        <w:ind w:left="-426" w:firstLine="709"/>
        <w:jc w:val="both"/>
        <w:rPr>
          <w:rFonts w:ascii="Times New Roman" w:hAnsi="Times New Roman"/>
          <w:sz w:val="24"/>
          <w:szCs w:val="24"/>
        </w:rPr>
      </w:pPr>
      <w:r w:rsidRPr="00527689">
        <w:rPr>
          <w:rFonts w:ascii="Times New Roman" w:hAnsi="Times New Roman"/>
          <w:sz w:val="24"/>
          <w:szCs w:val="24"/>
        </w:rPr>
        <w:t xml:space="preserve"> с. Карпогоры         </w:t>
      </w:r>
      <w:r w:rsidR="00231AD5" w:rsidRPr="00527689">
        <w:rPr>
          <w:rFonts w:ascii="Times New Roman" w:hAnsi="Times New Roman"/>
          <w:sz w:val="24"/>
          <w:szCs w:val="24"/>
        </w:rPr>
        <w:t xml:space="preserve">                      </w:t>
      </w:r>
      <w:r w:rsidRPr="00527689">
        <w:rPr>
          <w:rFonts w:ascii="Times New Roman" w:hAnsi="Times New Roman"/>
          <w:sz w:val="24"/>
          <w:szCs w:val="24"/>
        </w:rPr>
        <w:t xml:space="preserve">                                                        «    »                  202</w:t>
      </w:r>
      <w:r w:rsidR="00BD7485">
        <w:rPr>
          <w:rFonts w:ascii="Times New Roman" w:hAnsi="Times New Roman"/>
          <w:sz w:val="24"/>
          <w:szCs w:val="24"/>
        </w:rPr>
        <w:t>5</w:t>
      </w:r>
      <w:r w:rsidRPr="00527689">
        <w:rPr>
          <w:rFonts w:ascii="Times New Roman" w:hAnsi="Times New Roman"/>
          <w:sz w:val="24"/>
          <w:szCs w:val="24"/>
        </w:rPr>
        <w:t xml:space="preserve"> г.</w:t>
      </w:r>
    </w:p>
    <w:p w14:paraId="05F176B2" w14:textId="77777777" w:rsidR="00231AD5" w:rsidRDefault="00231AD5" w:rsidP="00440FA1">
      <w:pPr>
        <w:pStyle w:val="aff5"/>
        <w:ind w:left="-426" w:firstLine="709"/>
        <w:jc w:val="both"/>
      </w:pPr>
    </w:p>
    <w:p w14:paraId="1B633F91" w14:textId="77777777" w:rsidR="00BD7485" w:rsidRDefault="00BD7485" w:rsidP="00BD7485">
      <w:pPr>
        <w:ind w:firstLine="709"/>
        <w:jc w:val="both"/>
      </w:pPr>
      <w:r w:rsidRPr="006E1BDB">
        <w:rPr>
          <w:b/>
        </w:rPr>
        <w:t xml:space="preserve">Администрация Пинежского муниципального </w:t>
      </w:r>
      <w:r>
        <w:rPr>
          <w:b/>
        </w:rPr>
        <w:t>округа</w:t>
      </w:r>
      <w:r w:rsidRPr="006E1BDB">
        <w:rPr>
          <w:b/>
        </w:rPr>
        <w:t xml:space="preserve"> Архангельской области,</w:t>
      </w:r>
      <w:r w:rsidRPr="006E1BDB">
        <w:t xml:space="preserve"> в лице </w:t>
      </w:r>
      <w:r w:rsidR="00E92658">
        <w:t>_________________________________________</w:t>
      </w:r>
      <w:r w:rsidRPr="006E1BDB">
        <w:t>, действующего на основании</w:t>
      </w:r>
      <w:r>
        <w:t xml:space="preserve"> </w:t>
      </w:r>
      <w:r w:rsidRPr="006E1BDB">
        <w:t xml:space="preserve">Устава Пинежского муниципального </w:t>
      </w:r>
      <w:r>
        <w:t xml:space="preserve">округа, </w:t>
      </w:r>
      <w:r w:rsidRPr="00333F51">
        <w:t>и от</w:t>
      </w:r>
      <w:r>
        <w:t xml:space="preserve"> </w:t>
      </w:r>
      <w:r w:rsidRPr="00333F51">
        <w:t>лица и в интересах нанимателей, а также от лица и в интересах собственников жилых помещений, расположенных в многоквартирных домах на территории</w:t>
      </w:r>
      <w:r>
        <w:t xml:space="preserve"> населенного пункта</w:t>
      </w:r>
      <w:r w:rsidR="00BC2C95">
        <w:t xml:space="preserve">: п.Сия, Пинежского муниципального округа, Архангельской области </w:t>
      </w:r>
      <w:r w:rsidRPr="00716657">
        <w:t xml:space="preserve">(далее «Собственник»), с одной стороны, и </w:t>
      </w:r>
    </w:p>
    <w:p w14:paraId="498A5A4B" w14:textId="77777777" w:rsidR="00BC2C95" w:rsidRDefault="00BC2C95" w:rsidP="00BD7485">
      <w:pPr>
        <w:ind w:firstLine="709"/>
        <w:jc w:val="both"/>
      </w:pPr>
      <w:r>
        <w:rPr>
          <w:b/>
        </w:rPr>
        <w:t>______________________________________________,</w:t>
      </w:r>
      <w:r w:rsidRPr="00716657">
        <w:t xml:space="preserve"> именуемое далее "Управляющая организация", в лице </w:t>
      </w:r>
      <w:r>
        <w:t>_____________________________________</w:t>
      </w:r>
      <w:r w:rsidRPr="00716657">
        <w:t xml:space="preserve">, действующего на основании </w:t>
      </w:r>
      <w:r>
        <w:t>_______________________</w:t>
      </w:r>
      <w:r w:rsidRPr="00716657">
        <w:t>, с другой стороны, далее вместе именуемые «Стороны», заключили настоящий Договор об управлении многоквартирными</w:t>
      </w:r>
    </w:p>
    <w:p w14:paraId="5BB6C710" w14:textId="77777777" w:rsidR="003D1ACB" w:rsidRPr="00CB2246" w:rsidRDefault="003D1ACB" w:rsidP="003D1ACB">
      <w:pPr>
        <w:spacing w:before="100" w:beforeAutospacing="1"/>
        <w:ind w:left="-426"/>
        <w:jc w:val="center"/>
        <w:rPr>
          <w:sz w:val="22"/>
          <w:szCs w:val="22"/>
        </w:rPr>
      </w:pPr>
      <w:r w:rsidRPr="00CB2246">
        <w:rPr>
          <w:bCs/>
          <w:sz w:val="22"/>
          <w:szCs w:val="22"/>
        </w:rPr>
        <w:t>1. ОБЩИЕ ПОЛОЖЕНИЯ</w:t>
      </w:r>
    </w:p>
    <w:p w14:paraId="0DFF8629" w14:textId="77777777" w:rsidR="003D1ACB" w:rsidRPr="00CB2246" w:rsidRDefault="003D1ACB" w:rsidP="003D1ACB">
      <w:pPr>
        <w:pStyle w:val="aff5"/>
        <w:ind w:firstLine="709"/>
        <w:jc w:val="both"/>
        <w:rPr>
          <w:rFonts w:ascii="Times New Roman" w:hAnsi="Times New Roman"/>
          <w:color w:val="000000"/>
        </w:rPr>
      </w:pPr>
      <w:r w:rsidRPr="00CB2246">
        <w:rPr>
          <w:rFonts w:ascii="Times New Roman" w:hAnsi="Times New Roman"/>
        </w:rPr>
        <w:t>1.1. Настоящий Договор заключен на основании результатов открытого конкурса по выбору управляющей организации на право заключения договора управления многоквартирными домами, проведенного  Комитетом по управлению муниципальным имуществом и ЖКХ администрации</w:t>
      </w:r>
      <w:r>
        <w:rPr>
          <w:rFonts w:ascii="Times New Roman" w:hAnsi="Times New Roman"/>
        </w:rPr>
        <w:t xml:space="preserve"> </w:t>
      </w:r>
      <w:r w:rsidRPr="00231AD5">
        <w:rPr>
          <w:rFonts w:ascii="Times New Roman" w:hAnsi="Times New Roman"/>
          <w:sz w:val="24"/>
          <w:szCs w:val="24"/>
        </w:rPr>
        <w:t>муниципального округа Архангельской области</w:t>
      </w:r>
      <w:r w:rsidRPr="00CB2246">
        <w:rPr>
          <w:rFonts w:ascii="Times New Roman" w:hAnsi="Times New Roman"/>
        </w:rPr>
        <w:t xml:space="preserve">, </w:t>
      </w:r>
      <w:r w:rsidRPr="00CB2246">
        <w:rPr>
          <w:rFonts w:ascii="Times New Roman" w:hAnsi="Times New Roman"/>
          <w:color w:val="000000"/>
        </w:rPr>
        <w:t>отраженных в протоколе конкурсной комиссии от «___» ____________20</w:t>
      </w:r>
      <w:r>
        <w:rPr>
          <w:rFonts w:ascii="Times New Roman" w:hAnsi="Times New Roman"/>
          <w:color w:val="000000"/>
        </w:rPr>
        <w:t>2</w:t>
      </w:r>
      <w:r w:rsidR="00BC2C95">
        <w:rPr>
          <w:rFonts w:ascii="Times New Roman" w:hAnsi="Times New Roman"/>
          <w:color w:val="000000"/>
        </w:rPr>
        <w:t>5</w:t>
      </w:r>
      <w:r w:rsidRPr="00CB2246">
        <w:rPr>
          <w:rFonts w:ascii="Times New Roman" w:hAnsi="Times New Roman"/>
          <w:color w:val="000000"/>
        </w:rPr>
        <w:t xml:space="preserve"> года № _.</w:t>
      </w:r>
    </w:p>
    <w:p w14:paraId="1ECA821A" w14:textId="77777777" w:rsidR="003D1ACB" w:rsidRPr="00CB2246" w:rsidRDefault="003D1ACB" w:rsidP="003D1ACB">
      <w:pPr>
        <w:pStyle w:val="aff5"/>
        <w:ind w:firstLine="709"/>
        <w:jc w:val="both"/>
        <w:rPr>
          <w:rFonts w:ascii="Times New Roman" w:hAnsi="Times New Roman"/>
        </w:rPr>
      </w:pPr>
      <w:r w:rsidRPr="00CB2246">
        <w:rPr>
          <w:rFonts w:ascii="Times New Roman" w:hAnsi="Times New Roman"/>
        </w:rPr>
        <w:t>1.2. Условия Договора управления многоквартирным домом устанавливаются одинаковыми для всех собственников и владельцев помещений, проживающих в многоквартирном доме, и определены в соответствии с пунктом 1.1 настоящего Договора.</w:t>
      </w:r>
    </w:p>
    <w:p w14:paraId="59EDE38E" w14:textId="77777777" w:rsidR="003D1ACB" w:rsidRPr="00CB2246"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1.3. При выполнении условий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утвержденными постановлением Правительства РФ от 13 августа 2006 г. № 491, иными положениями законодательства РФ.</w:t>
      </w:r>
    </w:p>
    <w:p w14:paraId="163F9CB3" w14:textId="77777777" w:rsidR="003D1ACB" w:rsidRPr="00CB2246"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hint="default"/>
          <w:sz w:val="22"/>
          <w:szCs w:val="22"/>
        </w:rPr>
      </w:pPr>
      <w:r w:rsidRPr="00CB2246">
        <w:rPr>
          <w:rFonts w:ascii="Times New Roman" w:hAnsi="Times New Roman" w:cs="Times New Roman" w:hint="default"/>
          <w:bCs/>
          <w:sz w:val="22"/>
          <w:szCs w:val="22"/>
        </w:rPr>
        <w:t>2. ПРЕДМЕТ ДОГОВОРА</w:t>
      </w:r>
    </w:p>
    <w:p w14:paraId="216B37E6" w14:textId="77777777" w:rsidR="003D1ACB" w:rsidRPr="00CB2246"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 xml:space="preserve">2.1. Собственник передает, а Управляющая организация принимает и осуществляет функции по управлению многоквартирными домами, согласно </w:t>
      </w:r>
      <w:r w:rsidR="0068471B">
        <w:rPr>
          <w:rFonts w:ascii="Times New Roman" w:hAnsi="Times New Roman" w:cs="Times New Roman" w:hint="default"/>
          <w:sz w:val="22"/>
          <w:szCs w:val="22"/>
        </w:rPr>
        <w:t>П</w:t>
      </w:r>
      <w:r w:rsidRPr="00CB2246">
        <w:rPr>
          <w:rFonts w:ascii="Times New Roman" w:hAnsi="Times New Roman" w:cs="Times New Roman" w:hint="default"/>
          <w:sz w:val="22"/>
          <w:szCs w:val="22"/>
        </w:rPr>
        <w:t>риложению в порядке и на условиях, оговоренных настоящим Договором.</w:t>
      </w:r>
    </w:p>
    <w:p w14:paraId="294C473A" w14:textId="77777777" w:rsidR="003D1ACB" w:rsidRPr="00CB2246"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2.2. Общее имущество в многоквартирном доме – принадлежащие собственникам помещений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14:paraId="6E553949" w14:textId="77777777" w:rsidR="003D1ACB" w:rsidRPr="00CB2246"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 xml:space="preserve">2.3. Состав и состояние общего имущества в многоквартирном доме, в отношении которого осуществляется управление, указаны в </w:t>
      </w:r>
      <w:r w:rsidRPr="00F41B2C">
        <w:rPr>
          <w:rStyle w:val="fill"/>
          <w:rFonts w:ascii="Times New Roman" w:hAnsi="Times New Roman" w:cs="Times New Roman" w:hint="default"/>
          <w:b w:val="0"/>
          <w:i w:val="0"/>
          <w:color w:val="auto"/>
          <w:sz w:val="22"/>
          <w:szCs w:val="22"/>
        </w:rPr>
        <w:t>приложении</w:t>
      </w:r>
      <w:r w:rsidRPr="00CB2246">
        <w:rPr>
          <w:rStyle w:val="fill"/>
          <w:rFonts w:ascii="Times New Roman" w:hAnsi="Times New Roman" w:cs="Times New Roman" w:hint="default"/>
          <w:b w:val="0"/>
          <w:color w:val="auto"/>
          <w:sz w:val="22"/>
          <w:szCs w:val="22"/>
        </w:rPr>
        <w:t xml:space="preserve"> 2</w:t>
      </w:r>
      <w:r w:rsidRPr="00CB2246">
        <w:rPr>
          <w:rFonts w:ascii="Times New Roman" w:hAnsi="Times New Roman" w:cs="Times New Roman" w:hint="default"/>
          <w:sz w:val="22"/>
          <w:szCs w:val="22"/>
        </w:rPr>
        <w:t xml:space="preserve"> к настоящему Договору.</w:t>
      </w:r>
    </w:p>
    <w:p w14:paraId="56838EB8" w14:textId="77777777" w:rsidR="003D1ACB" w:rsidRPr="00CB2246"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hint="default"/>
          <w:sz w:val="22"/>
          <w:szCs w:val="22"/>
        </w:rPr>
      </w:pPr>
      <w:r w:rsidRPr="00CB2246">
        <w:rPr>
          <w:rFonts w:ascii="Times New Roman" w:hAnsi="Times New Roman" w:cs="Times New Roman" w:hint="default"/>
          <w:bCs/>
          <w:sz w:val="22"/>
          <w:szCs w:val="22"/>
        </w:rPr>
        <w:t>3. ЦЕЛЬ ДОГОВОРА</w:t>
      </w:r>
    </w:p>
    <w:p w14:paraId="10070396" w14:textId="77777777" w:rsidR="003D1ACB" w:rsidRPr="00CB2246"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3.1. Целью Договора является обслуживание многоквартирного дома, обеспечение надлежащего содержания и ремонта его общего имущества, инженерных систем и оборудования, мест общего пользования и придомовой территории,  обеспечение благоприятных и безопасных условий проживания граждан (собственников, членов их семей, нанимателей и членов их семей, поднанимателей (далее – наниматели), арендаторов, субарендаторов (далее – арендаторы) и других лиц, пользующихся помещениями на законных основаниях), а также иная направленная на достижение целей управления многоквартирным домом деятельность.</w:t>
      </w:r>
    </w:p>
    <w:p w14:paraId="782143B1" w14:textId="77777777" w:rsidR="003D1ACB" w:rsidRPr="00CB2246"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3.2.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w:t>
      </w:r>
    </w:p>
    <w:p w14:paraId="2F2ED1F7"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rPr>
      </w:pPr>
      <w:r w:rsidRPr="00CB2246">
        <w:rPr>
          <w:rFonts w:ascii="Times New Roman" w:hAnsi="Times New Roman" w:cs="Times New Roman" w:hint="default"/>
          <w:sz w:val="22"/>
          <w:szCs w:val="22"/>
        </w:rPr>
        <w:lastRenderedPageBreak/>
        <w:t>3.3.</w:t>
      </w:r>
      <w:r>
        <w:rPr>
          <w:rFonts w:ascii="Times New Roman" w:hAnsi="Times New Roman" w:cs="Times New Roman" w:hint="default"/>
          <w:sz w:val="22"/>
          <w:szCs w:val="22"/>
        </w:rPr>
        <w:t xml:space="preserve"> </w:t>
      </w:r>
      <w:r w:rsidRPr="002C42AD">
        <w:rPr>
          <w:rFonts w:ascii="Times New Roman" w:hAnsi="Times New Roman" w:cs="Times New Roman" w:hint="default"/>
        </w:rPr>
        <w:t xml:space="preserve">Исполнителем коммунальных услуг в части отопления, горячего и холодного водоснабжения, водоотведения является Ресурсоснабжающая организация – </w:t>
      </w:r>
      <w:r>
        <w:rPr>
          <w:rFonts w:ascii="Times New Roman" w:hAnsi="Times New Roman" w:cs="Times New Roman" w:hint="default"/>
        </w:rPr>
        <w:t>_________________________</w:t>
      </w:r>
      <w:r w:rsidRPr="002C42AD">
        <w:rPr>
          <w:rFonts w:ascii="Times New Roman" w:hAnsi="Times New Roman" w:cs="Times New Roman" w:hint="default"/>
        </w:rPr>
        <w:t>.</w:t>
      </w:r>
    </w:p>
    <w:p w14:paraId="3239C387"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 В целях обеспечения коммунальными ресурсами помещений многоквартирного дома принадлежащего гражданину (собственнику, членам их семей, нанимателям и членам их семей, поднанимателям (далее – наниматели), арендаторам, субарендаторам (далее – арендаторы) и другими лицам, пользующимся  этими помещениями на законных основаниях);  указанные граждане, наниматели, арендаторы заключают договоры оказания коммунальных услуг (договоры отопления, горячего и холодного водоснабжения, водоотведения, электроснабжения) непосредственно с ресурсоснабжающей организацией. Указанные договоры заключаются в порядке и в соответствии с требованиями установленными гражданским законодательством РФ и законодательством о водоснабжении, водоотведении, электроснабжении, теплоснабжении.</w:t>
      </w:r>
    </w:p>
    <w:p w14:paraId="6D0EE0DD" w14:textId="77777777" w:rsidR="003D1AC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Исполнителем коммунальных услуг в части электроснабжения в пределах МКД является Управляющая организация.</w:t>
      </w:r>
    </w:p>
    <w:p w14:paraId="6ED581C8" w14:textId="77777777" w:rsidR="003D1AC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Pr>
          <w:rFonts w:ascii="Times New Roman" w:hAnsi="Times New Roman" w:cs="Times New Roman" w:hint="default"/>
        </w:rPr>
        <w:t>Исполнителем коммунальной услуги по обращению с ТКО является региональный оператор _________________________________</w:t>
      </w:r>
    </w:p>
    <w:p w14:paraId="0FE0CD78" w14:textId="77777777" w:rsidR="003D1AC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hint="default"/>
          <w:bCs/>
        </w:rPr>
      </w:pPr>
    </w:p>
    <w:p w14:paraId="3E373927"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hint="default"/>
        </w:rPr>
      </w:pPr>
      <w:r w:rsidRPr="002C42AD">
        <w:rPr>
          <w:rFonts w:ascii="Times New Roman" w:hAnsi="Times New Roman" w:cs="Times New Roman" w:hint="default"/>
          <w:bCs/>
        </w:rPr>
        <w:t>4. ПРАВА И ОБЯЗАННОСТИ УПРАВЛЯЮЩЕЙ ОРГАНИЗАЦИИ</w:t>
      </w:r>
    </w:p>
    <w:p w14:paraId="67986EB9"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bCs/>
        </w:rPr>
        <w:t>4.1</w:t>
      </w:r>
      <w:r w:rsidRPr="002C42AD">
        <w:rPr>
          <w:rFonts w:ascii="Times New Roman" w:hAnsi="Times New Roman" w:cs="Times New Roman" w:hint="default"/>
        </w:rPr>
        <w:t xml:space="preserve">. </w:t>
      </w:r>
      <w:r w:rsidRPr="002C42AD">
        <w:rPr>
          <w:rFonts w:ascii="Times New Roman" w:hAnsi="Times New Roman" w:cs="Times New Roman" w:hint="default"/>
          <w:bCs/>
        </w:rPr>
        <w:t>Управляющая организация обязана</w:t>
      </w:r>
      <w:r w:rsidRPr="002C42AD">
        <w:rPr>
          <w:rFonts w:ascii="Times New Roman" w:hAnsi="Times New Roman" w:cs="Times New Roman" w:hint="default"/>
        </w:rPr>
        <w:t>:</w:t>
      </w:r>
    </w:p>
    <w:p w14:paraId="5DDC9C14"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 указанными в </w:t>
      </w:r>
      <w:r w:rsidRPr="0068471B">
        <w:rPr>
          <w:rStyle w:val="fill"/>
          <w:rFonts w:ascii="Times New Roman" w:hAnsi="Times New Roman" w:cs="Times New Roman" w:hint="default"/>
          <w:b w:val="0"/>
          <w:i w:val="0"/>
          <w:color w:val="auto"/>
        </w:rPr>
        <w:t>пункте 2.1</w:t>
      </w:r>
      <w:r w:rsidRPr="0068471B">
        <w:rPr>
          <w:rFonts w:ascii="Times New Roman" w:hAnsi="Times New Roman" w:cs="Times New Roman" w:hint="default"/>
        </w:rPr>
        <w:t xml:space="preserve"> нас</w:t>
      </w:r>
      <w:r w:rsidRPr="002C42AD">
        <w:rPr>
          <w:rFonts w:ascii="Times New Roman" w:hAnsi="Times New Roman" w:cs="Times New Roman" w:hint="default"/>
        </w:rPr>
        <w:t>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14:paraId="735C822E"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4.1.2. Оказывать услуги и выполнять работы по содержанию и текущему ремонту общего имущества в многоквартирном доме в соответствии с Перечнем услуг и работ по содержанию общего имущества (</w:t>
      </w:r>
      <w:r w:rsidRPr="0068471B">
        <w:rPr>
          <w:rStyle w:val="fill"/>
          <w:rFonts w:ascii="Times New Roman" w:hAnsi="Times New Roman" w:cs="Times New Roman" w:hint="default"/>
          <w:b w:val="0"/>
          <w:i w:val="0"/>
          <w:color w:val="auto"/>
        </w:rPr>
        <w:t>приложение № 3</w:t>
      </w:r>
      <w:r w:rsidRPr="0068471B">
        <w:rPr>
          <w:rFonts w:ascii="Times New Roman" w:hAnsi="Times New Roman" w:cs="Times New Roman" w:hint="default"/>
        </w:rPr>
        <w:t xml:space="preserve">) </w:t>
      </w:r>
    </w:p>
    <w:p w14:paraId="3EFB1386"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14:paraId="4128DC6A"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4.1.3. Принимать от собственников, нанимателей и арендаторов плату за жилое помещение и другие предусмотренные услуги согласно платежному документу. По договору социального найма или договору найма жилого помещения государственного жилищного фонда плата за содержание и ремонт общего имущества, другие услуги принимается от нанимателя такого помещения. </w:t>
      </w:r>
    </w:p>
    <w:p w14:paraId="579C9517"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4.1.4.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14:paraId="2D10713E"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4.1.5. Требовать внесения платы от собственника в случае не поступления платы от нанимателя или арендатора по настоящему Договору в установленные законодательством и настоящим Договором.</w:t>
      </w:r>
    </w:p>
    <w:p w14:paraId="6AD521DA"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4.1.6. Обеспечить круглосуточное аварийно-диспетчерское обслуживание многоквартирного дома, уведомить Собственника и владельцев о номерах телефонов аварийных и диспетчерских служб, устранять аварии, а также выполнять заявки Собственников и владельца в сроки, установленные законодательством и настоящим Договором.</w:t>
      </w:r>
    </w:p>
    <w:p w14:paraId="0D80893B"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4.1.7. Обеспечить выполнение работ по устранению причин аварийных ситуаций, приводящих к угрозе жизни, здоровью граждан, а также к порче их имущества, таких как </w:t>
      </w:r>
      <w:r w:rsidRPr="002C42AD">
        <w:rPr>
          <w:rFonts w:ascii="Times New Roman" w:hAnsi="Times New Roman" w:cs="Times New Roman" w:hint="default"/>
        </w:rPr>
        <w:lastRenderedPageBreak/>
        <w:t xml:space="preserve">залив, засор стояка канализации, </w:t>
      </w:r>
      <w:r w:rsidRPr="0068471B">
        <w:rPr>
          <w:rFonts w:ascii="Times New Roman" w:hAnsi="Times New Roman" w:cs="Times New Roman" w:hint="default"/>
        </w:rPr>
        <w:t xml:space="preserve">остановка лифтов, отключение электричества и других, подлежащих экстренному устранению в течение </w:t>
      </w:r>
      <w:r w:rsidRPr="0068471B">
        <w:rPr>
          <w:rStyle w:val="fill"/>
          <w:rFonts w:ascii="Times New Roman" w:hAnsi="Times New Roman" w:cs="Times New Roman" w:hint="default"/>
          <w:b w:val="0"/>
          <w:i w:val="0"/>
          <w:color w:val="auto"/>
        </w:rPr>
        <w:t>20</w:t>
      </w:r>
      <w:r w:rsidRPr="0068471B">
        <w:rPr>
          <w:rFonts w:ascii="Times New Roman" w:hAnsi="Times New Roman" w:cs="Times New Roman" w:hint="default"/>
          <w:iCs/>
        </w:rPr>
        <w:t xml:space="preserve"> </w:t>
      </w:r>
      <w:r w:rsidRPr="0068471B">
        <w:rPr>
          <w:rFonts w:ascii="Times New Roman" w:hAnsi="Times New Roman" w:cs="Times New Roman" w:hint="default"/>
        </w:rPr>
        <w:t>минут с момента поступления заявки по телефону.</w:t>
      </w:r>
    </w:p>
    <w:p w14:paraId="171D589B"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 xml:space="preserve">4.1.8. Хранить и актуализировать документацию (базы данных), полученную от управлявшей ранее организации, заказчика-застройщика в соответствии с Перечнем технической документации на многоквартирный дом и иных связанных с управлением многоквартирным домом документов </w:t>
      </w:r>
      <w:r w:rsidRPr="0068471B">
        <w:rPr>
          <w:rStyle w:val="fill"/>
          <w:rFonts w:ascii="Times New Roman" w:hAnsi="Times New Roman" w:cs="Times New Roman" w:hint="default"/>
          <w:b w:val="0"/>
          <w:i w:val="0"/>
          <w:color w:val="auto"/>
        </w:rPr>
        <w:t>(приложение № 5)</w:t>
      </w:r>
      <w:r w:rsidRPr="0068471B">
        <w:rPr>
          <w:rFonts w:ascii="Times New Roman" w:hAnsi="Times New Roman" w:cs="Times New Roman" w:hint="default"/>
          <w:b/>
        </w:rPr>
        <w:t>,</w:t>
      </w:r>
      <w:r w:rsidRPr="0068471B">
        <w:rPr>
          <w:rFonts w:ascii="Times New Roman" w:hAnsi="Times New Roman" w:cs="Times New Roman" w:hint="default"/>
        </w:rPr>
        <w:t xml:space="preserve"> вносить в техническую документацию изменения, отражающие состояние дома, в соответствии</w:t>
      </w:r>
      <w:r w:rsidRPr="002C42AD">
        <w:rPr>
          <w:rFonts w:ascii="Times New Roman" w:hAnsi="Times New Roman" w:cs="Times New Roman" w:hint="default"/>
        </w:rPr>
        <w:t xml:space="preserve"> с результатами проводимых осмотров. По требованию Собственника знакомить его с содержанием указанных документов.</w:t>
      </w:r>
    </w:p>
    <w:p w14:paraId="5BDCE050"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4.1.9. Организовать и вести прием собственников, нанимателей и арендаторов по вопросам, касающимся данного Договора, рассматривать претензии, предложения, заявления и жалобы,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w:t>
      </w:r>
      <w:r w:rsidRPr="007E5BBC">
        <w:rPr>
          <w:rStyle w:val="fill"/>
          <w:rFonts w:ascii="Times New Roman" w:hAnsi="Times New Roman" w:cs="Times New Roman" w:hint="default"/>
          <w:b w:val="0"/>
          <w:i w:val="0"/>
        </w:rPr>
        <w:t>30</w:t>
      </w:r>
      <w:r>
        <w:rPr>
          <w:rFonts w:ascii="Times New Roman" w:hAnsi="Times New Roman" w:cs="Times New Roman" w:hint="default"/>
          <w:b/>
          <w:i/>
        </w:rPr>
        <w:t xml:space="preserve"> </w:t>
      </w:r>
      <w:r>
        <w:rPr>
          <w:rFonts w:ascii="Times New Roman" w:hAnsi="Times New Roman" w:cs="Times New Roman" w:hint="default"/>
        </w:rPr>
        <w:t>(</w:t>
      </w:r>
      <w:r w:rsidRPr="007E5BBC">
        <w:rPr>
          <w:rStyle w:val="fill"/>
          <w:rFonts w:ascii="Times New Roman" w:hAnsi="Times New Roman" w:cs="Times New Roman" w:hint="default"/>
          <w:b w:val="0"/>
          <w:i w:val="0"/>
        </w:rPr>
        <w:t>тридцати</w:t>
      </w:r>
      <w:r>
        <w:rPr>
          <w:rStyle w:val="fill"/>
          <w:rFonts w:ascii="Times New Roman" w:hAnsi="Times New Roman" w:cs="Times New Roman" w:hint="default"/>
          <w:b w:val="0"/>
          <w:i w:val="0"/>
        </w:rPr>
        <w:t>)</w:t>
      </w:r>
      <w:r w:rsidRPr="002C42AD">
        <w:rPr>
          <w:rFonts w:ascii="Times New Roman" w:hAnsi="Times New Roman" w:cs="Times New Roman" w:hint="default"/>
        </w:rPr>
        <w:t xml:space="preserve"> рабочих дней с даты получения вышеуказанных обращений направить соответственно Собственнику, нанимателю или арендатору извещение о дате их получения, регистрационном номере и последующем удовлетворении либо об отказе в удовлетворении с указанием причин отказа.</w:t>
      </w:r>
    </w:p>
    <w:p w14:paraId="43964B22"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4.1.10.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14:paraId="77CD2AAB"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4.1.11. Не распространять конфиденциальную информацию, принадлежащую собственникам (нанимателям, арендаторам) (не передавать ее иным лицам, в т. ч. организациям), без их письменного разрешения, за исключением случаев, предусмотренных действующим законодательством.</w:t>
      </w:r>
    </w:p>
    <w:p w14:paraId="14EAE1BA"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4.1.12. Предоставлять или организовать предоставление собственникам или уполномоченным ими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14:paraId="11E25CF0"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4.1.13. Информировать собственников, арендаторов и нанимателей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суток с момента обнаружения таких недостатков путем размещения соответствующей информации на информационных стендах дома (Собственник– путем направления извещения), а в случае личного обращения – немедленно.</w:t>
      </w:r>
    </w:p>
    <w:p w14:paraId="341417CA"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4.1.14. В случае невыполнения работ или не предоставления услуг, предусмотренных настоящим Договором, уведомить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w:t>
      </w:r>
      <w:r w:rsidRPr="0068471B">
        <w:rPr>
          <w:rFonts w:ascii="Times New Roman" w:hAnsi="Times New Roman" w:cs="Times New Roman" w:hint="default"/>
        </w:rPr>
        <w:t>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14:paraId="01E1677E"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 xml:space="preserve">4.1.15. В течение действия указанных в Перечне работ по текущему ремонту общего имущества в многоквартирном доме </w:t>
      </w:r>
      <w:r w:rsidRPr="0068471B">
        <w:rPr>
          <w:rFonts w:ascii="Times New Roman" w:hAnsi="Times New Roman" w:cs="Times New Roman" w:hint="default"/>
          <w:b/>
        </w:rPr>
        <w:t>(</w:t>
      </w:r>
      <w:r w:rsidRPr="0068471B">
        <w:rPr>
          <w:rStyle w:val="fill"/>
          <w:rFonts w:ascii="Times New Roman" w:hAnsi="Times New Roman" w:cs="Times New Roman" w:hint="default"/>
          <w:b w:val="0"/>
          <w:i w:val="0"/>
          <w:color w:val="auto"/>
        </w:rPr>
        <w:t>приложение № 3)</w:t>
      </w:r>
      <w:r w:rsidRPr="0068471B">
        <w:rPr>
          <w:rFonts w:ascii="Times New Roman" w:hAnsi="Times New Roman" w:cs="Times New Roman" w:hint="default"/>
        </w:rPr>
        <w:t xml:space="preserve">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собственниками, арендаторами, нанимателями. Недостаток и дефект считаются выявленными, если Управляющая организация получила заявку на их устранение.</w:t>
      </w:r>
    </w:p>
    <w:p w14:paraId="3F4C0EB6"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lastRenderedPageBreak/>
        <w:t xml:space="preserve">4.1.16. Информировать в письменной форме собственников, арендаторов и нанимателей об изменении размера платы за помещение пропорционально их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не позднее </w:t>
      </w:r>
      <w:r w:rsidRPr="0068471B">
        <w:rPr>
          <w:rStyle w:val="fill"/>
          <w:rFonts w:ascii="Times New Roman" w:hAnsi="Times New Roman" w:cs="Times New Roman" w:hint="default"/>
          <w:b w:val="0"/>
          <w:i w:val="0"/>
          <w:color w:val="auto"/>
        </w:rPr>
        <w:t>10</w:t>
      </w:r>
      <w:r w:rsidRPr="0068471B">
        <w:rPr>
          <w:rFonts w:ascii="Times New Roman" w:hAnsi="Times New Roman" w:cs="Times New Roman" w:hint="default"/>
          <w:b/>
          <w:i/>
        </w:rPr>
        <w:t xml:space="preserve"> </w:t>
      </w:r>
      <w:r w:rsidRPr="0068471B">
        <w:rPr>
          <w:rFonts w:ascii="Times New Roman" w:hAnsi="Times New Roman" w:cs="Times New Roman" w:hint="default"/>
        </w:rPr>
        <w:t>(</w:t>
      </w:r>
      <w:r w:rsidRPr="0068471B">
        <w:rPr>
          <w:rStyle w:val="fill"/>
          <w:rFonts w:ascii="Times New Roman" w:hAnsi="Times New Roman" w:cs="Times New Roman" w:hint="default"/>
          <w:b w:val="0"/>
          <w:i w:val="0"/>
          <w:color w:val="auto"/>
        </w:rPr>
        <w:t>десяти)</w:t>
      </w:r>
      <w:r w:rsidRPr="0068471B">
        <w:rPr>
          <w:rFonts w:ascii="Times New Roman" w:hAnsi="Times New Roman" w:cs="Times New Roman" w:hint="default"/>
        </w:rPr>
        <w:t xml:space="preserve"> рабочих дней со дня опубликования новых размера платы за помещение, установленной в соответствии с </w:t>
      </w:r>
      <w:r w:rsidRPr="0068471B">
        <w:rPr>
          <w:rStyle w:val="fill"/>
          <w:rFonts w:ascii="Times New Roman" w:hAnsi="Times New Roman" w:cs="Times New Roman" w:hint="default"/>
          <w:b w:val="0"/>
          <w:i w:val="0"/>
          <w:color w:val="auto"/>
        </w:rPr>
        <w:t>разделом 7</w:t>
      </w:r>
      <w:r w:rsidRPr="0068471B">
        <w:rPr>
          <w:rFonts w:ascii="Times New Roman" w:hAnsi="Times New Roman" w:cs="Times New Roman" w:hint="default"/>
        </w:rPr>
        <w:t xml:space="preserve"> настоящего Договора, но не позднее даты выставления платежных документов.</w:t>
      </w:r>
    </w:p>
    <w:p w14:paraId="63DD2FF6"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 xml:space="preserve">4.1.17. Обеспечить выдачу платежных документов не позднее </w:t>
      </w:r>
      <w:r w:rsidRPr="0068471B">
        <w:rPr>
          <w:rStyle w:val="fill"/>
          <w:rFonts w:ascii="Times New Roman" w:hAnsi="Times New Roman" w:cs="Times New Roman" w:hint="default"/>
          <w:b w:val="0"/>
          <w:i w:val="0"/>
          <w:color w:val="auto"/>
        </w:rPr>
        <w:t>10-го</w:t>
      </w:r>
      <w:r w:rsidRPr="0068471B">
        <w:rPr>
          <w:rFonts w:ascii="Times New Roman" w:hAnsi="Times New Roman" w:cs="Times New Roman" w:hint="default"/>
          <w:b/>
          <w:i/>
        </w:rPr>
        <w:t xml:space="preserve"> (</w:t>
      </w:r>
      <w:r w:rsidRPr="0068471B">
        <w:rPr>
          <w:rStyle w:val="fill"/>
          <w:rFonts w:ascii="Times New Roman" w:hAnsi="Times New Roman" w:cs="Times New Roman" w:hint="default"/>
          <w:b w:val="0"/>
          <w:i w:val="0"/>
          <w:color w:val="auto"/>
        </w:rPr>
        <w:t>десятого</w:t>
      </w:r>
      <w:r w:rsidRPr="0068471B">
        <w:rPr>
          <w:rFonts w:ascii="Times New Roman" w:hAnsi="Times New Roman" w:cs="Times New Roman" w:hint="default"/>
          <w:b/>
          <w:i/>
        </w:rPr>
        <w:t>)</w:t>
      </w:r>
      <w:r w:rsidRPr="0068471B">
        <w:rPr>
          <w:rFonts w:ascii="Times New Roman" w:hAnsi="Times New Roman" w:cs="Times New Roman" w:hint="default"/>
        </w:rPr>
        <w:t xml:space="preserve"> числа оплачиваемого месяца. По требованию собственника, нанимателя или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14:paraId="3785EB07"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4.1.18.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w:t>
      </w:r>
      <w:r w:rsidRPr="002C42AD">
        <w:rPr>
          <w:rFonts w:ascii="Times New Roman" w:hAnsi="Times New Roman" w:cs="Times New Roman" w:hint="default"/>
        </w:rPr>
        <w:t>, копии из финансового лицевого счета и (или) из домовой книги и иные предусмотренные действующим законодательством документы.</w:t>
      </w:r>
    </w:p>
    <w:p w14:paraId="27962C48"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4.1.19.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вносить соответствующую информацию в техническую документацию на многоквартирный дом.</w:t>
      </w:r>
    </w:p>
    <w:p w14:paraId="472D9D99"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4.1.20. Не менее чем за </w:t>
      </w:r>
      <w:r w:rsidRPr="0068471B">
        <w:rPr>
          <w:rStyle w:val="fill"/>
          <w:rFonts w:ascii="Times New Roman" w:hAnsi="Times New Roman" w:cs="Times New Roman" w:hint="default"/>
          <w:b w:val="0"/>
          <w:i w:val="0"/>
          <w:color w:val="auto"/>
        </w:rPr>
        <w:t>три</w:t>
      </w:r>
      <w:r w:rsidRPr="002C42AD">
        <w:rPr>
          <w:rFonts w:ascii="Times New Roman" w:hAnsi="Times New Roman" w:cs="Times New Roman" w:hint="default"/>
        </w:rPr>
        <w:t xml:space="preserve"> дня до начала проведения работ внутри помещения владельца согласовать с ним время доступа в помещение или направить ему письменное уведомление о проведении работ внутри помещения.</w:t>
      </w:r>
    </w:p>
    <w:p w14:paraId="3C03CF73"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4.1.21. По требованию собственников, нанимателей или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14:paraId="793A3296"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4.1.22. Представлять собственникам отчет о выполнении Договора за истекший календарный год в течение первого месяца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указываются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претензий, предложений, заявлений и жалоб и принятые меры по устранению указанных в них недостатков в установленные сроки.</w:t>
      </w:r>
    </w:p>
    <w:p w14:paraId="48B38D18"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4.1.23. В течение срока действия настоящего Договора по требованию Собственника представлять квартальные (ежемесячные) отчеты о выполненных работах и услугах согласно Договору.</w:t>
      </w:r>
    </w:p>
    <w:p w14:paraId="2B389B13"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4.1.24. На основании заявки собственника, нанимателя или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его помещению (ям).</w:t>
      </w:r>
    </w:p>
    <w:p w14:paraId="35A1FB13"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4.1.32. Представлять интересы собственника, нанимателя или арендатора в рамках исполнения своих обязательств по настоящему Договору.</w:t>
      </w:r>
    </w:p>
    <w:p w14:paraId="2229D335"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4.1.25. Не допускать использования общего имущества собственников помещений в многоквартирном доме, в том числе предоставления коммунальных ресурсов с их использованием, без соответствующих решений общего собрания собственников. В случае решения общего собрания собственников о передаче в пользование общего имущества либо его части иным лицам, а также определения Управляющей организации </w:t>
      </w:r>
      <w:r w:rsidRPr="002C42AD">
        <w:rPr>
          <w:rFonts w:ascii="Times New Roman" w:hAnsi="Times New Roman" w:cs="Times New Roman" w:hint="default"/>
        </w:rPr>
        <w:lastRenderedPageBreak/>
        <w:t>уполномоченным по указанным вопросам лицом – заключать соответствующие договоры. 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14:paraId="399860C9"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 Средства, поступившие в результате передачи в пользование общего </w:t>
      </w:r>
      <w:r w:rsidRPr="0068471B">
        <w:rPr>
          <w:rFonts w:ascii="Times New Roman" w:hAnsi="Times New Roman" w:cs="Times New Roman" w:hint="default"/>
        </w:rPr>
        <w:t>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14:paraId="25C5D244"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 xml:space="preserve">4.1.26. Передать Управляющей организации техническую документацию (базы данных) и иные связанные с управлением домом документы за </w:t>
      </w:r>
      <w:r w:rsidRPr="0068471B">
        <w:rPr>
          <w:rStyle w:val="fill"/>
          <w:rFonts w:ascii="Times New Roman" w:hAnsi="Times New Roman" w:cs="Times New Roman" w:hint="default"/>
          <w:b w:val="0"/>
          <w:i w:val="0"/>
          <w:color w:val="auto"/>
        </w:rPr>
        <w:t>30 (тридцать)</w:t>
      </w:r>
      <w:r w:rsidRPr="0068471B">
        <w:rPr>
          <w:rFonts w:ascii="Times New Roman" w:hAnsi="Times New Roman" w:cs="Times New Roman" w:hint="default"/>
        </w:rPr>
        <w:t xml:space="preserve"> дней до прекращения действия Договора.</w:t>
      </w:r>
    </w:p>
    <w:p w14:paraId="31204CFA"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4.1.27. Произвести или организовать проведение выверки расчетов по платежам, внесенным собственником, нанимателем или арендатором в счет обязательств по настоящему Договору; составить акт выверки произведенных собственником, нанимателем или арендатором начислений и осуществленных им оплат и по акту приема-передачи передать названный акт выверки вновь выбранной управляющей организации либо Собственника.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Собственника.</w:t>
      </w:r>
    </w:p>
    <w:p w14:paraId="3F35D73B"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4.1.28. Оказывать содействие в порядке, установленном</w:t>
      </w:r>
      <w:r w:rsidRPr="002C42AD">
        <w:rPr>
          <w:rFonts w:ascii="Times New Roman" w:hAnsi="Times New Roman" w:cs="Times New Roman" w:hint="default"/>
        </w:rPr>
        <w:t xml:space="preserve"> законодательством, уполномоченным организациям в установке и эксплуатации технических средств систем безопасности, диспетчерского контроля и учета, функционирование которых не связано с жилищными отношениями (ст. 4 Жилищного кодекса РФ).</w:t>
      </w:r>
    </w:p>
    <w:p w14:paraId="0F8EC60F"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4.1.29.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w:t>
      </w:r>
      <w:r w:rsidRPr="0068471B">
        <w:rPr>
          <w:rFonts w:ascii="Times New Roman" w:hAnsi="Times New Roman" w:cs="Times New Roman" w:hint="default"/>
        </w:rPr>
        <w:t>ожидаемого снижения используемых энергетических ресурсов и сроков окупаемости предлагаемых мероприятий.</w:t>
      </w:r>
    </w:p>
    <w:p w14:paraId="7350D5D5"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4.1.30. Обеспечить выполнение требований законодательства об энергосбережении и о повышении энергетической эффективности.</w:t>
      </w:r>
    </w:p>
    <w:p w14:paraId="7F2848E8"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b/>
          <w:i/>
        </w:rPr>
      </w:pPr>
      <w:r w:rsidRPr="0068471B">
        <w:rPr>
          <w:rFonts w:ascii="Times New Roman" w:hAnsi="Times New Roman" w:cs="Times New Roman" w:hint="default"/>
        </w:rPr>
        <w:t>4.1.31. Обеспечить возможность контроля за исполнением обязательств по настоящему Договору (</w:t>
      </w:r>
      <w:r w:rsidRPr="0068471B">
        <w:rPr>
          <w:rStyle w:val="fill"/>
          <w:rFonts w:ascii="Times New Roman" w:hAnsi="Times New Roman" w:cs="Times New Roman" w:hint="default"/>
          <w:b w:val="0"/>
          <w:i w:val="0"/>
          <w:color w:val="auto"/>
        </w:rPr>
        <w:t>раздел 9 Договора)</w:t>
      </w:r>
      <w:r w:rsidRPr="0068471B">
        <w:rPr>
          <w:rFonts w:ascii="Times New Roman" w:hAnsi="Times New Roman" w:cs="Times New Roman" w:hint="default"/>
          <w:b/>
          <w:i/>
        </w:rPr>
        <w:t>.</w:t>
      </w:r>
    </w:p>
    <w:p w14:paraId="4781E84A"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4.1.32. Осуществлять раскрытие информации о своей деятельности по управлению многоквартирными домами в случаях и в порядке, определенном законодательством РФ.</w:t>
      </w:r>
    </w:p>
    <w:p w14:paraId="5DB92A09"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4.1.33. Обеспечивать техническое обслуживание и профилактику наружных и внутридомовых сетей в границах ответственности.</w:t>
      </w:r>
    </w:p>
    <w:p w14:paraId="238E7C3B"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4.1.34. Обеспечивать ежегодную опрессовку, подготовку к зимнему отопительному сезону соответствующих коммуникаций.</w:t>
      </w:r>
    </w:p>
    <w:p w14:paraId="2C40988F"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4.1.35. Обеспечивать устранение аварийных ситуаций на инженерных сетях общего пользования.</w:t>
      </w:r>
    </w:p>
    <w:p w14:paraId="45297779"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4.1.36. Обеспечивать устранение незначительных неисправностей электротехнических устройств.</w:t>
      </w:r>
    </w:p>
    <w:p w14:paraId="62D92868"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4.1.37. Обеспечивать уборку лестничных клеток дома и придомовой территории.</w:t>
      </w:r>
    </w:p>
    <w:p w14:paraId="3FF01A9D"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 xml:space="preserve">4.1.38. Обеспечивать учет показаний с приборов общедомового пользования. </w:t>
      </w:r>
    </w:p>
    <w:p w14:paraId="7939C409"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lastRenderedPageBreak/>
        <w:t>4.1.39. Исполнять все другие функции, необходимые для достижения целей деятельности и обеспечения его нормальной работы, за исключением функций, отнесенных к компетенции общего собрания собственников.</w:t>
      </w:r>
    </w:p>
    <w:p w14:paraId="382286A7"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4.1.40. По решению общего собрания собственников Управляющая организация за отдельное вознаграждение обеспечивает оказание жильцам дома дополнительных услуг: выполнение требований и предписаний органов государственного и муниципального контроля, благоустройство придомовой территории (озеленение, ремонт асфальтобетонного покрытия, уборка прилегающей территории от снега с привлечением специализированной техники, оборудование детских площадок), установка многоканальных телевизионных антенн, установка металлических дверей технологических помещений, охрана мест общего пользования и оборудования, находящегося в доме, установка домофонов, ремонт и очистка крыш от снега, вывоз снега, и др.).</w:t>
      </w:r>
    </w:p>
    <w:p w14:paraId="1F949866"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 xml:space="preserve">4. 2. </w:t>
      </w:r>
      <w:r w:rsidRPr="0068471B">
        <w:rPr>
          <w:rFonts w:ascii="Times New Roman" w:hAnsi="Times New Roman" w:cs="Times New Roman" w:hint="default"/>
          <w:bCs/>
        </w:rPr>
        <w:t>Управляющая организация вправе</w:t>
      </w:r>
      <w:r w:rsidRPr="0068471B">
        <w:rPr>
          <w:rFonts w:ascii="Times New Roman" w:hAnsi="Times New Roman" w:cs="Times New Roman" w:hint="default"/>
        </w:rPr>
        <w:t>:</w:t>
      </w:r>
    </w:p>
    <w:p w14:paraId="22A751D4"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4.2.1. Самостоятельно определять порядок и способ выполнения своих обязательств по настоящему Договору, в том числе поручать выполнение обязательств по настоящему Договору иным организациям (за исключением подпункта 4</w:t>
      </w:r>
      <w:r w:rsidRPr="0068471B">
        <w:rPr>
          <w:rStyle w:val="fill"/>
          <w:rFonts w:ascii="Times New Roman" w:hAnsi="Times New Roman" w:cs="Times New Roman" w:hint="default"/>
          <w:b w:val="0"/>
          <w:i w:val="0"/>
          <w:color w:val="auto"/>
        </w:rPr>
        <w:t>.1.39</w:t>
      </w:r>
      <w:r w:rsidRPr="0068471B">
        <w:rPr>
          <w:rFonts w:ascii="Times New Roman" w:hAnsi="Times New Roman" w:cs="Times New Roman" w:hint="default"/>
        </w:rPr>
        <w:t xml:space="preserve"> настоящего Договора).</w:t>
      </w:r>
    </w:p>
    <w:p w14:paraId="07FB0484"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4.2.2. Требовать от собственника (нанимателя, арендатора)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14:paraId="43E8EEE8"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4.2.3. 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w:t>
      </w:r>
    </w:p>
    <w:p w14:paraId="5A220189"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4.2.4.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14:paraId="65A1DB01"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 xml:space="preserve">4.2.5. Готовить в соответствии с условиями </w:t>
      </w:r>
      <w:r w:rsidRPr="0068471B">
        <w:rPr>
          <w:rStyle w:val="fill"/>
          <w:rFonts w:ascii="Times New Roman" w:hAnsi="Times New Roman" w:cs="Times New Roman" w:hint="default"/>
          <w:b w:val="0"/>
          <w:i w:val="0"/>
          <w:color w:val="auto"/>
        </w:rPr>
        <w:t>подпунктов 7.1–7.2</w:t>
      </w:r>
      <w:r w:rsidRPr="0068471B">
        <w:rPr>
          <w:rFonts w:ascii="Times New Roman" w:hAnsi="Times New Roman" w:cs="Times New Roman" w:hint="default"/>
        </w:rPr>
        <w:t xml:space="preserve"> Договора предложения Собственнику по установлению на предстоящий год размера платы за содержание и текущий ремонт общего имущества в многоквартирном доме.</w:t>
      </w:r>
    </w:p>
    <w:p w14:paraId="0D5BA755"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4.2.6.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(в соответствии со схемой разграничения ответственности Управляющей организации и собственника), согласовав с последними дату и время таких осмотров.</w:t>
      </w:r>
    </w:p>
    <w:p w14:paraId="102F25EC"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4.2.7.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14:paraId="7BCE917E"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hint="default"/>
          <w:bCs/>
        </w:rPr>
      </w:pPr>
    </w:p>
    <w:p w14:paraId="3EB088E8"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hint="default"/>
        </w:rPr>
      </w:pPr>
      <w:r w:rsidRPr="0068471B">
        <w:rPr>
          <w:rFonts w:ascii="Times New Roman" w:hAnsi="Times New Roman" w:cs="Times New Roman" w:hint="default"/>
          <w:bCs/>
        </w:rPr>
        <w:t>5. ПРАВА И ОБЯЗАННОСТИ СОБСТВЕННИКА</w:t>
      </w:r>
    </w:p>
    <w:p w14:paraId="1581091F"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5.1.</w:t>
      </w:r>
      <w:r w:rsidRPr="0068471B">
        <w:rPr>
          <w:rFonts w:ascii="Times New Roman" w:hAnsi="Times New Roman" w:cs="Times New Roman" w:hint="default"/>
          <w:bCs/>
        </w:rPr>
        <w:t xml:space="preserve"> Собственник обязан:</w:t>
      </w:r>
    </w:p>
    <w:p w14:paraId="12479FC3"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5.1.1. Своевременно и полностью вносить плату за помещения, находящиеся в собственности (пользовании) Собственника, и коммунальные услуги с учетом всех пользователей услугами, а также иные платежи, установленные по решению общего собрания собственников, принятому в соответствии с законодательством.</w:t>
      </w:r>
    </w:p>
    <w:p w14:paraId="60C8C9D7"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 xml:space="preserve">5.1.2.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в </w:t>
      </w:r>
      <w:r w:rsidRPr="0068471B">
        <w:rPr>
          <w:rFonts w:ascii="Times New Roman" w:hAnsi="Times New Roman" w:cs="Times New Roman" w:hint="default"/>
        </w:rPr>
        <w:lastRenderedPageBreak/>
        <w:t>случае необходимости присутствовать при выполнении работ и оказании услуг Управляющей организацией, связанных с выполнением ею обязанностей по настоящему Договору.</w:t>
      </w:r>
    </w:p>
    <w:p w14:paraId="11F41A52"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5.1.3. Сообщать Управляющей организации о выявленных неисправностях общего имущества в многоквартирном доме.</w:t>
      </w:r>
    </w:p>
    <w:p w14:paraId="5CA26DC4"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5.1.4. Доводить до собственников на их общем собрании отчет Управляющей организации (</w:t>
      </w:r>
      <w:r w:rsidRPr="0068471B">
        <w:rPr>
          <w:rStyle w:val="fill"/>
          <w:rFonts w:ascii="Times New Roman" w:hAnsi="Times New Roman" w:cs="Times New Roman" w:hint="default"/>
          <w:b w:val="0"/>
          <w:i w:val="0"/>
          <w:color w:val="auto"/>
        </w:rPr>
        <w:t>п.</w:t>
      </w:r>
      <w:r w:rsidRPr="0068471B">
        <w:rPr>
          <w:rStyle w:val="fill"/>
          <w:rFonts w:ascii="Times New Roman" w:hAnsi="Times New Roman" w:cs="Times New Roman" w:hint="default"/>
          <w:color w:val="auto"/>
        </w:rPr>
        <w:t xml:space="preserve"> </w:t>
      </w:r>
      <w:r w:rsidRPr="0068471B">
        <w:rPr>
          <w:rStyle w:val="fill"/>
          <w:rFonts w:ascii="Times New Roman" w:hAnsi="Times New Roman" w:cs="Times New Roman" w:hint="default"/>
          <w:b w:val="0"/>
          <w:i w:val="0"/>
          <w:color w:val="auto"/>
        </w:rPr>
        <w:t>4.1.22</w:t>
      </w:r>
      <w:r w:rsidRPr="0068471B">
        <w:rPr>
          <w:rFonts w:ascii="Times New Roman" w:hAnsi="Times New Roman" w:cs="Times New Roman" w:hint="default"/>
        </w:rPr>
        <w:t xml:space="preserve"> настоящего Договора), а также предложения по подпунктам 4</w:t>
      </w:r>
      <w:r w:rsidRPr="0068471B">
        <w:rPr>
          <w:rStyle w:val="fill"/>
          <w:rFonts w:ascii="Times New Roman" w:hAnsi="Times New Roman" w:cs="Times New Roman" w:hint="default"/>
          <w:b w:val="0"/>
          <w:i w:val="0"/>
          <w:color w:val="auto"/>
        </w:rPr>
        <w:t>.1.10</w:t>
      </w:r>
      <w:r w:rsidRPr="0068471B">
        <w:rPr>
          <w:rFonts w:ascii="Times New Roman" w:hAnsi="Times New Roman" w:cs="Times New Roman" w:hint="default"/>
          <w:b/>
          <w:i/>
        </w:rPr>
        <w:t xml:space="preserve"> </w:t>
      </w:r>
      <w:r w:rsidRPr="0068471B">
        <w:rPr>
          <w:rFonts w:ascii="Times New Roman" w:hAnsi="Times New Roman" w:cs="Times New Roman" w:hint="default"/>
        </w:rPr>
        <w:t>и 4</w:t>
      </w:r>
      <w:r w:rsidRPr="0068471B">
        <w:rPr>
          <w:rStyle w:val="fill"/>
          <w:rFonts w:ascii="Times New Roman" w:hAnsi="Times New Roman" w:cs="Times New Roman" w:hint="default"/>
          <w:b w:val="0"/>
          <w:i w:val="0"/>
          <w:color w:val="auto"/>
        </w:rPr>
        <w:t>.1.29</w:t>
      </w:r>
      <w:r w:rsidRPr="0068471B">
        <w:rPr>
          <w:rFonts w:ascii="Times New Roman" w:hAnsi="Times New Roman" w:cs="Times New Roman" w:hint="default"/>
        </w:rPr>
        <w:t xml:space="preserve"> настоящего Договора, а если такое собрание в очной форме не проводится – в порядке, определенном решением общего собрания собственников (размещать на досках объявлений в подъездах или иных оборудованных местах и т. п.).</w:t>
      </w:r>
    </w:p>
    <w:p w14:paraId="5E59D7F6"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5.1.5. Осуществлять организацию общих собраний собственников помещений по вопросам использования общего имущества (</w:t>
      </w:r>
      <w:r w:rsidRPr="0068471B">
        <w:rPr>
          <w:rStyle w:val="fill"/>
          <w:rFonts w:ascii="Times New Roman" w:hAnsi="Times New Roman" w:cs="Times New Roman" w:hint="default"/>
          <w:b w:val="0"/>
          <w:i w:val="0"/>
          <w:color w:val="auto"/>
        </w:rPr>
        <w:t>п. 4.1.25</w:t>
      </w:r>
      <w:r w:rsidRPr="0068471B">
        <w:rPr>
          <w:rFonts w:ascii="Times New Roman" w:hAnsi="Times New Roman" w:cs="Times New Roman" w:hint="default"/>
        </w:rPr>
        <w:t xml:space="preserve"> настоящего Договора).</w:t>
      </w:r>
    </w:p>
    <w:p w14:paraId="37BED774"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5.1.6. Содействовать выполнению собственниками (нанимателями, арендаторами) требований положений Жилищного кодекса РФ, иных нормативных правовых актов и следующих обязательств, принятых на общем собрании или заключенных с собственниками договоров.</w:t>
      </w:r>
    </w:p>
    <w:p w14:paraId="2F5C43E0"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5.1.7. Своевременно представлять Управляющей организации документы, подтверждающие права на льготы его и лиц, пользующихся его помещениями.</w:t>
      </w:r>
    </w:p>
    <w:p w14:paraId="01A4ADD6"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 xml:space="preserve">5.1.8. При неиспользовании помещений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w:t>
      </w:r>
      <w:r w:rsidRPr="0068471B">
        <w:rPr>
          <w:rStyle w:val="fill"/>
          <w:rFonts w:ascii="Times New Roman" w:hAnsi="Times New Roman" w:cs="Times New Roman" w:hint="default"/>
          <w:b w:val="0"/>
          <w:i w:val="0"/>
          <w:color w:val="auto"/>
        </w:rPr>
        <w:t>24 часов</w:t>
      </w:r>
      <w:r w:rsidRPr="0068471B">
        <w:rPr>
          <w:rFonts w:ascii="Times New Roman" w:hAnsi="Times New Roman" w:cs="Times New Roman" w:hint="default"/>
        </w:rPr>
        <w:t>.</w:t>
      </w:r>
    </w:p>
    <w:p w14:paraId="25ADACD5"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5.1.9. Содержать общее имущество в многоквартирном доме в соответствии с требованиями нормативных правовых актов, а также санитарных и эксплуатационных норм, правил пожарной безопасности.</w:t>
      </w:r>
    </w:p>
    <w:p w14:paraId="12CC22CD"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5.1.10. Обеспечивать законное устройство и установку в местах общего пользования дополнительных дверей и помещений, согласно пункту 12 части 2 статьи 145 и части 4 статьи 146 Жилищного кодекса РФ, в силу относимости к исключительной компетенции общего собрания.</w:t>
      </w:r>
    </w:p>
    <w:p w14:paraId="3C5FD306"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5.1.11. Обеспечение сохранности приборов учета ГВС, ХВС, отопления и электроэнергии и целостности пломб этих приборов.</w:t>
      </w:r>
    </w:p>
    <w:p w14:paraId="432F6662"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5.1.12. Соблюдать следующие требования:</w:t>
      </w:r>
    </w:p>
    <w:p w14:paraId="0C778DA1" w14:textId="77777777" w:rsidR="003D1ACB" w:rsidRPr="0068471B" w:rsidRDefault="003D1ACB" w:rsidP="003D1ACB">
      <w:pPr>
        <w:pStyle w:val="HTML"/>
        <w:numPr>
          <w:ilvl w:val="0"/>
          <w:numId w:val="6"/>
        </w:numPr>
        <w:tabs>
          <w:tab w:val="clear" w:pos="720"/>
        </w:tabs>
        <w:ind w:firstLine="709"/>
        <w:jc w:val="both"/>
        <w:rPr>
          <w:rFonts w:ascii="Times New Roman" w:hAnsi="Times New Roman"/>
          <w:color w:val="auto"/>
          <w:sz w:val="24"/>
          <w:szCs w:val="24"/>
        </w:rPr>
      </w:pPr>
      <w:r w:rsidRPr="0068471B">
        <w:rPr>
          <w:rFonts w:ascii="Times New Roman" w:hAnsi="Times New Roman"/>
          <w:color w:val="auto"/>
          <w:sz w:val="24"/>
          <w:szCs w:val="24"/>
        </w:rPr>
        <w:t>не производить перенос инженерных сетей;</w:t>
      </w:r>
    </w:p>
    <w:p w14:paraId="61810CAA" w14:textId="77777777" w:rsidR="003D1ACB" w:rsidRPr="0068471B" w:rsidRDefault="003D1ACB" w:rsidP="003D1ACB">
      <w:pPr>
        <w:pStyle w:val="HTML"/>
        <w:numPr>
          <w:ilvl w:val="0"/>
          <w:numId w:val="6"/>
        </w:numPr>
        <w:tabs>
          <w:tab w:val="clear" w:pos="720"/>
        </w:tabs>
        <w:ind w:firstLine="709"/>
        <w:jc w:val="both"/>
        <w:rPr>
          <w:rFonts w:ascii="Times New Roman" w:hAnsi="Times New Roman"/>
          <w:color w:val="auto"/>
          <w:sz w:val="24"/>
          <w:szCs w:val="24"/>
        </w:rPr>
      </w:pPr>
      <w:r w:rsidRPr="0068471B">
        <w:rPr>
          <w:rFonts w:ascii="Times New Roman" w:hAnsi="Times New Roman"/>
          <w:color w:val="auto"/>
          <w:sz w:val="24"/>
          <w:szCs w:val="24"/>
        </w:rPr>
        <w:t>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14:paraId="2ECFB1EC" w14:textId="77777777" w:rsidR="003D1ACB" w:rsidRPr="0068471B" w:rsidRDefault="003D1ACB" w:rsidP="003D1ACB">
      <w:pPr>
        <w:pStyle w:val="HTML"/>
        <w:numPr>
          <w:ilvl w:val="0"/>
          <w:numId w:val="6"/>
        </w:numPr>
        <w:tabs>
          <w:tab w:val="clear" w:pos="720"/>
        </w:tabs>
        <w:ind w:firstLine="709"/>
        <w:jc w:val="both"/>
        <w:rPr>
          <w:rFonts w:ascii="Times New Roman" w:hAnsi="Times New Roman"/>
          <w:color w:val="auto"/>
          <w:sz w:val="24"/>
          <w:szCs w:val="24"/>
        </w:rPr>
      </w:pPr>
      <w:r w:rsidRPr="0068471B">
        <w:rPr>
          <w:rFonts w:ascii="Times New Roman" w:hAnsi="Times New Roman"/>
          <w:color w:val="auto"/>
          <w:sz w:val="24"/>
          <w:szCs w:val="24"/>
        </w:rPr>
        <w:t>не осуществлять монтаж и демонтаж индивидуальных (квартирных) приборов учета ресурсов, то есть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14:paraId="70E96E3E" w14:textId="77777777" w:rsidR="003D1ACB" w:rsidRPr="002C42AD" w:rsidRDefault="003D1ACB" w:rsidP="003D1ACB">
      <w:pPr>
        <w:pStyle w:val="HTML"/>
        <w:numPr>
          <w:ilvl w:val="0"/>
          <w:numId w:val="6"/>
        </w:numPr>
        <w:tabs>
          <w:tab w:val="clear" w:pos="720"/>
        </w:tabs>
        <w:ind w:firstLine="709"/>
        <w:jc w:val="both"/>
        <w:rPr>
          <w:rFonts w:ascii="Times New Roman" w:hAnsi="Times New Roman"/>
          <w:color w:val="auto"/>
          <w:sz w:val="24"/>
          <w:szCs w:val="24"/>
        </w:rPr>
      </w:pPr>
      <w:r w:rsidRPr="0068471B">
        <w:rPr>
          <w:rFonts w:ascii="Times New Roman" w:hAnsi="Times New Roman"/>
          <w:color w:val="auto"/>
          <w:sz w:val="24"/>
          <w:szCs w:val="24"/>
        </w:rPr>
        <w:t>не использовать теплоноситель из системы отопления не по прямому назначению (использование сетев</w:t>
      </w:r>
      <w:r w:rsidRPr="002C42AD">
        <w:rPr>
          <w:rFonts w:ascii="Times New Roman" w:hAnsi="Times New Roman"/>
          <w:color w:val="auto"/>
          <w:sz w:val="24"/>
          <w:szCs w:val="24"/>
        </w:rPr>
        <w:t>ой воды из систем и приборов отопления на бытовые нужды);</w:t>
      </w:r>
    </w:p>
    <w:p w14:paraId="4637339D" w14:textId="77777777" w:rsidR="003D1ACB" w:rsidRPr="002C42AD" w:rsidRDefault="003D1ACB" w:rsidP="003D1ACB">
      <w:pPr>
        <w:pStyle w:val="HTML"/>
        <w:numPr>
          <w:ilvl w:val="0"/>
          <w:numId w:val="6"/>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14:paraId="4EC3E7E0" w14:textId="77777777" w:rsidR="003D1ACB" w:rsidRPr="002C42AD" w:rsidRDefault="003D1ACB" w:rsidP="003D1ACB">
      <w:pPr>
        <w:pStyle w:val="HTML"/>
        <w:numPr>
          <w:ilvl w:val="0"/>
          <w:numId w:val="6"/>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14:paraId="4CA34E0C" w14:textId="77777777" w:rsidR="003D1ACB" w:rsidRPr="002C42AD" w:rsidRDefault="003D1ACB" w:rsidP="003D1ACB">
      <w:pPr>
        <w:pStyle w:val="HTML"/>
        <w:numPr>
          <w:ilvl w:val="0"/>
          <w:numId w:val="6"/>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lastRenderedPageBreak/>
        <w:t>не допускать производства в помещении работ или совершения других действий, приводящих к порче общего имущества в многоквартирном доме;</w:t>
      </w:r>
    </w:p>
    <w:p w14:paraId="2FF5FBC0" w14:textId="77777777" w:rsidR="003D1ACB" w:rsidRPr="002C42AD" w:rsidRDefault="003D1ACB" w:rsidP="003D1ACB">
      <w:pPr>
        <w:pStyle w:val="HTML"/>
        <w:numPr>
          <w:ilvl w:val="0"/>
          <w:numId w:val="6"/>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не использовать пассажирские лифты для транспортировки строительных материалов и отходов без упаковки;</w:t>
      </w:r>
    </w:p>
    <w:p w14:paraId="0AC7C2FB" w14:textId="77777777" w:rsidR="003D1ACB" w:rsidRPr="002C42AD" w:rsidRDefault="003D1ACB" w:rsidP="003D1ACB">
      <w:pPr>
        <w:pStyle w:val="HTML"/>
        <w:numPr>
          <w:ilvl w:val="0"/>
          <w:numId w:val="6"/>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14:paraId="2C8FBC93" w14:textId="77777777" w:rsidR="003D1ACB" w:rsidRPr="002C42AD" w:rsidRDefault="003D1ACB" w:rsidP="003D1ACB">
      <w:pPr>
        <w:pStyle w:val="HTML"/>
        <w:numPr>
          <w:ilvl w:val="0"/>
          <w:numId w:val="6"/>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не создавать повышенного шума в жилых помещениях и местах общего пользования с 23.00 до 7.00 (ремонтные работы производить только в период с 8.00 до 20.00);</w:t>
      </w:r>
    </w:p>
    <w:p w14:paraId="21421F62" w14:textId="77777777" w:rsidR="003D1ACB" w:rsidRPr="0068471B" w:rsidRDefault="003D1ACB" w:rsidP="003D1ACB">
      <w:pPr>
        <w:pStyle w:val="HTML"/>
        <w:numPr>
          <w:ilvl w:val="0"/>
          <w:numId w:val="6"/>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 xml:space="preserve">информировать Управляющую организацию о проведении работ по ремонту, переустройству и перепланировке </w:t>
      </w:r>
      <w:r w:rsidRPr="0068471B">
        <w:rPr>
          <w:rFonts w:ascii="Times New Roman" w:hAnsi="Times New Roman"/>
          <w:color w:val="auto"/>
          <w:sz w:val="24"/>
          <w:szCs w:val="24"/>
        </w:rPr>
        <w:t>помещения, затрагивающих общее имущество в многоквартирном доме.</w:t>
      </w:r>
    </w:p>
    <w:p w14:paraId="00BAAD20"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 xml:space="preserve">5.1.13. Предоставлять Управляющей организации в течение </w:t>
      </w:r>
      <w:r w:rsidRPr="0068471B">
        <w:rPr>
          <w:rStyle w:val="fill"/>
          <w:rFonts w:ascii="Times New Roman" w:hAnsi="Times New Roman" w:cs="Times New Roman" w:hint="default"/>
          <w:b w:val="0"/>
          <w:i w:val="0"/>
          <w:color w:val="auto"/>
        </w:rPr>
        <w:t>трех</w:t>
      </w:r>
      <w:r w:rsidRPr="0068471B">
        <w:rPr>
          <w:rFonts w:ascii="Times New Roman" w:hAnsi="Times New Roman" w:cs="Times New Roman" w:hint="default"/>
          <w:b/>
          <w:i/>
        </w:rPr>
        <w:t xml:space="preserve"> </w:t>
      </w:r>
      <w:r w:rsidRPr="0068471B">
        <w:rPr>
          <w:rFonts w:ascii="Times New Roman" w:hAnsi="Times New Roman" w:cs="Times New Roman" w:hint="default"/>
        </w:rPr>
        <w:t xml:space="preserve">рабочих дней </w:t>
      </w:r>
    </w:p>
    <w:p w14:paraId="149052C9"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сведения:</w:t>
      </w:r>
    </w:p>
    <w:p w14:paraId="7FC4984C" w14:textId="77777777" w:rsidR="003D1ACB" w:rsidRPr="0068471B" w:rsidRDefault="003D1ACB" w:rsidP="003D1ACB">
      <w:pPr>
        <w:pStyle w:val="HTML"/>
        <w:numPr>
          <w:ilvl w:val="0"/>
          <w:numId w:val="7"/>
        </w:numPr>
        <w:tabs>
          <w:tab w:val="clear" w:pos="720"/>
        </w:tabs>
        <w:ind w:firstLine="709"/>
        <w:jc w:val="both"/>
        <w:rPr>
          <w:rFonts w:ascii="Times New Roman" w:hAnsi="Times New Roman"/>
          <w:color w:val="auto"/>
          <w:sz w:val="24"/>
          <w:szCs w:val="24"/>
        </w:rPr>
      </w:pPr>
      <w:r w:rsidRPr="0068471B">
        <w:rPr>
          <w:rFonts w:ascii="Times New Roman" w:hAnsi="Times New Roman"/>
          <w:color w:val="auto"/>
          <w:sz w:val="24"/>
          <w:szCs w:val="24"/>
        </w:rPr>
        <w:t>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 п.);</w:t>
      </w:r>
    </w:p>
    <w:p w14:paraId="3413988E" w14:textId="77777777" w:rsidR="003D1ACB" w:rsidRPr="0068471B" w:rsidRDefault="003D1ACB" w:rsidP="003D1ACB">
      <w:pPr>
        <w:pStyle w:val="HTML"/>
        <w:numPr>
          <w:ilvl w:val="0"/>
          <w:numId w:val="7"/>
        </w:numPr>
        <w:tabs>
          <w:tab w:val="clear" w:pos="720"/>
        </w:tabs>
        <w:ind w:firstLine="709"/>
        <w:jc w:val="both"/>
        <w:rPr>
          <w:rFonts w:ascii="Times New Roman" w:hAnsi="Times New Roman"/>
          <w:color w:val="auto"/>
          <w:sz w:val="24"/>
          <w:szCs w:val="24"/>
        </w:rPr>
      </w:pPr>
      <w:r w:rsidRPr="0068471B">
        <w:rPr>
          <w:rFonts w:ascii="Times New Roman" w:hAnsi="Times New Roman"/>
          <w:color w:val="auto"/>
          <w:sz w:val="24"/>
          <w:szCs w:val="24"/>
        </w:rPr>
        <w:t>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а также коммунальные услуги возложена собственником полностью или частично на нанимателя (арендатора), с указанием Ф. И. О. ответственного нанимателя (наименования и реквизитов организации, оформившей право аренды), о смене ответственного нанимателя или арендатора;</w:t>
      </w:r>
    </w:p>
    <w:p w14:paraId="6ED041E5" w14:textId="77777777" w:rsidR="003D1ACB" w:rsidRPr="002C42AD" w:rsidRDefault="003D1ACB" w:rsidP="003D1ACB">
      <w:pPr>
        <w:pStyle w:val="HTML"/>
        <w:numPr>
          <w:ilvl w:val="0"/>
          <w:numId w:val="7"/>
        </w:numPr>
        <w:tabs>
          <w:tab w:val="clear" w:pos="720"/>
        </w:tabs>
        <w:ind w:firstLine="709"/>
        <w:jc w:val="both"/>
        <w:rPr>
          <w:rFonts w:ascii="Times New Roman" w:hAnsi="Times New Roman"/>
          <w:color w:val="auto"/>
          <w:sz w:val="24"/>
          <w:szCs w:val="24"/>
        </w:rPr>
      </w:pPr>
      <w:r w:rsidRPr="0068471B">
        <w:rPr>
          <w:rFonts w:ascii="Times New Roman" w:hAnsi="Times New Roman"/>
          <w:color w:val="auto"/>
          <w:sz w:val="24"/>
          <w:szCs w:val="24"/>
        </w:rPr>
        <w:t>об изменении количества граждан, проживающих в ж</w:t>
      </w:r>
      <w:r w:rsidRPr="002C42AD">
        <w:rPr>
          <w:rFonts w:ascii="Times New Roman" w:hAnsi="Times New Roman"/>
          <w:color w:val="auto"/>
          <w:sz w:val="24"/>
          <w:szCs w:val="24"/>
        </w:rPr>
        <w:t>илых помещениях,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14:paraId="467CE4E1" w14:textId="77777777" w:rsidR="003D1ACB" w:rsidRPr="002C42AD" w:rsidRDefault="003D1ACB" w:rsidP="003D1ACB">
      <w:pPr>
        <w:pStyle w:val="HTML"/>
        <w:numPr>
          <w:ilvl w:val="0"/>
          <w:numId w:val="7"/>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об изменении объемов потребления ресурсов в нежилых помещениях с указанием мощности и возможных режимах работы установленных в нежилых помещениях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14:paraId="40655ACA"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5.1.14. Обеспечивать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сотрудников аварийных служб – в любое время.</w:t>
      </w:r>
    </w:p>
    <w:p w14:paraId="0B58C310"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5.2. </w:t>
      </w:r>
      <w:r w:rsidRPr="002C42AD">
        <w:rPr>
          <w:rFonts w:ascii="Times New Roman" w:hAnsi="Times New Roman" w:cs="Times New Roman" w:hint="default"/>
          <w:bCs/>
        </w:rPr>
        <w:t>Собственник имеет право:</w:t>
      </w:r>
    </w:p>
    <w:p w14:paraId="674001D2"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5.2.1. Представлять интересы и выступать от имени собственников в отношениях с Управляющей организацией и (или) иными организациями по гражданско-правовым договорам.</w:t>
      </w:r>
    </w:p>
    <w:p w14:paraId="1D92BA4B"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5.2.2. Заключать гражданско-правовые договоры с организациями на выполнение работ и оказание услуг, не указанных в приложениях к настоящему Договору. Привлекать для контроля качества выполняемых работ и предоставляемых услуг по настоящему Договору сторонние организации, специалистов, экспертов. Требовать перерасчета размера платы за управление многоквартирным домом, содержание и ремонт общего имущества в случае неоказания части услуг или невыполнения части работ.</w:t>
      </w:r>
    </w:p>
    <w:p w14:paraId="2101A365"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lastRenderedPageBreak/>
        <w:t>5.2.3. Требовать перерасчета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6 мая 2011 г. № 354.</w:t>
      </w:r>
    </w:p>
    <w:p w14:paraId="56E60C7E"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5.2.4.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527A1D75" w14:textId="77777777" w:rsidR="003D1ACB" w:rsidRDefault="003D1ACB" w:rsidP="000A07A6">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5.2.5. Требовать от Управляющей организации ежегодного представления отчета о выполнении настоящего Договора.</w:t>
      </w:r>
    </w:p>
    <w:p w14:paraId="31C8E99F" w14:textId="77777777" w:rsidR="000A07A6" w:rsidRDefault="000A07A6" w:rsidP="000A07A6">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bCs/>
        </w:rPr>
      </w:pPr>
    </w:p>
    <w:p w14:paraId="03B7439E"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rPr>
      </w:pPr>
      <w:r w:rsidRPr="002C42AD">
        <w:rPr>
          <w:rFonts w:ascii="Times New Roman" w:hAnsi="Times New Roman" w:cs="Times New Roman" w:hint="default"/>
          <w:bCs/>
        </w:rPr>
        <w:t>6. ПОРЯДОК УПРАВЛЕНИЯ МНОГОКВАРТИРНЫМ ДОМОМ</w:t>
      </w:r>
    </w:p>
    <w:p w14:paraId="28A9C97C"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6.1. Управляющая организация осуществляет права и исполняет обязанности по текущему управлению через директора Управляющей организации или иное надлежащим образом уполномоченное лицо.</w:t>
      </w:r>
    </w:p>
    <w:p w14:paraId="14A35FA9"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hint="default"/>
        </w:rPr>
      </w:pPr>
      <w:r w:rsidRPr="002C42AD">
        <w:rPr>
          <w:rFonts w:ascii="Times New Roman" w:hAnsi="Times New Roman" w:cs="Times New Roman" w:hint="default"/>
        </w:rPr>
        <w:t xml:space="preserve"> </w:t>
      </w:r>
    </w:p>
    <w:p w14:paraId="5A99800E"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hint="default"/>
        </w:rPr>
      </w:pPr>
      <w:r w:rsidRPr="002C42AD">
        <w:rPr>
          <w:rFonts w:ascii="Times New Roman" w:hAnsi="Times New Roman" w:cs="Times New Roman" w:hint="default"/>
          <w:bCs/>
        </w:rPr>
        <w:t xml:space="preserve">7. ЦЕНА ДОГОВОРА, РАЗМЕР ПЛАТЫ ЗА ПОМЕЩЕНИЕ И КОММУНАЛЬНЫЕ </w:t>
      </w:r>
      <w:r w:rsidRPr="002C42AD">
        <w:rPr>
          <w:rFonts w:ascii="Times New Roman" w:hAnsi="Times New Roman" w:cs="Times New Roman" w:hint="default"/>
          <w:bCs/>
        </w:rPr>
        <w:br/>
        <w:t>УСЛУГИ, ПОРЯДОК ЕЕ ВНЕСЕНИЯ</w:t>
      </w:r>
    </w:p>
    <w:p w14:paraId="4DD272A0"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7.1. Размер платы для собственника (нанимателя, арендатора) устанавливается администрацией </w:t>
      </w:r>
      <w:r w:rsidR="0068471B">
        <w:rPr>
          <w:rFonts w:ascii="Times New Roman" w:hAnsi="Times New Roman" w:cs="Times New Roman" w:hint="default"/>
        </w:rPr>
        <w:t>Пинежского муниципального округа</w:t>
      </w:r>
      <w:r w:rsidRPr="002C42AD">
        <w:rPr>
          <w:rFonts w:ascii="Times New Roman" w:hAnsi="Times New Roman" w:cs="Times New Roman" w:hint="default"/>
        </w:rPr>
        <w:t xml:space="preserve"> Архангельской области.</w:t>
      </w:r>
    </w:p>
    <w:p w14:paraId="1D84404A"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310B92">
        <w:rPr>
          <w:rFonts w:ascii="Times New Roman" w:hAnsi="Times New Roman" w:cs="Times New Roman" w:hint="default"/>
        </w:rPr>
        <w:t>7.2. Управляющая организация имеет право один раз в год изменить стоимость работ и услуг по договору управления с учетом инфляции с применением к действующим ценам индексов-дефляторов (индекса потребительских цен), устанавливаемых уполномоченным органом.</w:t>
      </w:r>
    </w:p>
    <w:p w14:paraId="75A31A64"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 xml:space="preserve">Ежемесячная плата собственника (нанимателя, арендатора) за содержание и ремонт общего имущества в доме определяется как произведение общей площади его помещений на размер платы за 1 кв. м такой площади в месяц. </w:t>
      </w:r>
    </w:p>
    <w:p w14:paraId="0D38616C"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 xml:space="preserve">7.3. Плата за содержание и ремонт общего имущества в многоквартирном доме соразмерно доле занимаемого помещения вносится ежемесячно до </w:t>
      </w:r>
      <w:r w:rsidRPr="0068471B">
        <w:rPr>
          <w:rStyle w:val="fill"/>
          <w:rFonts w:ascii="Times New Roman" w:hAnsi="Times New Roman" w:cs="Times New Roman" w:hint="default"/>
          <w:b w:val="0"/>
          <w:i w:val="0"/>
          <w:color w:val="auto"/>
        </w:rPr>
        <w:t>10-го</w:t>
      </w:r>
      <w:r w:rsidRPr="0068471B">
        <w:rPr>
          <w:rFonts w:ascii="Times New Roman" w:hAnsi="Times New Roman" w:cs="Times New Roman" w:hint="default"/>
        </w:rPr>
        <w:t xml:space="preserve"> числа месяца, следующего за истекшим (расчетным) месяцем.</w:t>
      </w:r>
    </w:p>
    <w:p w14:paraId="46FE1FB6"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7.4. Плата за содержание и ремонт общего имущества в многоквартирном доме вносится в установленные настоящим Договором сроки (</w:t>
      </w:r>
      <w:r w:rsidRPr="0068471B">
        <w:rPr>
          <w:rStyle w:val="fill"/>
          <w:rFonts w:ascii="Times New Roman" w:hAnsi="Times New Roman" w:cs="Times New Roman" w:hint="default"/>
          <w:b w:val="0"/>
          <w:i w:val="0"/>
          <w:color w:val="auto"/>
        </w:rPr>
        <w:t>п. 7.3</w:t>
      </w:r>
      <w:r w:rsidRPr="0068471B">
        <w:rPr>
          <w:rFonts w:ascii="Times New Roman" w:hAnsi="Times New Roman" w:cs="Times New Roman" w:hint="default"/>
          <w:bCs/>
          <w:iCs/>
        </w:rPr>
        <w:t xml:space="preserve"> </w:t>
      </w:r>
      <w:r w:rsidRPr="0068471B">
        <w:rPr>
          <w:rFonts w:ascii="Times New Roman" w:hAnsi="Times New Roman" w:cs="Times New Roman" w:hint="default"/>
        </w:rPr>
        <w:t xml:space="preserve">настоящего Договора) на основании платежных документов, предоставляемых Управляющей организацией. </w:t>
      </w:r>
    </w:p>
    <w:p w14:paraId="1E135ACB"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7.5. В выставляемом платежном документе указываются: расчетный (лицевой,) счет, на который вносится плата, площадь помещения, количество проживающих (зарегистрированных) граждан,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за предыдущие периоды. В платежном документе также указываются суммы предоставленных субсидий на оплату жилых помещений, размер предоставленных льгот и компенсаций расходов на оплату жилых помещений, дата создания платежного документа.</w:t>
      </w:r>
    </w:p>
    <w:p w14:paraId="678ED0C5"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 xml:space="preserve">7.6. Сумма начисленных в соответствии с </w:t>
      </w:r>
      <w:r w:rsidRPr="0068471B">
        <w:rPr>
          <w:rStyle w:val="fill"/>
          <w:rFonts w:ascii="Times New Roman" w:hAnsi="Times New Roman" w:cs="Times New Roman" w:hint="default"/>
          <w:b w:val="0"/>
          <w:i w:val="0"/>
          <w:color w:val="auto"/>
        </w:rPr>
        <w:t>условиями</w:t>
      </w:r>
      <w:r w:rsidRPr="0068471B">
        <w:rPr>
          <w:rFonts w:ascii="Times New Roman" w:hAnsi="Times New Roman" w:cs="Times New Roman" w:hint="default"/>
        </w:rPr>
        <w:t xml:space="preserve"> настоящего Договора пеней не может включаться в общую сумму платы за помещение и указывается дополнительно. </w:t>
      </w:r>
    </w:p>
    <w:p w14:paraId="6CEC0A27"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 xml:space="preserve">7.7. Собственники (наниматели, арендаторы) вносят плату в соответствии с настоящим Договором на расчетный счет Управляющей организацией в безналичном порядке или наличными денежными средствами в кассу Управляющей организацией. </w:t>
      </w:r>
    </w:p>
    <w:p w14:paraId="364E6C49"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7.8. Неиспользование помещений собственником (нанимателем, арендатором) не является основанием невнесения платы по настоящему договору.</w:t>
      </w:r>
    </w:p>
    <w:p w14:paraId="799CF892"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 xml:space="preserve">7.9. Собственник (наниматель, арендатор) вправе обратиться в Управляющую организацию в письменной форме или сделать это устно в течение </w:t>
      </w:r>
      <w:r w:rsidRPr="0068471B">
        <w:rPr>
          <w:rStyle w:val="fill"/>
          <w:rFonts w:ascii="Times New Roman" w:hAnsi="Times New Roman" w:cs="Times New Roman" w:hint="default"/>
          <w:b w:val="0"/>
          <w:i w:val="0"/>
          <w:color w:val="auto"/>
        </w:rPr>
        <w:t>шести месяцев</w:t>
      </w:r>
      <w:r w:rsidRPr="0068471B">
        <w:rPr>
          <w:rFonts w:ascii="Times New Roman" w:hAnsi="Times New Roman" w:cs="Times New Roman" w:hint="default"/>
        </w:rPr>
        <w:t xml:space="preserve"> после </w:t>
      </w:r>
      <w:r w:rsidRPr="0068471B">
        <w:rPr>
          <w:rFonts w:ascii="Times New Roman" w:hAnsi="Times New Roman" w:cs="Times New Roman" w:hint="default"/>
        </w:rPr>
        <w:lastRenderedPageBreak/>
        <w:t xml:space="preserve">выявления соответствующего нарушения условий Договора по содержанию и ремонту общего имущества и требовать с Управляющей организации в течение </w:t>
      </w:r>
      <w:r w:rsidRPr="0068471B">
        <w:rPr>
          <w:rStyle w:val="fill"/>
          <w:rFonts w:ascii="Times New Roman" w:hAnsi="Times New Roman" w:cs="Times New Roman" w:hint="default"/>
          <w:b w:val="0"/>
          <w:i w:val="0"/>
          <w:color w:val="auto"/>
        </w:rPr>
        <w:t>2 (дву)</w:t>
      </w:r>
      <w:r w:rsidRPr="0068471B">
        <w:rPr>
          <w:rFonts w:ascii="Times New Roman" w:hAnsi="Times New Roman" w:cs="Times New Roman" w:hint="default"/>
        </w:rPr>
        <w:t xml:space="preserve">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14:paraId="15F8E0E5"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7.10. Собственник не вправе требовать изменения размера платы, если оказание услуг и выполнение работ ненадлежащего качества и (или) с перерывами, прев</w:t>
      </w:r>
      <w:r w:rsidRPr="002C42AD">
        <w:rPr>
          <w:rFonts w:ascii="Times New Roman" w:hAnsi="Times New Roman" w:cs="Times New Roman" w:hint="default"/>
        </w:rPr>
        <w:t>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14:paraId="07D85B61"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7.11. Собственник (наниматель, арендатор) вправе осуществить предоплату за текущий месяц и более длительные периоды.</w:t>
      </w:r>
    </w:p>
    <w:p w14:paraId="123655D5"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7.12. Услуги Управляющей организации, не предусмотренные настоящим Договором, выполняются за отдельную плату по отдельно заключенным договорам.</w:t>
      </w:r>
    </w:p>
    <w:p w14:paraId="49878BB1"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bCs/>
        </w:rPr>
      </w:pPr>
    </w:p>
    <w:p w14:paraId="7006F1CB"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rPr>
      </w:pPr>
      <w:r w:rsidRPr="002C42AD">
        <w:rPr>
          <w:rFonts w:ascii="Times New Roman" w:hAnsi="Times New Roman" w:cs="Times New Roman" w:hint="default"/>
          <w:bCs/>
        </w:rPr>
        <w:t>8. ОТВЕТСТВЕННОСТЬ СТОРОН</w:t>
      </w:r>
    </w:p>
    <w:p w14:paraId="5576F98C"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8.1.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w:t>
      </w:r>
    </w:p>
    <w:p w14:paraId="505052FD"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В целях разграничения границ ответственности по содержанию и ремонту общего имущества в многоквартирном доме Сторонами подписывается схема разграничения ответственности Управляющей организации и собственника.</w:t>
      </w:r>
    </w:p>
    <w:p w14:paraId="348C99AA"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8.2.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РФ,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14:paraId="10EFDBDD"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8.3. Расчет пени при неоплате или просрочки оплаты потребителем платежей производится на основании ч. 14 ст. 155 ЖК РФ и в соответствии Федеральным законом от 3 ноября 2015 года № 307 – ФЗ «О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w:t>
      </w:r>
    </w:p>
    <w:p w14:paraId="5CD25D3D"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8.4.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14:paraId="0D4FD098"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8.5.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14:paraId="4A020C1E"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bCs/>
        </w:rPr>
      </w:pPr>
    </w:p>
    <w:p w14:paraId="4B97BDE1"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rPr>
      </w:pPr>
      <w:r w:rsidRPr="002C42AD">
        <w:rPr>
          <w:rFonts w:ascii="Times New Roman" w:hAnsi="Times New Roman" w:cs="Times New Roman" w:hint="default"/>
          <w:bCs/>
        </w:rPr>
        <w:t xml:space="preserve">9. КОНТРОЛЬ ЗА ВЫПОЛНЕНИЕМ УПРАВЛЯЮЩЕЙ ОРГАНИЗАЦИЕЙ ЕЕ </w:t>
      </w:r>
      <w:r w:rsidRPr="002C42AD">
        <w:rPr>
          <w:rFonts w:ascii="Times New Roman" w:hAnsi="Times New Roman" w:cs="Times New Roman" w:hint="default"/>
          <w:bCs/>
        </w:rPr>
        <w:br/>
        <w:t xml:space="preserve">ОБЯЗАТЕЛЬСТВ ПО ДОГОВОРУ. ПОРЯДОК РЕГИСТРАЦИИ ФАКТА </w:t>
      </w:r>
      <w:r w:rsidRPr="002C42AD">
        <w:rPr>
          <w:rFonts w:ascii="Times New Roman" w:hAnsi="Times New Roman" w:cs="Times New Roman" w:hint="default"/>
          <w:bCs/>
        </w:rPr>
        <w:br/>
        <w:t>НАРУШЕНИЯ УСЛОВИЙ НАСТОЯЩЕГО ДОГОВОРА</w:t>
      </w:r>
    </w:p>
    <w:p w14:paraId="175C388F"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9.1. Контроль над деятельностью Управляющей организации в части исполнения настоящего Договора осуществляется собственниками и уполномоченными ими лицами в соответствии с их полномочиями путем:</w:t>
      </w:r>
    </w:p>
    <w:p w14:paraId="47F274EE" w14:textId="77777777" w:rsidR="003D1ACB" w:rsidRPr="002C42AD" w:rsidRDefault="003D1ACB" w:rsidP="003D1ACB">
      <w:pPr>
        <w:pStyle w:val="HTML"/>
        <w:numPr>
          <w:ilvl w:val="0"/>
          <w:numId w:val="8"/>
        </w:numPr>
        <w:ind w:firstLine="709"/>
        <w:jc w:val="both"/>
        <w:rPr>
          <w:rFonts w:ascii="Times New Roman" w:hAnsi="Times New Roman"/>
          <w:color w:val="auto"/>
          <w:sz w:val="24"/>
          <w:szCs w:val="24"/>
        </w:rPr>
      </w:pPr>
      <w:r w:rsidRPr="002C42AD">
        <w:rPr>
          <w:rFonts w:ascii="Times New Roman" w:hAnsi="Times New Roman"/>
          <w:color w:val="auto"/>
          <w:sz w:val="24"/>
          <w:szCs w:val="24"/>
        </w:rPr>
        <w:lastRenderedPageBreak/>
        <w:t>получения от Управляющей организации не позднее пяти рабочих дней с даты обращения информации о перечнях, объемах, качестве и периодичности оказанных услуг и (или) выполненных работ;</w:t>
      </w:r>
    </w:p>
    <w:p w14:paraId="3B7CA408" w14:textId="77777777" w:rsidR="003D1ACB" w:rsidRPr="002C42AD" w:rsidRDefault="003D1ACB" w:rsidP="003D1ACB">
      <w:pPr>
        <w:pStyle w:val="HTML"/>
        <w:numPr>
          <w:ilvl w:val="0"/>
          <w:numId w:val="8"/>
        </w:numPr>
        <w:ind w:firstLine="709"/>
        <w:jc w:val="both"/>
        <w:rPr>
          <w:rFonts w:ascii="Times New Roman" w:hAnsi="Times New Roman"/>
          <w:color w:val="auto"/>
          <w:sz w:val="24"/>
          <w:szCs w:val="24"/>
        </w:rPr>
      </w:pPr>
      <w:r w:rsidRPr="002C42AD">
        <w:rPr>
          <w:rFonts w:ascii="Times New Roman" w:hAnsi="Times New Roman"/>
          <w:color w:val="auto"/>
          <w:sz w:val="24"/>
          <w:szCs w:val="24"/>
        </w:rPr>
        <w:t>проверки объемов, качества и периодичности оказания услуг и выполнения работ (в т. ч. путем проведения соответствующей экспертизы);</w:t>
      </w:r>
    </w:p>
    <w:p w14:paraId="37AD8B04" w14:textId="77777777" w:rsidR="003D1ACB" w:rsidRPr="002C42AD" w:rsidRDefault="003D1ACB" w:rsidP="003D1ACB">
      <w:pPr>
        <w:pStyle w:val="HTML"/>
        <w:numPr>
          <w:ilvl w:val="0"/>
          <w:numId w:val="8"/>
        </w:numPr>
        <w:ind w:firstLine="709"/>
        <w:jc w:val="both"/>
        <w:rPr>
          <w:rFonts w:ascii="Times New Roman" w:hAnsi="Times New Roman"/>
          <w:color w:val="auto"/>
          <w:sz w:val="24"/>
          <w:szCs w:val="24"/>
        </w:rPr>
      </w:pPr>
      <w:r w:rsidRPr="002C42AD">
        <w:rPr>
          <w:rFonts w:ascii="Times New Roman" w:hAnsi="Times New Roman"/>
          <w:color w:val="auto"/>
          <w:sz w:val="24"/>
          <w:szCs w:val="24"/>
        </w:rPr>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17BAF691" w14:textId="77777777" w:rsidR="003D1ACB" w:rsidRPr="002C42AD" w:rsidRDefault="003D1ACB" w:rsidP="003D1ACB">
      <w:pPr>
        <w:pStyle w:val="HTML"/>
        <w:numPr>
          <w:ilvl w:val="0"/>
          <w:numId w:val="8"/>
        </w:numPr>
        <w:ind w:firstLine="709"/>
        <w:jc w:val="both"/>
        <w:rPr>
          <w:rFonts w:ascii="Times New Roman" w:hAnsi="Times New Roman"/>
          <w:color w:val="auto"/>
          <w:sz w:val="24"/>
          <w:szCs w:val="24"/>
        </w:rPr>
      </w:pPr>
      <w:r w:rsidRPr="002C42AD">
        <w:rPr>
          <w:rFonts w:ascii="Times New Roman" w:hAnsi="Times New Roman"/>
          <w:color w:val="auto"/>
          <w:sz w:val="24"/>
          <w:szCs w:val="24"/>
        </w:rPr>
        <w:t xml:space="preserve">составления актов о нарушении условий Договора в соответствии с положениями </w:t>
      </w:r>
      <w:r w:rsidRPr="002C42AD">
        <w:rPr>
          <w:rStyle w:val="fill"/>
          <w:rFonts w:ascii="Times New Roman" w:hAnsi="Times New Roman"/>
          <w:b w:val="0"/>
          <w:i w:val="0"/>
          <w:color w:val="auto"/>
          <w:sz w:val="24"/>
          <w:szCs w:val="24"/>
        </w:rPr>
        <w:t>подпунктов 8.2–8.5</w:t>
      </w:r>
      <w:r w:rsidRPr="002C42AD">
        <w:rPr>
          <w:rFonts w:ascii="Times New Roman" w:hAnsi="Times New Roman"/>
          <w:iCs/>
          <w:color w:val="auto"/>
          <w:sz w:val="24"/>
          <w:szCs w:val="24"/>
        </w:rPr>
        <w:t xml:space="preserve"> </w:t>
      </w:r>
      <w:r w:rsidRPr="002C42AD">
        <w:rPr>
          <w:rFonts w:ascii="Times New Roman" w:hAnsi="Times New Roman"/>
          <w:color w:val="auto"/>
          <w:sz w:val="24"/>
          <w:szCs w:val="24"/>
        </w:rPr>
        <w:t>настоящего раздела Договора;</w:t>
      </w:r>
    </w:p>
    <w:p w14:paraId="7A91D18B" w14:textId="77777777" w:rsidR="003D1ACB" w:rsidRPr="002C42AD" w:rsidRDefault="003D1ACB" w:rsidP="003D1ACB">
      <w:pPr>
        <w:pStyle w:val="HTML"/>
        <w:numPr>
          <w:ilvl w:val="0"/>
          <w:numId w:val="8"/>
        </w:numPr>
        <w:ind w:firstLine="709"/>
        <w:jc w:val="both"/>
        <w:rPr>
          <w:rFonts w:ascii="Times New Roman" w:hAnsi="Times New Roman"/>
          <w:color w:val="auto"/>
          <w:sz w:val="24"/>
          <w:szCs w:val="24"/>
        </w:rPr>
      </w:pPr>
      <w:r w:rsidRPr="002C42AD">
        <w:rPr>
          <w:rFonts w:ascii="Times New Roman" w:hAnsi="Times New Roman"/>
          <w:color w:val="auto"/>
          <w:sz w:val="24"/>
          <w:szCs w:val="24"/>
        </w:rPr>
        <w:t>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собственников (нанимателей, арендаторов) с уведомлением о проведении такого собрания (указанием даты, времени и места) Управляющей организации;</w:t>
      </w:r>
    </w:p>
    <w:p w14:paraId="4720BC87" w14:textId="77777777" w:rsidR="003D1ACB" w:rsidRPr="002C42AD" w:rsidRDefault="003D1ACB" w:rsidP="003D1ACB">
      <w:pPr>
        <w:pStyle w:val="HTML"/>
        <w:numPr>
          <w:ilvl w:val="0"/>
          <w:numId w:val="8"/>
        </w:numPr>
        <w:ind w:firstLine="709"/>
        <w:jc w:val="both"/>
        <w:rPr>
          <w:rFonts w:ascii="Times New Roman" w:hAnsi="Times New Roman"/>
          <w:color w:val="auto"/>
          <w:sz w:val="24"/>
          <w:szCs w:val="24"/>
        </w:rPr>
      </w:pPr>
      <w:r w:rsidRPr="002C42AD">
        <w:rPr>
          <w:rFonts w:ascii="Times New Roman" w:hAnsi="Times New Roman"/>
          <w:color w:val="auto"/>
          <w:sz w:val="24"/>
          <w:szCs w:val="24"/>
        </w:rPr>
        <w:t>обращения в органы, осуществляющие государственный контроль за использованием и сохранностью жилищного фонда, его соответствием установленным требованиям (ОАТИ, МЖИ, Госпожнадзор, СЭС и др.), для административного воздействия, обращения в другие инстанции согласно действующему законодательству;</w:t>
      </w:r>
    </w:p>
    <w:p w14:paraId="4DED6AC6" w14:textId="77777777" w:rsidR="003D1ACB" w:rsidRPr="002C42AD" w:rsidRDefault="003D1ACB" w:rsidP="003D1ACB">
      <w:pPr>
        <w:pStyle w:val="HTML"/>
        <w:numPr>
          <w:ilvl w:val="0"/>
          <w:numId w:val="8"/>
        </w:numPr>
        <w:ind w:firstLine="709"/>
        <w:jc w:val="both"/>
        <w:rPr>
          <w:rFonts w:ascii="Times New Roman" w:hAnsi="Times New Roman"/>
          <w:color w:val="auto"/>
          <w:sz w:val="24"/>
          <w:szCs w:val="24"/>
        </w:rPr>
      </w:pPr>
      <w:r w:rsidRPr="002C42AD">
        <w:rPr>
          <w:rFonts w:ascii="Times New Roman" w:hAnsi="Times New Roman"/>
          <w:color w:val="auto"/>
          <w:sz w:val="24"/>
          <w:szCs w:val="24"/>
        </w:rPr>
        <w:t>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14:paraId="2825FEB4"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9.2. Акт о нарушении условий Договора по требованию любой из Сторон Договора составляется в случаях:</w:t>
      </w:r>
    </w:p>
    <w:p w14:paraId="54A911E3" w14:textId="77777777" w:rsidR="003D1ACB" w:rsidRPr="0068471B" w:rsidRDefault="003D1ACB" w:rsidP="003D1ACB">
      <w:pPr>
        <w:pStyle w:val="HTML"/>
        <w:numPr>
          <w:ilvl w:val="0"/>
          <w:numId w:val="9"/>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 xml:space="preserve">выполнения услуг и работ по содержанию и ремонту общего имущества в </w:t>
      </w:r>
      <w:r w:rsidRPr="0068471B">
        <w:rPr>
          <w:rFonts w:ascii="Times New Roman" w:hAnsi="Times New Roman"/>
          <w:color w:val="auto"/>
          <w:sz w:val="24"/>
          <w:szCs w:val="24"/>
        </w:rPr>
        <w:t>многоквартирном доме,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14:paraId="75200AC7" w14:textId="77777777" w:rsidR="003D1ACB" w:rsidRPr="0068471B" w:rsidRDefault="003D1ACB" w:rsidP="003D1ACB">
      <w:pPr>
        <w:pStyle w:val="HTML"/>
        <w:numPr>
          <w:ilvl w:val="0"/>
          <w:numId w:val="9"/>
        </w:numPr>
        <w:tabs>
          <w:tab w:val="clear" w:pos="720"/>
        </w:tabs>
        <w:ind w:firstLine="709"/>
        <w:jc w:val="both"/>
        <w:rPr>
          <w:rFonts w:ascii="Times New Roman" w:hAnsi="Times New Roman"/>
          <w:color w:val="auto"/>
          <w:sz w:val="24"/>
          <w:szCs w:val="24"/>
        </w:rPr>
      </w:pPr>
      <w:r w:rsidRPr="0068471B">
        <w:rPr>
          <w:rFonts w:ascii="Times New Roman" w:hAnsi="Times New Roman"/>
          <w:color w:val="auto"/>
          <w:sz w:val="24"/>
          <w:szCs w:val="24"/>
        </w:rPr>
        <w:t>неправомерных действий собственника (нанимателя, арендатора).</w:t>
      </w:r>
    </w:p>
    <w:p w14:paraId="694A61E9"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 xml:space="preserve">Указанный акт является основанием для применения к Сторонам мер ответственности, предусмотренных </w:t>
      </w:r>
      <w:r w:rsidRPr="0068471B">
        <w:rPr>
          <w:rStyle w:val="fill"/>
          <w:rFonts w:ascii="Times New Roman" w:hAnsi="Times New Roman" w:cs="Times New Roman" w:hint="default"/>
          <w:b w:val="0"/>
          <w:i w:val="0"/>
          <w:color w:val="auto"/>
        </w:rPr>
        <w:t>разделом 8</w:t>
      </w:r>
      <w:r w:rsidRPr="0068471B">
        <w:rPr>
          <w:rFonts w:ascii="Times New Roman" w:hAnsi="Times New Roman" w:cs="Times New Roman" w:hint="default"/>
        </w:rPr>
        <w:t xml:space="preserve"> настоящего Договора.</w:t>
      </w:r>
    </w:p>
    <w:p w14:paraId="659B1DF4"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0AD91294"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 xml:space="preserve">9.3. 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w:t>
      </w:r>
      <w:r w:rsidRPr="002C42AD">
        <w:rPr>
          <w:rFonts w:ascii="Times New Roman" w:hAnsi="Times New Roman" w:cs="Times New Roman" w:hint="default"/>
        </w:rPr>
        <w:t>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44AA71AF"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9.4.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14:paraId="59D83012"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lastRenderedPageBreak/>
        <w:t>9.5. 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трех экземплярах, один из которых под роспись вручается собственнику (нанимателю, арендатору), второй, третий – Управляющей организации.</w:t>
      </w:r>
    </w:p>
    <w:p w14:paraId="55B91926" w14:textId="77777777" w:rsidR="003D1AC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bCs/>
        </w:rPr>
      </w:pPr>
    </w:p>
    <w:p w14:paraId="3906B540"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rPr>
      </w:pPr>
      <w:r w:rsidRPr="002C42AD">
        <w:rPr>
          <w:rFonts w:ascii="Times New Roman" w:hAnsi="Times New Roman" w:cs="Times New Roman" w:hint="default"/>
          <w:bCs/>
        </w:rPr>
        <w:t>10. ПОРЯДОК ИЗМЕНЕНИЯ И РАСТОРЖЕНИЯ ДОГОВОРА</w:t>
      </w:r>
    </w:p>
    <w:p w14:paraId="5164280C"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10.1. Настоящий Договор может быть расторгнут:</w:t>
      </w:r>
    </w:p>
    <w:p w14:paraId="0A613F5C"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10.1.1. В одностороннем порядке:</w:t>
      </w:r>
    </w:p>
    <w:p w14:paraId="4FC86E95"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а) по инициативе Управляющей организации, о чем собственники должны быть предупреждены не позже чем за два месяца до прекращения настоящего Договора;</w:t>
      </w:r>
    </w:p>
    <w:p w14:paraId="574732E1"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б) по инициативе собственников в случае:</w:t>
      </w:r>
    </w:p>
    <w:p w14:paraId="6177B907" w14:textId="77777777" w:rsidR="003D1ACB" w:rsidRPr="002C42AD" w:rsidRDefault="003D1ACB" w:rsidP="003D1ACB">
      <w:pPr>
        <w:pStyle w:val="HTML"/>
        <w:numPr>
          <w:ilvl w:val="0"/>
          <w:numId w:val="10"/>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принятия собственниками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14:paraId="490232D6" w14:textId="77777777" w:rsidR="003D1ACB" w:rsidRPr="002C42AD" w:rsidRDefault="003D1ACB" w:rsidP="003D1ACB">
      <w:pPr>
        <w:pStyle w:val="HTML"/>
        <w:numPr>
          <w:ilvl w:val="0"/>
          <w:numId w:val="10"/>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 xml:space="preserve">систематического нарушения Управляющей организацией условий настоящего Договора, неоказания услуг или невыполнения работ, указанных в </w:t>
      </w:r>
      <w:r w:rsidRPr="002C42AD">
        <w:rPr>
          <w:rStyle w:val="fill"/>
          <w:rFonts w:ascii="Times New Roman" w:hAnsi="Times New Roman"/>
          <w:b w:val="0"/>
          <w:i w:val="0"/>
          <w:color w:val="auto"/>
          <w:sz w:val="24"/>
          <w:szCs w:val="24"/>
        </w:rPr>
        <w:t>приложениях 3 и 4</w:t>
      </w:r>
      <w:r w:rsidRPr="002C42AD">
        <w:rPr>
          <w:rFonts w:ascii="Times New Roman" w:hAnsi="Times New Roman"/>
          <w:color w:val="auto"/>
          <w:sz w:val="24"/>
          <w:szCs w:val="24"/>
        </w:rPr>
        <w:t xml:space="preserve"> к настоящему Договору (более трех случаев, в отношении которых составлен акт в соответствии с </w:t>
      </w:r>
      <w:r w:rsidRPr="002C42AD">
        <w:rPr>
          <w:rStyle w:val="fill"/>
          <w:rFonts w:ascii="Times New Roman" w:hAnsi="Times New Roman"/>
          <w:b w:val="0"/>
          <w:i w:val="0"/>
          <w:color w:val="auto"/>
          <w:sz w:val="24"/>
          <w:szCs w:val="24"/>
        </w:rPr>
        <w:t>п. 8.2</w:t>
      </w:r>
      <w:r w:rsidRPr="002C42AD">
        <w:rPr>
          <w:rFonts w:ascii="Times New Roman" w:hAnsi="Times New Roman"/>
          <w:color w:val="auto"/>
          <w:sz w:val="24"/>
          <w:szCs w:val="24"/>
        </w:rPr>
        <w:t xml:space="preserve"> Договора).</w:t>
      </w:r>
    </w:p>
    <w:p w14:paraId="746507CB"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10.1.2. По соглашению Сторон.</w:t>
      </w:r>
    </w:p>
    <w:p w14:paraId="62E8DE98"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10.1.3. В судебном порядке.</w:t>
      </w:r>
    </w:p>
    <w:p w14:paraId="1AB06422"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10.1.4. В связи с окончанием срока действия Договора и уведомлением одной из Сторон другой Стороны о нежелании его продлевать.</w:t>
      </w:r>
    </w:p>
    <w:p w14:paraId="7BFE29F0"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10.1.5. Вследствие наступления обстоятельств непреодолимой силы.</w:t>
      </w:r>
    </w:p>
    <w:p w14:paraId="609BE83A"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10.2.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собственников (нанимателей, арендаторов) должна уведомить органы исполнительной власти.</w:t>
      </w:r>
    </w:p>
    <w:p w14:paraId="5828E5A4"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10.3. Договор считается исполненным после выполнения Сторонами взаимных обязательств и урегулирования всех расчетов между Управляющей организацией, собственниками.</w:t>
      </w:r>
    </w:p>
    <w:p w14:paraId="33FEA5FC"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10.4. 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4B32937B"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10.5. 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14:paraId="6E50B4D7"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10.6. Изменение условий настоящего Договора осуществляется в порядке, предусмотренном жилищным и гражданским законодательством.</w:t>
      </w:r>
    </w:p>
    <w:p w14:paraId="2936902C" w14:textId="77777777" w:rsidR="003D1AC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bCs/>
        </w:rPr>
      </w:pPr>
    </w:p>
    <w:p w14:paraId="2D45A966"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rPr>
      </w:pPr>
      <w:r w:rsidRPr="002C42AD">
        <w:rPr>
          <w:rFonts w:ascii="Times New Roman" w:hAnsi="Times New Roman" w:cs="Times New Roman" w:hint="default"/>
          <w:bCs/>
        </w:rPr>
        <w:t>11. НЕПРЕОДОЛИМАЯ СИЛА</w:t>
      </w:r>
    </w:p>
    <w:p w14:paraId="6480777C"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11.1.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w:t>
      </w:r>
      <w:r w:rsidRPr="002C42AD">
        <w:rPr>
          <w:rFonts w:ascii="Times New Roman" w:hAnsi="Times New Roman" w:cs="Times New Roman" w:hint="default"/>
        </w:rPr>
        <w:lastRenderedPageBreak/>
        <w:t xml:space="preserve">вследствие непреодолимой силы, то есть чрезвычайных и непредотвратимых при данных условиях обстоятельств. </w:t>
      </w:r>
    </w:p>
    <w:p w14:paraId="2F74AA30"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11.2.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29B1BA9F"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11.3.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настоящим Договором, должен быть изменен пропорционально объему и количеству фактически выполненных работ и оказанных услуг.</w:t>
      </w:r>
    </w:p>
    <w:p w14:paraId="22512EAB"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11.4.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1F7825D9"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11.5.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14:paraId="5F50B37F" w14:textId="77777777" w:rsidR="003D1AC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bCs/>
        </w:rPr>
      </w:pPr>
    </w:p>
    <w:p w14:paraId="3602FBC9"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rPr>
      </w:pPr>
      <w:r w:rsidRPr="002C42AD">
        <w:rPr>
          <w:rFonts w:ascii="Times New Roman" w:hAnsi="Times New Roman" w:cs="Times New Roman" w:hint="default"/>
          <w:bCs/>
        </w:rPr>
        <w:t>12. СРОК ДЕЙСТВИЯ ДОГОВОРА</w:t>
      </w:r>
    </w:p>
    <w:p w14:paraId="2B821008"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rStyle w:val="fill"/>
          <w:rFonts w:ascii="Times New Roman" w:hAnsi="Times New Roman" w:cs="Times New Roman" w:hint="default"/>
          <w:b w:val="0"/>
          <w:i w:val="0"/>
        </w:rPr>
      </w:pPr>
      <w:r w:rsidRPr="002C42AD">
        <w:rPr>
          <w:rFonts w:ascii="Times New Roman" w:hAnsi="Times New Roman" w:cs="Times New Roman" w:hint="default"/>
        </w:rPr>
        <w:t xml:space="preserve">12.1. Договор вступает в силу с момента его подписания сторонами и действует </w:t>
      </w:r>
      <w:r>
        <w:rPr>
          <w:rFonts w:ascii="Times New Roman" w:hAnsi="Times New Roman" w:cs="Times New Roman" w:hint="default"/>
        </w:rPr>
        <w:t>3 года.</w:t>
      </w:r>
    </w:p>
    <w:p w14:paraId="37ADDDB8"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12.2. При отсутствии решения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 </w:t>
      </w:r>
    </w:p>
    <w:p w14:paraId="241FBB61"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12.3. Срок </w:t>
      </w:r>
      <w:r w:rsidRPr="0068471B">
        <w:rPr>
          <w:rFonts w:ascii="Times New Roman" w:hAnsi="Times New Roman" w:cs="Times New Roman" w:hint="default"/>
        </w:rPr>
        <w:t xml:space="preserve">действия Договора может быть продлен, если вновь избранная организация для управления многоквартирным домом, выбранная на основании решения общего собрания собственников и, в течение </w:t>
      </w:r>
      <w:r w:rsidRPr="0068471B">
        <w:rPr>
          <w:rStyle w:val="fill"/>
          <w:rFonts w:ascii="Times New Roman" w:hAnsi="Times New Roman" w:cs="Times New Roman" w:hint="default"/>
          <w:b w:val="0"/>
          <w:i w:val="0"/>
          <w:color w:val="auto"/>
        </w:rPr>
        <w:t>30 дней</w:t>
      </w:r>
      <w:r w:rsidRPr="0068471B">
        <w:rPr>
          <w:rFonts w:ascii="Times New Roman" w:hAnsi="Times New Roman" w:cs="Times New Roman" w:hint="default"/>
        </w:rPr>
        <w:t xml:space="preserve"> с даты подписания договоров управления многоквартирным домом или с иного установленного такими</w:t>
      </w:r>
      <w:r w:rsidRPr="002C42AD">
        <w:rPr>
          <w:rFonts w:ascii="Times New Roman" w:hAnsi="Times New Roman" w:cs="Times New Roman" w:hint="default"/>
        </w:rPr>
        <w:t xml:space="preserve"> договорами срока не приступила к выполнению своих обязательств.</w:t>
      </w:r>
    </w:p>
    <w:p w14:paraId="7064426A"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Pr>
          <w:rFonts w:ascii="Times New Roman" w:hAnsi="Times New Roman" w:cs="Times New Roman" w:hint="default"/>
        </w:rPr>
        <w:t>12.4</w:t>
      </w:r>
      <w:r w:rsidRPr="002C42AD">
        <w:rPr>
          <w:rFonts w:ascii="Times New Roman" w:hAnsi="Times New Roman" w:cs="Times New Roman" w:hint="default"/>
        </w:rPr>
        <w:t>. Все изменения и дополнения к настоящему Договору вступают в силу с момента подписания обеими Сторонами.</w:t>
      </w:r>
    </w:p>
    <w:p w14:paraId="5154D5F7" w14:textId="77777777" w:rsidR="003D1AC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bCs/>
        </w:rPr>
      </w:pPr>
    </w:p>
    <w:p w14:paraId="3EA14F81"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rPr>
      </w:pPr>
      <w:r w:rsidRPr="002C42AD">
        <w:rPr>
          <w:rFonts w:ascii="Times New Roman" w:hAnsi="Times New Roman" w:cs="Times New Roman" w:hint="default"/>
          <w:bCs/>
        </w:rPr>
        <w:t>13. РАЗРЕШЕНИЕ СПОРОВ.</w:t>
      </w:r>
    </w:p>
    <w:p w14:paraId="4D73DB7C"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13.1.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14:paraId="70B7F2CB" w14:textId="77777777" w:rsidR="003D1AC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bCs/>
        </w:rPr>
      </w:pPr>
    </w:p>
    <w:p w14:paraId="5BEA5247"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rPr>
      </w:pPr>
      <w:r w:rsidRPr="002C42AD">
        <w:rPr>
          <w:rFonts w:ascii="Times New Roman" w:hAnsi="Times New Roman" w:cs="Times New Roman" w:hint="default"/>
          <w:bCs/>
        </w:rPr>
        <w:t>14. ЗАКЛЮЧИТЕЛЬНЫЕ ПОЛОЖЕНИЯ.</w:t>
      </w:r>
    </w:p>
    <w:p w14:paraId="47634370"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14.1. 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w:t>
      </w:r>
    </w:p>
    <w:p w14:paraId="461EEAC4"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14.2. После заключения настоящего Договора предыдущий договор, а равно переговоры и документация Сторон по нему утрачивают силу.</w:t>
      </w:r>
    </w:p>
    <w:p w14:paraId="2B213B32"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lastRenderedPageBreak/>
        <w:t>14.3. Любые изменения или дополнения к Договору должны совершаться в письменном виде за подписью обеих Сторон.</w:t>
      </w:r>
    </w:p>
    <w:p w14:paraId="34E8A669"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14.4. Все приложения, дополнения и протоколы к настоящему Договору являются его неотъемлемой частью, если это оговорено в указанных документах.</w:t>
      </w:r>
    </w:p>
    <w:p w14:paraId="5C44DB4A"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14.5. Обо всех изменениях своего местонахождения или банковских реквизитов, а равно других обстоятельств, имеющих значение для надлежащего исполнения настоящего Договора, Стороны обязаны извещать друг друга в семидневный срок с даты такого изменения.</w:t>
      </w:r>
    </w:p>
    <w:p w14:paraId="589D9B38"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bCs/>
        </w:rPr>
        <w:t>Приложения:</w:t>
      </w:r>
    </w:p>
    <w:p w14:paraId="31589E6B" w14:textId="77777777" w:rsidR="003D1ACB" w:rsidRPr="002C42AD" w:rsidRDefault="003D1ACB" w:rsidP="003D1ACB">
      <w:pPr>
        <w:ind w:firstLine="709"/>
      </w:pPr>
      <w:r w:rsidRPr="002C42AD">
        <w:t>1. Акт приема-передачи имущества.</w:t>
      </w:r>
    </w:p>
    <w:p w14:paraId="2FC23801" w14:textId="77777777" w:rsidR="003D1ACB" w:rsidRPr="002C42AD" w:rsidRDefault="003D1ACB" w:rsidP="003D1ACB">
      <w:pPr>
        <w:ind w:firstLine="709"/>
      </w:pPr>
      <w:r w:rsidRPr="002C42AD">
        <w:t>2. Акт технического состояния многоквартирного дома.</w:t>
      </w:r>
    </w:p>
    <w:p w14:paraId="48EB3CA1" w14:textId="77777777" w:rsidR="003D1ACB" w:rsidRPr="002C42AD" w:rsidRDefault="003D1ACB" w:rsidP="003D1ACB">
      <w:pPr>
        <w:ind w:firstLine="709"/>
      </w:pPr>
      <w:r w:rsidRPr="002C42AD">
        <w:t>3.  Перечень обязательных услуг и работ по управлению, содержанию и текущему ремонту общего имущества в многоквартирном доме .</w:t>
      </w:r>
    </w:p>
    <w:p w14:paraId="0381C429" w14:textId="77777777" w:rsidR="003D1ACB" w:rsidRPr="002C42AD" w:rsidRDefault="003D1ACB" w:rsidP="003D1ACB">
      <w:pPr>
        <w:ind w:firstLine="709"/>
      </w:pPr>
      <w:r w:rsidRPr="002C42AD">
        <w:t xml:space="preserve">4. Состав общего имущества в многоквартирном доме. </w:t>
      </w:r>
    </w:p>
    <w:p w14:paraId="244EF9F1" w14:textId="77777777" w:rsidR="003D1ACB" w:rsidRDefault="003D1ACB" w:rsidP="003D1ACB">
      <w:pPr>
        <w:ind w:firstLine="709"/>
      </w:pPr>
      <w:r w:rsidRPr="002C42AD">
        <w:t>5. Перечень технической документации на многоквартирный дом и иных связанных с управлением многоквартирным домом документо</w:t>
      </w:r>
      <w:r>
        <w:t>в</w:t>
      </w:r>
    </w:p>
    <w:p w14:paraId="04D74A00" w14:textId="77777777" w:rsidR="003D1ACB" w:rsidRPr="002C42AD" w:rsidRDefault="003D1ACB" w:rsidP="003D1ACB">
      <w:pPr>
        <w:ind w:firstLine="709"/>
      </w:pPr>
      <w:r w:rsidRPr="002C42AD">
        <w:t xml:space="preserve"> </w:t>
      </w:r>
    </w:p>
    <w:p w14:paraId="523EA55C" w14:textId="77777777" w:rsidR="00440FA1" w:rsidRPr="003D1ACB" w:rsidRDefault="003D1ACB" w:rsidP="00440FA1">
      <w:pPr>
        <w:autoSpaceDE w:val="0"/>
        <w:autoSpaceDN w:val="0"/>
        <w:adjustRightInd w:val="0"/>
        <w:jc w:val="center"/>
      </w:pPr>
      <w:r w:rsidRPr="003D1ACB">
        <w:t>15</w:t>
      </w:r>
      <w:r w:rsidR="00440FA1" w:rsidRPr="003D1ACB">
        <w:t xml:space="preserve">. </w:t>
      </w:r>
      <w:r w:rsidRPr="003D1ACB">
        <w:t>РЕКВИЗИТЫ СТОРОН</w:t>
      </w:r>
    </w:p>
    <w:p w14:paraId="485A9F93" w14:textId="77777777" w:rsidR="00440FA1" w:rsidRPr="00A90157" w:rsidRDefault="00440FA1" w:rsidP="00440FA1">
      <w:pPr>
        <w:autoSpaceDE w:val="0"/>
        <w:autoSpaceDN w:val="0"/>
        <w:adjustRightInd w:val="0"/>
        <w:jc w:val="center"/>
        <w:rPr>
          <w:b/>
        </w:rPr>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440FA1" w:rsidRPr="00906189" w14:paraId="4D02C787" w14:textId="77777777" w:rsidTr="00231AD5">
        <w:trPr>
          <w:trHeight w:val="144"/>
          <w:tblCellSpacing w:w="0" w:type="dxa"/>
        </w:trPr>
        <w:tc>
          <w:tcPr>
            <w:tcW w:w="4638" w:type="dxa"/>
            <w:hideMark/>
          </w:tcPr>
          <w:p w14:paraId="57A8AC7B" w14:textId="77777777" w:rsidR="00440FA1" w:rsidRPr="00906189" w:rsidRDefault="00440FA1" w:rsidP="00231AD5">
            <w:pPr>
              <w:spacing w:before="100" w:beforeAutospacing="1" w:after="115" w:line="144" w:lineRule="atLeast"/>
              <w:jc w:val="center"/>
              <w:rPr>
                <w:b/>
              </w:rPr>
            </w:pPr>
            <w:r w:rsidRPr="00906189">
              <w:rPr>
                <w:b/>
                <w:sz w:val="22"/>
                <w:szCs w:val="22"/>
              </w:rPr>
              <w:t>Собственник</w:t>
            </w:r>
          </w:p>
        </w:tc>
        <w:tc>
          <w:tcPr>
            <w:tcW w:w="5511" w:type="dxa"/>
            <w:hideMark/>
          </w:tcPr>
          <w:p w14:paraId="7CEDE1F7" w14:textId="77777777" w:rsidR="00440FA1" w:rsidRPr="00906189" w:rsidRDefault="00440FA1" w:rsidP="00231AD5">
            <w:pPr>
              <w:spacing w:before="100" w:beforeAutospacing="1" w:after="115" w:line="144" w:lineRule="atLeast"/>
              <w:jc w:val="center"/>
              <w:rPr>
                <w:b/>
              </w:rPr>
            </w:pPr>
            <w:r w:rsidRPr="00906189">
              <w:rPr>
                <w:b/>
                <w:sz w:val="22"/>
                <w:szCs w:val="22"/>
              </w:rPr>
              <w:t>Управляющая организация</w:t>
            </w:r>
          </w:p>
        </w:tc>
      </w:tr>
      <w:tr w:rsidR="00440FA1" w:rsidRPr="00906189" w14:paraId="1AA829BE" w14:textId="77777777" w:rsidTr="00231AD5">
        <w:trPr>
          <w:trHeight w:val="2100"/>
          <w:tblCellSpacing w:w="0" w:type="dxa"/>
        </w:trPr>
        <w:tc>
          <w:tcPr>
            <w:tcW w:w="4638" w:type="dxa"/>
            <w:hideMark/>
          </w:tcPr>
          <w:p w14:paraId="7EAD5730" w14:textId="77777777" w:rsidR="00E92658" w:rsidRPr="00906189" w:rsidRDefault="00E92658" w:rsidP="00E92658">
            <w:pPr>
              <w:pStyle w:val="aff5"/>
            </w:pPr>
            <w:r w:rsidRPr="00906189">
              <w:t>Адрес:_______________________________</w:t>
            </w:r>
          </w:p>
          <w:p w14:paraId="5AF6C1C6" w14:textId="77777777" w:rsidR="00E92658" w:rsidRPr="00906189" w:rsidRDefault="00E92658" w:rsidP="00E92658">
            <w:pPr>
              <w:pStyle w:val="aff5"/>
            </w:pPr>
            <w:r w:rsidRPr="00906189">
              <w:t>_____________________________________</w:t>
            </w:r>
          </w:p>
          <w:p w14:paraId="4774B427" w14:textId="77777777" w:rsidR="00E92658" w:rsidRDefault="00E92658" w:rsidP="00E92658">
            <w:pPr>
              <w:pStyle w:val="aff5"/>
            </w:pPr>
          </w:p>
          <w:p w14:paraId="6330133C" w14:textId="77777777" w:rsidR="00E92658" w:rsidRPr="00906189" w:rsidRDefault="00E92658" w:rsidP="00E92658">
            <w:pPr>
              <w:pStyle w:val="aff5"/>
            </w:pPr>
            <w:r w:rsidRPr="00906189">
              <w:t>Банковские реквизиты:_________________</w:t>
            </w:r>
          </w:p>
          <w:p w14:paraId="465EC12F" w14:textId="77777777" w:rsidR="00E92658" w:rsidRPr="00906189" w:rsidRDefault="00E92658" w:rsidP="00E92658">
            <w:pPr>
              <w:pStyle w:val="aff5"/>
            </w:pPr>
            <w:r w:rsidRPr="00906189">
              <w:t>_____________________________________</w:t>
            </w:r>
          </w:p>
          <w:p w14:paraId="3C26007D" w14:textId="77777777" w:rsidR="00E92658" w:rsidRPr="00906189" w:rsidRDefault="00E92658" w:rsidP="00E92658">
            <w:pPr>
              <w:pStyle w:val="aff5"/>
            </w:pPr>
            <w:r w:rsidRPr="00906189">
              <w:t>_____________________________________</w:t>
            </w:r>
          </w:p>
          <w:p w14:paraId="18EDA224" w14:textId="77777777" w:rsidR="00E92658" w:rsidRPr="00906189" w:rsidRDefault="00E92658" w:rsidP="00E92658">
            <w:pPr>
              <w:pStyle w:val="aff5"/>
            </w:pPr>
            <w:r w:rsidRPr="00906189">
              <w:t>_____________________________________</w:t>
            </w:r>
          </w:p>
          <w:p w14:paraId="6F71F3AD" w14:textId="77777777" w:rsidR="00E92658" w:rsidRPr="00906189" w:rsidRDefault="00E92658" w:rsidP="00E92658">
            <w:pPr>
              <w:pStyle w:val="aff5"/>
            </w:pPr>
            <w:r w:rsidRPr="00906189">
              <w:t>Телефон:_____________________________</w:t>
            </w:r>
          </w:p>
          <w:p w14:paraId="019E2152" w14:textId="77777777" w:rsidR="00E92658" w:rsidRDefault="00E92658" w:rsidP="00E92658">
            <w:pPr>
              <w:pStyle w:val="aff5"/>
            </w:pPr>
            <w:r w:rsidRPr="00906189">
              <w:t>_____________________________________</w:t>
            </w:r>
          </w:p>
          <w:p w14:paraId="2A7108CD" w14:textId="77777777" w:rsidR="00E92658" w:rsidRDefault="00E92658" w:rsidP="000A07A6">
            <w:pPr>
              <w:pStyle w:val="aff5"/>
            </w:pPr>
          </w:p>
          <w:p w14:paraId="4D6B7B49" w14:textId="77777777" w:rsidR="00E92658" w:rsidRDefault="00E92658" w:rsidP="000A07A6">
            <w:pPr>
              <w:pStyle w:val="aff5"/>
            </w:pPr>
          </w:p>
          <w:p w14:paraId="2F658A8E" w14:textId="77777777" w:rsidR="00E92658" w:rsidRDefault="00E92658" w:rsidP="000A07A6">
            <w:pPr>
              <w:pStyle w:val="aff5"/>
            </w:pPr>
          </w:p>
          <w:p w14:paraId="65814273" w14:textId="77777777" w:rsidR="00231AD5" w:rsidRDefault="00C038C7" w:rsidP="000A07A6">
            <w:pPr>
              <w:pStyle w:val="aff5"/>
            </w:pPr>
            <w:r>
              <w:t>_____________________________</w:t>
            </w:r>
          </w:p>
          <w:p w14:paraId="2ADF1FF4" w14:textId="77777777" w:rsidR="00440FA1" w:rsidRPr="00906189" w:rsidRDefault="00440FA1" w:rsidP="00231AD5">
            <w:pPr>
              <w:pStyle w:val="aff5"/>
              <w:jc w:val="center"/>
            </w:pPr>
            <w:r w:rsidRPr="00906189">
              <w:t>(подпись, Ф.И.О.)</w:t>
            </w:r>
          </w:p>
          <w:p w14:paraId="4CD995E0" w14:textId="77777777" w:rsidR="00440FA1" w:rsidRPr="00906189" w:rsidRDefault="00440FA1" w:rsidP="00C038C7">
            <w:pPr>
              <w:pStyle w:val="aff5"/>
            </w:pPr>
            <w:r w:rsidRPr="00906189">
              <w:t>М.П.</w:t>
            </w:r>
          </w:p>
        </w:tc>
        <w:tc>
          <w:tcPr>
            <w:tcW w:w="5511" w:type="dxa"/>
            <w:hideMark/>
          </w:tcPr>
          <w:p w14:paraId="5257A218" w14:textId="77777777" w:rsidR="00440FA1" w:rsidRPr="00906189" w:rsidRDefault="00440FA1" w:rsidP="00231AD5">
            <w:pPr>
              <w:pStyle w:val="aff5"/>
              <w:jc w:val="center"/>
            </w:pPr>
            <w:r w:rsidRPr="00906189">
              <w:t>_______________________________________</w:t>
            </w:r>
          </w:p>
          <w:p w14:paraId="06F245E5" w14:textId="77777777" w:rsidR="00440FA1" w:rsidRPr="00906189" w:rsidRDefault="00440FA1" w:rsidP="00231AD5">
            <w:pPr>
              <w:pStyle w:val="aff5"/>
              <w:jc w:val="center"/>
            </w:pPr>
            <w:r w:rsidRPr="00906189">
              <w:t>(наименование организации)</w:t>
            </w:r>
          </w:p>
          <w:p w14:paraId="17700722" w14:textId="77777777" w:rsidR="00440FA1" w:rsidRPr="00906189" w:rsidRDefault="00440FA1" w:rsidP="00231AD5">
            <w:pPr>
              <w:pStyle w:val="aff5"/>
            </w:pPr>
            <w:r w:rsidRPr="00906189">
              <w:t>Адрес:_______________________________</w:t>
            </w:r>
          </w:p>
          <w:p w14:paraId="3FCE6BE2" w14:textId="77777777" w:rsidR="00440FA1" w:rsidRPr="00906189" w:rsidRDefault="00440FA1" w:rsidP="00231AD5">
            <w:pPr>
              <w:pStyle w:val="aff5"/>
            </w:pPr>
            <w:r w:rsidRPr="00906189">
              <w:t>_____________________________________</w:t>
            </w:r>
          </w:p>
          <w:p w14:paraId="6D0D9058" w14:textId="77777777" w:rsidR="00440FA1" w:rsidRDefault="00440FA1" w:rsidP="00231AD5">
            <w:pPr>
              <w:pStyle w:val="aff5"/>
            </w:pPr>
          </w:p>
          <w:p w14:paraId="3C67789B" w14:textId="77777777" w:rsidR="00440FA1" w:rsidRPr="00906189" w:rsidRDefault="00440FA1" w:rsidP="00231AD5">
            <w:pPr>
              <w:pStyle w:val="aff5"/>
            </w:pPr>
            <w:r w:rsidRPr="00906189">
              <w:t>Банковские реквизиты:_________________</w:t>
            </w:r>
          </w:p>
          <w:p w14:paraId="688A96DE" w14:textId="77777777" w:rsidR="00440FA1" w:rsidRPr="00906189" w:rsidRDefault="00440FA1" w:rsidP="00231AD5">
            <w:pPr>
              <w:pStyle w:val="aff5"/>
            </w:pPr>
            <w:r w:rsidRPr="00906189">
              <w:t>_____________________________________</w:t>
            </w:r>
          </w:p>
          <w:p w14:paraId="27CAA435" w14:textId="77777777" w:rsidR="00440FA1" w:rsidRPr="00906189" w:rsidRDefault="00440FA1" w:rsidP="00231AD5">
            <w:pPr>
              <w:pStyle w:val="aff5"/>
            </w:pPr>
            <w:r w:rsidRPr="00906189">
              <w:t>_____________________________________</w:t>
            </w:r>
          </w:p>
          <w:p w14:paraId="240A4BC3" w14:textId="77777777" w:rsidR="00440FA1" w:rsidRPr="00906189" w:rsidRDefault="00440FA1" w:rsidP="00231AD5">
            <w:pPr>
              <w:pStyle w:val="aff5"/>
            </w:pPr>
            <w:r w:rsidRPr="00906189">
              <w:t>_____________________________________</w:t>
            </w:r>
          </w:p>
          <w:p w14:paraId="3A094EC2" w14:textId="77777777" w:rsidR="00440FA1" w:rsidRPr="00906189" w:rsidRDefault="00440FA1" w:rsidP="00231AD5">
            <w:pPr>
              <w:pStyle w:val="aff5"/>
            </w:pPr>
            <w:r w:rsidRPr="00906189">
              <w:t>Телефон:_____________________________</w:t>
            </w:r>
          </w:p>
          <w:p w14:paraId="121F36EE" w14:textId="77777777" w:rsidR="00440FA1" w:rsidRPr="00906189" w:rsidRDefault="00440FA1" w:rsidP="00231AD5">
            <w:pPr>
              <w:pStyle w:val="aff5"/>
            </w:pPr>
            <w:r w:rsidRPr="00906189">
              <w:t>_____________________________________</w:t>
            </w:r>
          </w:p>
          <w:p w14:paraId="528B02C1" w14:textId="77777777" w:rsidR="00231AD5" w:rsidRDefault="00231AD5" w:rsidP="00231AD5">
            <w:pPr>
              <w:pStyle w:val="aff5"/>
              <w:jc w:val="center"/>
            </w:pPr>
          </w:p>
          <w:p w14:paraId="39F58C17" w14:textId="77777777" w:rsidR="00440FA1" w:rsidRPr="00906189" w:rsidRDefault="00C038C7" w:rsidP="00231AD5">
            <w:pPr>
              <w:pStyle w:val="aff5"/>
              <w:jc w:val="center"/>
            </w:pPr>
            <w:r>
              <w:t xml:space="preserve">__________________________________________ </w:t>
            </w:r>
            <w:r w:rsidR="00440FA1" w:rsidRPr="00906189">
              <w:t>(подпись, Ф.И.О.)</w:t>
            </w:r>
          </w:p>
          <w:p w14:paraId="1C0C305D" w14:textId="77777777" w:rsidR="00440FA1" w:rsidRPr="00906189" w:rsidRDefault="00440FA1" w:rsidP="00C038C7">
            <w:pPr>
              <w:pStyle w:val="aff5"/>
            </w:pPr>
            <w:r w:rsidRPr="00906189">
              <w:t>М.П.</w:t>
            </w:r>
          </w:p>
        </w:tc>
      </w:tr>
    </w:tbl>
    <w:p w14:paraId="40561C37" w14:textId="77777777" w:rsidR="00440FA1" w:rsidRDefault="00440FA1" w:rsidP="00440FA1">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center"/>
        <w:rPr>
          <w:rFonts w:ascii="Times New Roman" w:hAnsi="Times New Roman" w:cs="Times New Roman" w:hint="default"/>
          <w:bCs/>
          <w:sz w:val="22"/>
          <w:szCs w:val="22"/>
        </w:rPr>
      </w:pPr>
    </w:p>
    <w:p w14:paraId="42853AAE" w14:textId="77777777" w:rsidR="00E92658" w:rsidRDefault="007F4610" w:rsidP="007F4610">
      <w:pPr>
        <w:autoSpaceDE w:val="0"/>
        <w:contextualSpacing/>
        <w:jc w:val="center"/>
      </w:pPr>
      <w:r>
        <w:t xml:space="preserve">                                                                                     </w:t>
      </w:r>
    </w:p>
    <w:p w14:paraId="0C28F0BE" w14:textId="77777777" w:rsidR="00E92658" w:rsidRDefault="00E92658" w:rsidP="007F4610">
      <w:pPr>
        <w:autoSpaceDE w:val="0"/>
        <w:contextualSpacing/>
        <w:jc w:val="center"/>
      </w:pPr>
    </w:p>
    <w:p w14:paraId="19A86019" w14:textId="77777777" w:rsidR="00E92658" w:rsidRDefault="00E92658" w:rsidP="007F4610">
      <w:pPr>
        <w:autoSpaceDE w:val="0"/>
        <w:contextualSpacing/>
        <w:jc w:val="center"/>
      </w:pPr>
    </w:p>
    <w:p w14:paraId="6B7B65F6" w14:textId="77777777" w:rsidR="00E92658" w:rsidRDefault="00E92658" w:rsidP="007F4610">
      <w:pPr>
        <w:autoSpaceDE w:val="0"/>
        <w:contextualSpacing/>
        <w:jc w:val="center"/>
      </w:pPr>
    </w:p>
    <w:p w14:paraId="7803881F" w14:textId="77777777" w:rsidR="00E92658" w:rsidRDefault="00E92658" w:rsidP="007F4610">
      <w:pPr>
        <w:autoSpaceDE w:val="0"/>
        <w:contextualSpacing/>
        <w:jc w:val="center"/>
      </w:pPr>
    </w:p>
    <w:p w14:paraId="3A8A13E9" w14:textId="77777777" w:rsidR="00E92658" w:rsidRDefault="00E92658" w:rsidP="007F4610">
      <w:pPr>
        <w:autoSpaceDE w:val="0"/>
        <w:contextualSpacing/>
        <w:jc w:val="center"/>
      </w:pPr>
    </w:p>
    <w:p w14:paraId="5E2A94DB" w14:textId="77777777" w:rsidR="00E92658" w:rsidRDefault="00E92658" w:rsidP="007F4610">
      <w:pPr>
        <w:autoSpaceDE w:val="0"/>
        <w:contextualSpacing/>
        <w:jc w:val="center"/>
      </w:pPr>
    </w:p>
    <w:p w14:paraId="229D6CC7" w14:textId="77777777" w:rsidR="00E92658" w:rsidRDefault="00E92658" w:rsidP="007F4610">
      <w:pPr>
        <w:autoSpaceDE w:val="0"/>
        <w:contextualSpacing/>
        <w:jc w:val="center"/>
      </w:pPr>
    </w:p>
    <w:p w14:paraId="0C62D242" w14:textId="77777777" w:rsidR="00E92658" w:rsidRDefault="00E92658" w:rsidP="007F4610">
      <w:pPr>
        <w:autoSpaceDE w:val="0"/>
        <w:contextualSpacing/>
        <w:jc w:val="center"/>
      </w:pPr>
    </w:p>
    <w:p w14:paraId="4628D7C9" w14:textId="77777777" w:rsidR="00E92658" w:rsidRDefault="00E92658" w:rsidP="007F4610">
      <w:pPr>
        <w:autoSpaceDE w:val="0"/>
        <w:contextualSpacing/>
        <w:jc w:val="center"/>
      </w:pPr>
    </w:p>
    <w:p w14:paraId="27EB217F" w14:textId="77777777" w:rsidR="00E92658" w:rsidRDefault="00E92658" w:rsidP="007F4610">
      <w:pPr>
        <w:autoSpaceDE w:val="0"/>
        <w:contextualSpacing/>
        <w:jc w:val="center"/>
      </w:pPr>
    </w:p>
    <w:p w14:paraId="0270D90F" w14:textId="77777777" w:rsidR="00E92658" w:rsidRDefault="00E92658" w:rsidP="007F4610">
      <w:pPr>
        <w:autoSpaceDE w:val="0"/>
        <w:contextualSpacing/>
        <w:jc w:val="center"/>
      </w:pPr>
    </w:p>
    <w:p w14:paraId="3E43D8B6" w14:textId="77777777" w:rsidR="00E92658" w:rsidRDefault="00E92658" w:rsidP="007F4610">
      <w:pPr>
        <w:autoSpaceDE w:val="0"/>
        <w:contextualSpacing/>
        <w:jc w:val="center"/>
      </w:pPr>
    </w:p>
    <w:p w14:paraId="4BDD83CD" w14:textId="77777777" w:rsidR="00E92658" w:rsidRDefault="00E92658" w:rsidP="007F4610">
      <w:pPr>
        <w:autoSpaceDE w:val="0"/>
        <w:contextualSpacing/>
        <w:jc w:val="center"/>
      </w:pPr>
    </w:p>
    <w:p w14:paraId="0C163D79" w14:textId="77777777" w:rsidR="00E92658" w:rsidRDefault="00E92658" w:rsidP="007F4610">
      <w:pPr>
        <w:autoSpaceDE w:val="0"/>
        <w:contextualSpacing/>
        <w:jc w:val="center"/>
      </w:pPr>
    </w:p>
    <w:p w14:paraId="4C40F0F2" w14:textId="77777777" w:rsidR="007F4610" w:rsidRDefault="007F4610" w:rsidP="00E92658">
      <w:pPr>
        <w:autoSpaceDE w:val="0"/>
        <w:contextualSpacing/>
        <w:jc w:val="right"/>
        <w:rPr>
          <w:b/>
        </w:rPr>
      </w:pPr>
      <w:r>
        <w:lastRenderedPageBreak/>
        <w:t xml:space="preserve">    </w:t>
      </w:r>
      <w:r w:rsidRPr="00E957E6">
        <w:rPr>
          <w:b/>
        </w:rPr>
        <w:t>Прил</w:t>
      </w:r>
      <w:r>
        <w:rPr>
          <w:b/>
        </w:rPr>
        <w:t>ожение № 1</w:t>
      </w:r>
    </w:p>
    <w:p w14:paraId="72685146" w14:textId="77777777" w:rsidR="007F4610" w:rsidRDefault="007F4610" w:rsidP="007F4610">
      <w:pPr>
        <w:autoSpaceDE w:val="0"/>
        <w:ind w:left="5670"/>
        <w:contextualSpacing/>
        <w:jc w:val="center"/>
        <w:rPr>
          <w:b/>
        </w:rPr>
      </w:pPr>
      <w:r w:rsidRPr="00E957E6">
        <w:rPr>
          <w:b/>
        </w:rPr>
        <w:t xml:space="preserve">к </w:t>
      </w:r>
      <w:r>
        <w:rPr>
          <w:b/>
        </w:rPr>
        <w:t>конкурсной документации</w:t>
      </w:r>
    </w:p>
    <w:p w14:paraId="2702D0B5" w14:textId="77777777" w:rsidR="007F4610" w:rsidRPr="00325ABC" w:rsidRDefault="007F4610" w:rsidP="007F4610">
      <w:pPr>
        <w:rPr>
          <w:sz w:val="20"/>
          <w:szCs w:val="20"/>
        </w:rPr>
      </w:pPr>
    </w:p>
    <w:p w14:paraId="320D8759" w14:textId="77777777" w:rsidR="007F4610" w:rsidRPr="005B4BC7" w:rsidRDefault="007F4610" w:rsidP="007F4610">
      <w:pPr>
        <w:jc w:val="center"/>
        <w:rPr>
          <w:noProof/>
        </w:rPr>
      </w:pPr>
    </w:p>
    <w:p w14:paraId="4C0E21C5" w14:textId="77777777" w:rsidR="007F4610" w:rsidRPr="00C038C7" w:rsidRDefault="007F4610" w:rsidP="007F4610">
      <w:pPr>
        <w:pStyle w:val="aff0"/>
        <w:jc w:val="center"/>
        <w:rPr>
          <w:rFonts w:ascii="Times New Roman" w:hAnsi="Times New Roman" w:cs="Times New Roman"/>
          <w:b/>
          <w:noProof/>
          <w:sz w:val="24"/>
          <w:szCs w:val="24"/>
        </w:rPr>
      </w:pPr>
      <w:r w:rsidRPr="00C038C7">
        <w:rPr>
          <w:rFonts w:ascii="Times New Roman" w:hAnsi="Times New Roman" w:cs="Times New Roman"/>
          <w:b/>
          <w:noProof/>
          <w:sz w:val="24"/>
          <w:szCs w:val="24"/>
        </w:rPr>
        <w:t>Акт о состоянии общего имущества собственников помещений в многоквартирном доме,</w:t>
      </w:r>
      <w:r w:rsidRPr="00C038C7">
        <w:rPr>
          <w:b/>
        </w:rPr>
        <w:t xml:space="preserve"> </w:t>
      </w:r>
      <w:r w:rsidRPr="00C038C7">
        <w:rPr>
          <w:rFonts w:ascii="Times New Roman" w:hAnsi="Times New Roman" w:cs="Times New Roman"/>
          <w:b/>
          <w:noProof/>
          <w:sz w:val="24"/>
          <w:szCs w:val="24"/>
        </w:rPr>
        <w:t>являющегося объектом конкурса</w:t>
      </w:r>
    </w:p>
    <w:p w14:paraId="5532647F" w14:textId="77777777" w:rsidR="007F4610" w:rsidRPr="007F4610" w:rsidRDefault="007F4610" w:rsidP="007F4610"/>
    <w:p w14:paraId="0946457D" w14:textId="77777777" w:rsidR="007F4610" w:rsidRPr="00DB78DE" w:rsidRDefault="007F4610" w:rsidP="007F4610">
      <w:pPr>
        <w:pStyle w:val="aff0"/>
        <w:jc w:val="center"/>
        <w:rPr>
          <w:rFonts w:ascii="Times New Roman" w:hAnsi="Times New Roman" w:cs="Times New Roman"/>
          <w:noProof/>
          <w:sz w:val="24"/>
          <w:szCs w:val="24"/>
        </w:rPr>
      </w:pPr>
      <w:r w:rsidRPr="00DB78DE">
        <w:rPr>
          <w:rFonts w:ascii="Times New Roman" w:hAnsi="Times New Roman" w:cs="Times New Roman"/>
          <w:b/>
        </w:rPr>
        <w:t>I. Общие сведения о многоквартирном доме</w:t>
      </w:r>
    </w:p>
    <w:p w14:paraId="67E48EB8" w14:textId="77777777" w:rsidR="007F4610" w:rsidRPr="0041546A" w:rsidRDefault="007F4610" w:rsidP="007F4610"/>
    <w:p w14:paraId="46441F88" w14:textId="77777777" w:rsidR="007F4610" w:rsidRPr="0041546A" w:rsidRDefault="007F4610" w:rsidP="007F4610">
      <w:pPr>
        <w:pStyle w:val="aff0"/>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Pr>
          <w:rFonts w:ascii="Times New Roman" w:hAnsi="Times New Roman" w:cs="Times New Roman"/>
          <w:b/>
          <w:noProof/>
          <w:sz w:val="24"/>
          <w:szCs w:val="24"/>
        </w:rPr>
        <w:t>п. Сия, д.2</w:t>
      </w:r>
    </w:p>
    <w:p w14:paraId="3E7A7375" w14:textId="77777777" w:rsidR="007F4610" w:rsidRPr="009B1B59" w:rsidRDefault="007F4610" w:rsidP="007F4610">
      <w:pPr>
        <w:rPr>
          <w:noProof/>
        </w:rPr>
      </w:pPr>
      <w:r w:rsidRPr="0041546A">
        <w:rPr>
          <w:noProof/>
        </w:rPr>
        <w:t xml:space="preserve">2. Кадастровый номер многоквартирного дома (при его наличии): </w:t>
      </w:r>
      <w:r>
        <w:rPr>
          <w:noProof/>
        </w:rPr>
        <w:t>29:14:</w:t>
      </w:r>
      <w:r w:rsidR="009B1B59" w:rsidRPr="009B1B59">
        <w:rPr>
          <w:noProof/>
        </w:rPr>
        <w:t>160101</w:t>
      </w:r>
      <w:r w:rsidR="009B1B59">
        <w:rPr>
          <w:noProof/>
        </w:rPr>
        <w:t>:</w:t>
      </w:r>
      <w:r w:rsidR="009B1B59" w:rsidRPr="009B1B59">
        <w:rPr>
          <w:noProof/>
        </w:rPr>
        <w:t>658</w:t>
      </w:r>
    </w:p>
    <w:p w14:paraId="7AAC1B2E" w14:textId="77777777" w:rsidR="007F4610" w:rsidRPr="0041546A" w:rsidRDefault="007F4610" w:rsidP="007F461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14:paraId="379B9F16" w14:textId="77777777" w:rsidR="007F4610" w:rsidRPr="0041546A" w:rsidRDefault="007F4610" w:rsidP="007F461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w:t>
      </w:r>
      <w:r w:rsidR="009B1B59">
        <w:rPr>
          <w:rFonts w:ascii="Times New Roman" w:hAnsi="Times New Roman" w:cs="Times New Roman"/>
          <w:b/>
          <w:noProof/>
          <w:sz w:val="24"/>
          <w:szCs w:val="24"/>
        </w:rPr>
        <w:t>80</w:t>
      </w:r>
    </w:p>
    <w:p w14:paraId="6832CDB4" w14:textId="77777777" w:rsidR="007F4610" w:rsidRPr="0041546A" w:rsidRDefault="007F4610" w:rsidP="007F461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sidR="009B1B59">
        <w:rPr>
          <w:rFonts w:ascii="Times New Roman" w:hAnsi="Times New Roman" w:cs="Times New Roman"/>
          <w:noProof/>
          <w:sz w:val="24"/>
          <w:szCs w:val="24"/>
        </w:rPr>
        <w:t xml:space="preserve">   </w:t>
      </w:r>
      <w:r w:rsidRPr="0011155E">
        <w:rPr>
          <w:rFonts w:ascii="Times New Roman" w:hAnsi="Times New Roman" w:cs="Times New Roman"/>
          <w:b/>
          <w:noProof/>
          <w:sz w:val="24"/>
          <w:szCs w:val="24"/>
        </w:rPr>
        <w:t>%</w:t>
      </w:r>
    </w:p>
    <w:p w14:paraId="000A73DF" w14:textId="77777777" w:rsidR="007F4610" w:rsidRPr="0041546A" w:rsidRDefault="007F4610" w:rsidP="007F461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r w:rsidR="00527689">
        <w:rPr>
          <w:rFonts w:ascii="Times New Roman" w:hAnsi="Times New Roman" w:cs="Times New Roman"/>
          <w:noProof/>
          <w:sz w:val="24"/>
          <w:szCs w:val="24"/>
        </w:rPr>
        <w:t>не установлена</w:t>
      </w:r>
    </w:p>
    <w:p w14:paraId="2C0BE0B2" w14:textId="77777777" w:rsidR="007F4610" w:rsidRPr="0041546A" w:rsidRDefault="007F4610" w:rsidP="007F4610">
      <w:pPr>
        <w:pStyle w:val="aff0"/>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14:paraId="5EB7C65C" w14:textId="77777777" w:rsidR="007F4610" w:rsidRPr="0041546A" w:rsidRDefault="007F4610" w:rsidP="007F461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14:paraId="4B4199A7" w14:textId="77777777" w:rsidR="007F4610" w:rsidRPr="0041546A" w:rsidRDefault="007F4610" w:rsidP="007F4610">
      <w:pPr>
        <w:pStyle w:val="aff0"/>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sidR="009B1B59">
        <w:rPr>
          <w:rFonts w:ascii="Times New Roman" w:hAnsi="Times New Roman" w:cs="Times New Roman"/>
          <w:noProof/>
          <w:sz w:val="24"/>
          <w:szCs w:val="24"/>
        </w:rPr>
        <w:t>5</w:t>
      </w:r>
    </w:p>
    <w:p w14:paraId="2EB07A87" w14:textId="77777777" w:rsidR="007F4610" w:rsidRPr="0041546A" w:rsidRDefault="007F4610" w:rsidP="007F461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sidR="009B1B59">
        <w:rPr>
          <w:rFonts w:ascii="Times New Roman" w:hAnsi="Times New Roman" w:cs="Times New Roman"/>
          <w:noProof/>
          <w:sz w:val="24"/>
          <w:szCs w:val="24"/>
        </w:rPr>
        <w:t>да</w:t>
      </w:r>
    </w:p>
    <w:p w14:paraId="4359653C" w14:textId="77777777" w:rsidR="007F4610" w:rsidRPr="0041546A" w:rsidRDefault="007F4610" w:rsidP="007F4610">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14:paraId="578D809E" w14:textId="77777777" w:rsidR="007F4610" w:rsidRPr="0041546A" w:rsidRDefault="007F4610" w:rsidP="007F461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14:paraId="6A8C14B9" w14:textId="77777777" w:rsidR="007F4610" w:rsidRPr="0041546A" w:rsidRDefault="007F4610" w:rsidP="007F4610">
      <w:pPr>
        <w:pStyle w:val="aff0"/>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14:paraId="1B03E98E" w14:textId="77777777" w:rsidR="007F4610" w:rsidRPr="0041546A" w:rsidRDefault="007F4610" w:rsidP="007F4610">
      <w:pPr>
        <w:pStyle w:val="aff0"/>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sidR="009B1B59">
        <w:rPr>
          <w:rFonts w:ascii="Times New Roman" w:hAnsi="Times New Roman" w:cs="Times New Roman"/>
          <w:noProof/>
          <w:sz w:val="24"/>
          <w:szCs w:val="24"/>
        </w:rPr>
        <w:t>70</w:t>
      </w:r>
    </w:p>
    <w:p w14:paraId="0023B918" w14:textId="77777777" w:rsidR="007F4610" w:rsidRPr="0041546A" w:rsidRDefault="007F4610" w:rsidP="007F461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14:paraId="75806C49" w14:textId="77777777" w:rsidR="007F4610" w:rsidRPr="0041546A" w:rsidRDefault="007F4610" w:rsidP="007F4610">
      <w:pPr>
        <w:pStyle w:val="aff0"/>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14:paraId="5AC730EB" w14:textId="77777777" w:rsidR="007F4610" w:rsidRPr="0041546A" w:rsidRDefault="007F4610" w:rsidP="007F461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14:paraId="26AC8E1A" w14:textId="77777777" w:rsidR="007F4610" w:rsidRPr="0041546A" w:rsidRDefault="007F4610" w:rsidP="007F461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sidR="009B1B59">
        <w:rPr>
          <w:rFonts w:ascii="Times New Roman" w:hAnsi="Times New Roman" w:cs="Times New Roman"/>
          <w:b/>
          <w:noProof/>
          <w:sz w:val="24"/>
          <w:szCs w:val="24"/>
        </w:rPr>
        <w:t xml:space="preserve">  </w:t>
      </w:r>
      <w:r w:rsidR="00527689">
        <w:rPr>
          <w:rFonts w:ascii="Times New Roman" w:hAnsi="Times New Roman" w:cs="Times New Roman"/>
          <w:b/>
          <w:noProof/>
          <w:sz w:val="24"/>
          <w:szCs w:val="24"/>
        </w:rPr>
        <w:t>13307</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куб.м</w:t>
      </w:r>
    </w:p>
    <w:p w14:paraId="44D4300C" w14:textId="77777777" w:rsidR="007F4610" w:rsidRPr="0041546A" w:rsidRDefault="007F4610" w:rsidP="007F461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14:paraId="1B440378" w14:textId="77777777" w:rsidR="007F4610" w:rsidRPr="0041546A" w:rsidRDefault="007F4610" w:rsidP="007F461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14:paraId="1B45D489" w14:textId="77777777" w:rsidR="007F4610" w:rsidRPr="003C04E3" w:rsidRDefault="007F4610" w:rsidP="007F4610">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sidR="00527689">
        <w:rPr>
          <w:rFonts w:ascii="Times New Roman" w:hAnsi="Times New Roman" w:cs="Times New Roman"/>
          <w:b/>
          <w:noProof/>
          <w:sz w:val="24"/>
          <w:szCs w:val="24"/>
        </w:rPr>
        <w:t>3360,5</w:t>
      </w:r>
      <w:r w:rsidRPr="0041546A">
        <w:rPr>
          <w:rFonts w:ascii="Times New Roman" w:hAnsi="Times New Roman" w:cs="Times New Roman"/>
          <w:noProof/>
          <w:sz w:val="24"/>
          <w:szCs w:val="24"/>
        </w:rPr>
        <w:t xml:space="preserve"> кв.м;</w:t>
      </w:r>
    </w:p>
    <w:p w14:paraId="60F73940" w14:textId="77777777" w:rsidR="007F4610" w:rsidRPr="0041546A" w:rsidRDefault="007F4610" w:rsidP="007F461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sidR="009B1B59">
        <w:rPr>
          <w:rFonts w:ascii="Times New Roman" w:hAnsi="Times New Roman" w:cs="Times New Roman"/>
          <w:b/>
          <w:noProof/>
          <w:sz w:val="24"/>
          <w:szCs w:val="24"/>
        </w:rPr>
        <w:t>3315,7</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14:paraId="075C2FE9" w14:textId="77777777" w:rsidR="007F4610" w:rsidRPr="0041546A" w:rsidRDefault="007F4610" w:rsidP="007F461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w:t>
      </w:r>
      <w:r w:rsidR="00527689">
        <w:rPr>
          <w:rFonts w:ascii="Times New Roman" w:hAnsi="Times New Roman" w:cs="Times New Roman"/>
          <w:noProof/>
          <w:sz w:val="24"/>
          <w:szCs w:val="24"/>
        </w:rPr>
        <w:t>- 44,8</w:t>
      </w:r>
      <w:r w:rsidRPr="0041546A">
        <w:rPr>
          <w:rFonts w:ascii="Times New Roman" w:hAnsi="Times New Roman" w:cs="Times New Roman"/>
          <w:noProof/>
          <w:sz w:val="24"/>
          <w:szCs w:val="24"/>
        </w:rPr>
        <w:t xml:space="preserve"> кв.м;</w:t>
      </w:r>
    </w:p>
    <w:p w14:paraId="76A6A115" w14:textId="77777777" w:rsidR="007F4610" w:rsidRPr="0041546A" w:rsidRDefault="007F4610" w:rsidP="007F461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w:t>
      </w:r>
      <w:r w:rsidR="00527689">
        <w:rPr>
          <w:rFonts w:ascii="Times New Roman" w:hAnsi="Times New Roman" w:cs="Times New Roman"/>
          <w:noProof/>
          <w:sz w:val="24"/>
          <w:szCs w:val="24"/>
        </w:rPr>
        <w:t>296,8</w:t>
      </w:r>
      <w:r w:rsidRPr="0041546A">
        <w:rPr>
          <w:rFonts w:ascii="Times New Roman" w:hAnsi="Times New Roman" w:cs="Times New Roman"/>
          <w:noProof/>
          <w:sz w:val="24"/>
          <w:szCs w:val="24"/>
        </w:rPr>
        <w:t xml:space="preserve"> кв.м.</w:t>
      </w:r>
    </w:p>
    <w:p w14:paraId="717E9F9B" w14:textId="77777777" w:rsidR="007F4610" w:rsidRPr="0041546A" w:rsidRDefault="007F4610" w:rsidP="007F461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p>
    <w:p w14:paraId="21BDFC9D" w14:textId="77777777" w:rsidR="007F4610" w:rsidRPr="0041546A" w:rsidRDefault="007F4610" w:rsidP="007F461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площадки) – </w:t>
      </w:r>
      <w:r w:rsidR="009B1B59">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кв.м.</w:t>
      </w:r>
    </w:p>
    <w:p w14:paraId="1090DDE4" w14:textId="77777777" w:rsidR="007F4610" w:rsidRPr="0041546A" w:rsidRDefault="007F4610" w:rsidP="007F461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sidR="009B1B59">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14:paraId="209D38EA" w14:textId="77777777" w:rsidR="007F4610" w:rsidRPr="0041546A" w:rsidRDefault="007F4610" w:rsidP="007F461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14:paraId="4A9D2E9E" w14:textId="77777777" w:rsidR="007F4610" w:rsidRPr="0041546A" w:rsidRDefault="007F4610" w:rsidP="007F461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w:t>
      </w:r>
      <w:r>
        <w:rPr>
          <w:rFonts w:ascii="Times New Roman" w:hAnsi="Times New Roman" w:cs="Times New Roman"/>
          <w:noProof/>
          <w:sz w:val="24"/>
          <w:szCs w:val="24"/>
        </w:rPr>
        <w:t>-</w:t>
      </w:r>
      <w:r w:rsidR="009B1B59">
        <w:rPr>
          <w:rFonts w:ascii="Times New Roman" w:hAnsi="Times New Roman" w:cs="Times New Roman"/>
          <w:noProof/>
          <w:sz w:val="24"/>
          <w:szCs w:val="24"/>
        </w:rPr>
        <w:t xml:space="preserve"> </w:t>
      </w:r>
      <w:r w:rsidR="00395545" w:rsidRPr="00395545">
        <w:rPr>
          <w:rFonts w:ascii="Times New Roman" w:hAnsi="Times New Roman" w:cs="Times New Roman"/>
          <w:noProof/>
          <w:sz w:val="24"/>
          <w:szCs w:val="24"/>
        </w:rPr>
        <w:t>2250</w:t>
      </w:r>
      <w:r w:rsidRPr="0041546A">
        <w:rPr>
          <w:rFonts w:ascii="Times New Roman" w:hAnsi="Times New Roman" w:cs="Times New Roman"/>
          <w:noProof/>
          <w:sz w:val="24"/>
          <w:szCs w:val="24"/>
        </w:rPr>
        <w:t xml:space="preserve"> кв.м</w:t>
      </w:r>
    </w:p>
    <w:p w14:paraId="0B12336D" w14:textId="77777777" w:rsidR="007F4610" w:rsidRPr="00B360BE" w:rsidRDefault="007F4610" w:rsidP="007F4610">
      <w:pPr>
        <w:rPr>
          <w:noProof/>
        </w:rPr>
      </w:pPr>
      <w:r w:rsidRPr="0041546A">
        <w:rPr>
          <w:noProof/>
        </w:rPr>
        <w:t xml:space="preserve">25. Кадастровый номер земельного участка (при его наличии): </w:t>
      </w:r>
      <w:r w:rsidRPr="00B360BE">
        <w:rPr>
          <w:noProof/>
        </w:rPr>
        <w:t>29:14:</w:t>
      </w:r>
      <w:r w:rsidR="009B1B59">
        <w:rPr>
          <w:noProof/>
        </w:rPr>
        <w:t>160101</w:t>
      </w:r>
      <w:r w:rsidRPr="00B360BE">
        <w:rPr>
          <w:noProof/>
        </w:rPr>
        <w:t>:</w:t>
      </w:r>
      <w:r w:rsidR="009B1B59">
        <w:rPr>
          <w:noProof/>
        </w:rPr>
        <w:t>49</w:t>
      </w:r>
    </w:p>
    <w:p w14:paraId="544B8FC6" w14:textId="77777777" w:rsidR="007F4610" w:rsidRDefault="007F4610" w:rsidP="007F4610">
      <w:pPr>
        <w:pStyle w:val="aff0"/>
        <w:jc w:val="left"/>
        <w:rPr>
          <w:rFonts w:ascii="Times New Roman" w:hAnsi="Times New Roman" w:cs="Times New Roman"/>
          <w:sz w:val="24"/>
          <w:szCs w:val="24"/>
        </w:rPr>
      </w:pPr>
    </w:p>
    <w:p w14:paraId="71D77B17" w14:textId="77777777" w:rsidR="007F4610" w:rsidRPr="0041546A" w:rsidRDefault="007F4610" w:rsidP="007F4610">
      <w:pPr>
        <w:pStyle w:val="aff0"/>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fa"/>
        <w:tblW w:w="9747" w:type="dxa"/>
        <w:tblLayout w:type="fixed"/>
        <w:tblLook w:val="01E0" w:firstRow="1" w:lastRow="1" w:firstColumn="1" w:lastColumn="1" w:noHBand="0" w:noVBand="0"/>
      </w:tblPr>
      <w:tblGrid>
        <w:gridCol w:w="591"/>
        <w:gridCol w:w="3203"/>
        <w:gridCol w:w="3402"/>
        <w:gridCol w:w="2551"/>
      </w:tblGrid>
      <w:tr w:rsidR="007F4610" w:rsidRPr="0041546A" w14:paraId="4F624393" w14:textId="77777777" w:rsidTr="00527689">
        <w:trPr>
          <w:tblHeader/>
        </w:trPr>
        <w:tc>
          <w:tcPr>
            <w:tcW w:w="591" w:type="dxa"/>
            <w:tcBorders>
              <w:top w:val="single" w:sz="4" w:space="0" w:color="auto"/>
              <w:left w:val="single" w:sz="4" w:space="0" w:color="auto"/>
              <w:bottom w:val="single" w:sz="4" w:space="0" w:color="auto"/>
              <w:right w:val="single" w:sz="4" w:space="0" w:color="auto"/>
            </w:tcBorders>
            <w:vAlign w:val="center"/>
          </w:tcPr>
          <w:p w14:paraId="729A0B3A" w14:textId="77777777" w:rsidR="007F4610" w:rsidRPr="0041546A" w:rsidRDefault="007F4610" w:rsidP="00527689">
            <w:pPr>
              <w:jc w:val="center"/>
            </w:pPr>
            <w:r w:rsidRPr="0041546A">
              <w:lastRenderedPageBreak/>
              <w:t>№ п/п</w:t>
            </w:r>
          </w:p>
        </w:tc>
        <w:tc>
          <w:tcPr>
            <w:tcW w:w="3203" w:type="dxa"/>
            <w:tcBorders>
              <w:top w:val="single" w:sz="4" w:space="0" w:color="auto"/>
              <w:left w:val="single" w:sz="4" w:space="0" w:color="auto"/>
              <w:bottom w:val="single" w:sz="4" w:space="0" w:color="auto"/>
              <w:right w:val="single" w:sz="4" w:space="0" w:color="auto"/>
            </w:tcBorders>
            <w:vAlign w:val="center"/>
          </w:tcPr>
          <w:p w14:paraId="1AADA33D" w14:textId="77777777" w:rsidR="007F4610" w:rsidRPr="0041546A" w:rsidRDefault="007F4610" w:rsidP="00527689">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14:paraId="125C15AF" w14:textId="77777777" w:rsidR="007F4610" w:rsidRPr="0041546A" w:rsidRDefault="007F4610" w:rsidP="00527689">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14:paraId="71B888BA" w14:textId="77777777" w:rsidR="007F4610" w:rsidRPr="0041546A" w:rsidRDefault="007F4610" w:rsidP="00527689">
            <w:pPr>
              <w:jc w:val="center"/>
            </w:pPr>
            <w:r w:rsidRPr="0041546A">
              <w:t xml:space="preserve">Техническое состояние элементов общего имущества многоквартирного дома </w:t>
            </w:r>
          </w:p>
        </w:tc>
      </w:tr>
      <w:tr w:rsidR="007F4610" w:rsidRPr="0041546A" w14:paraId="46E403EB" w14:textId="77777777" w:rsidTr="00527689">
        <w:tc>
          <w:tcPr>
            <w:tcW w:w="591" w:type="dxa"/>
            <w:tcBorders>
              <w:top w:val="single" w:sz="4" w:space="0" w:color="auto"/>
              <w:left w:val="single" w:sz="4" w:space="0" w:color="auto"/>
              <w:bottom w:val="single" w:sz="4" w:space="0" w:color="auto"/>
              <w:right w:val="single" w:sz="4" w:space="0" w:color="auto"/>
            </w:tcBorders>
            <w:vAlign w:val="center"/>
          </w:tcPr>
          <w:p w14:paraId="07C74FEC" w14:textId="77777777" w:rsidR="007F4610" w:rsidRPr="0041546A" w:rsidRDefault="007F4610" w:rsidP="00527689">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14:paraId="0451CB55" w14:textId="77777777" w:rsidR="007F4610" w:rsidRPr="0041546A" w:rsidRDefault="007F4610" w:rsidP="00527689">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14:paraId="50F23101" w14:textId="77777777" w:rsidR="007F4610" w:rsidRPr="0041546A" w:rsidRDefault="007F4610" w:rsidP="00527689">
            <w:r>
              <w:t>Ж/б ленточный</w:t>
            </w:r>
          </w:p>
        </w:tc>
        <w:tc>
          <w:tcPr>
            <w:tcW w:w="2551" w:type="dxa"/>
            <w:tcBorders>
              <w:top w:val="single" w:sz="4" w:space="0" w:color="auto"/>
              <w:left w:val="single" w:sz="4" w:space="0" w:color="auto"/>
              <w:bottom w:val="single" w:sz="4" w:space="0" w:color="auto"/>
              <w:right w:val="single" w:sz="4" w:space="0" w:color="auto"/>
            </w:tcBorders>
          </w:tcPr>
          <w:p w14:paraId="764EC4E2" w14:textId="77777777" w:rsidR="007F4610" w:rsidRPr="0041546A" w:rsidRDefault="009E7EC0" w:rsidP="00527689">
            <w:r>
              <w:t>Частичное отслоение облицовки у цоколя</w:t>
            </w:r>
          </w:p>
        </w:tc>
      </w:tr>
      <w:tr w:rsidR="007F4610" w:rsidRPr="0041546A" w14:paraId="74E4D88C" w14:textId="77777777" w:rsidTr="00527689">
        <w:tc>
          <w:tcPr>
            <w:tcW w:w="591" w:type="dxa"/>
            <w:tcBorders>
              <w:top w:val="single" w:sz="4" w:space="0" w:color="auto"/>
              <w:left w:val="single" w:sz="4" w:space="0" w:color="auto"/>
              <w:bottom w:val="single" w:sz="4" w:space="0" w:color="auto"/>
              <w:right w:val="single" w:sz="4" w:space="0" w:color="auto"/>
            </w:tcBorders>
            <w:vAlign w:val="center"/>
          </w:tcPr>
          <w:p w14:paraId="347724EA" w14:textId="77777777" w:rsidR="007F4610" w:rsidRPr="0041546A" w:rsidRDefault="007F4610" w:rsidP="00527689">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14:paraId="59CFF6FA" w14:textId="77777777" w:rsidR="007F4610" w:rsidRPr="0041546A" w:rsidRDefault="007F4610" w:rsidP="00527689">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14:paraId="1A42CA16" w14:textId="77777777" w:rsidR="007F4610" w:rsidRPr="0041546A" w:rsidRDefault="009B1B59" w:rsidP="00527689">
            <w:r>
              <w:t>кирпичные</w:t>
            </w:r>
          </w:p>
        </w:tc>
        <w:tc>
          <w:tcPr>
            <w:tcW w:w="2551" w:type="dxa"/>
            <w:tcBorders>
              <w:top w:val="single" w:sz="4" w:space="0" w:color="auto"/>
              <w:left w:val="single" w:sz="4" w:space="0" w:color="auto"/>
              <w:bottom w:val="single" w:sz="4" w:space="0" w:color="auto"/>
              <w:right w:val="single" w:sz="4" w:space="0" w:color="auto"/>
            </w:tcBorders>
          </w:tcPr>
          <w:p w14:paraId="0F4F6BBD" w14:textId="77777777" w:rsidR="007F4610" w:rsidRPr="0041546A" w:rsidRDefault="00395545" w:rsidP="00527689">
            <w:r w:rsidRPr="0041546A">
              <w:t>удовлетворительно</w:t>
            </w:r>
          </w:p>
        </w:tc>
      </w:tr>
      <w:tr w:rsidR="007F4610" w:rsidRPr="0041546A" w14:paraId="51D08288" w14:textId="77777777" w:rsidTr="00527689">
        <w:tc>
          <w:tcPr>
            <w:tcW w:w="591" w:type="dxa"/>
            <w:tcBorders>
              <w:top w:val="single" w:sz="4" w:space="0" w:color="auto"/>
              <w:left w:val="single" w:sz="4" w:space="0" w:color="auto"/>
              <w:bottom w:val="single" w:sz="4" w:space="0" w:color="auto"/>
              <w:right w:val="single" w:sz="4" w:space="0" w:color="auto"/>
            </w:tcBorders>
            <w:vAlign w:val="center"/>
          </w:tcPr>
          <w:p w14:paraId="0A54571E" w14:textId="77777777" w:rsidR="007F4610" w:rsidRPr="0041546A" w:rsidRDefault="007F4610" w:rsidP="00527689">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14:paraId="609ECEDF" w14:textId="77777777" w:rsidR="007F4610" w:rsidRPr="0041546A" w:rsidRDefault="007F4610" w:rsidP="00527689">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14:paraId="47732AF6" w14:textId="77777777" w:rsidR="007F4610" w:rsidRPr="0041546A" w:rsidRDefault="007F4610" w:rsidP="00527689">
            <w:r>
              <w:t>Кирпичные</w:t>
            </w:r>
          </w:p>
        </w:tc>
        <w:tc>
          <w:tcPr>
            <w:tcW w:w="2551" w:type="dxa"/>
            <w:tcBorders>
              <w:top w:val="single" w:sz="4" w:space="0" w:color="auto"/>
              <w:left w:val="single" w:sz="4" w:space="0" w:color="auto"/>
              <w:bottom w:val="single" w:sz="4" w:space="0" w:color="auto"/>
              <w:right w:val="single" w:sz="4" w:space="0" w:color="auto"/>
            </w:tcBorders>
          </w:tcPr>
          <w:p w14:paraId="2843F310" w14:textId="77777777" w:rsidR="007F4610" w:rsidRPr="0041546A" w:rsidRDefault="007F4610" w:rsidP="00527689">
            <w:r w:rsidRPr="0041546A">
              <w:t>удовлетворительно</w:t>
            </w:r>
          </w:p>
        </w:tc>
      </w:tr>
      <w:tr w:rsidR="007F4610" w:rsidRPr="0041546A" w14:paraId="431AEAFF" w14:textId="77777777" w:rsidTr="00527689">
        <w:tc>
          <w:tcPr>
            <w:tcW w:w="591" w:type="dxa"/>
            <w:tcBorders>
              <w:top w:val="single" w:sz="4" w:space="0" w:color="auto"/>
              <w:left w:val="single" w:sz="4" w:space="0" w:color="auto"/>
              <w:bottom w:val="single" w:sz="4" w:space="0" w:color="auto"/>
              <w:right w:val="single" w:sz="4" w:space="0" w:color="auto"/>
            </w:tcBorders>
            <w:vAlign w:val="center"/>
          </w:tcPr>
          <w:p w14:paraId="472C6D74" w14:textId="77777777" w:rsidR="007F4610" w:rsidRPr="0041546A" w:rsidRDefault="007F4610" w:rsidP="00527689">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14:paraId="0E6FD103" w14:textId="77777777" w:rsidR="007F4610" w:rsidRPr="0041546A" w:rsidRDefault="007F4610" w:rsidP="00527689">
            <w:r w:rsidRPr="0041546A">
              <w:t>Перекрытия</w:t>
            </w:r>
          </w:p>
          <w:p w14:paraId="72B219B5" w14:textId="77777777" w:rsidR="007F4610" w:rsidRPr="0041546A" w:rsidRDefault="007F4610" w:rsidP="00527689">
            <w:r w:rsidRPr="0041546A">
              <w:t xml:space="preserve">чердачные </w:t>
            </w:r>
          </w:p>
          <w:p w14:paraId="359128BE" w14:textId="77777777" w:rsidR="007F4610" w:rsidRPr="0041546A" w:rsidRDefault="007F4610" w:rsidP="00527689">
            <w:r w:rsidRPr="0041546A">
              <w:t>междуэтажные</w:t>
            </w:r>
          </w:p>
          <w:p w14:paraId="1CD4E1C2" w14:textId="77777777" w:rsidR="007F4610" w:rsidRPr="0041546A" w:rsidRDefault="007F4610" w:rsidP="00527689">
            <w:r w:rsidRPr="0041546A">
              <w:t>подвальные</w:t>
            </w:r>
          </w:p>
          <w:p w14:paraId="2DE5960F" w14:textId="77777777" w:rsidR="007F4610" w:rsidRPr="0041546A" w:rsidRDefault="007F4610" w:rsidP="00527689">
            <w:r w:rsidRPr="0041546A">
              <w:t>(другое)</w:t>
            </w:r>
          </w:p>
        </w:tc>
        <w:tc>
          <w:tcPr>
            <w:tcW w:w="3402" w:type="dxa"/>
            <w:tcBorders>
              <w:top w:val="single" w:sz="4" w:space="0" w:color="auto"/>
              <w:left w:val="single" w:sz="4" w:space="0" w:color="auto"/>
              <w:bottom w:val="single" w:sz="4" w:space="0" w:color="auto"/>
              <w:right w:val="single" w:sz="4" w:space="0" w:color="auto"/>
            </w:tcBorders>
          </w:tcPr>
          <w:p w14:paraId="5BBA9B55" w14:textId="77777777" w:rsidR="007F4610" w:rsidRPr="0041546A" w:rsidRDefault="007F4610" w:rsidP="00527689"/>
          <w:p w14:paraId="20E5FC93" w14:textId="77777777" w:rsidR="007F4610" w:rsidRPr="0041546A" w:rsidRDefault="007F4610" w:rsidP="00527689">
            <w:r>
              <w:t>Ж/б отепленные</w:t>
            </w:r>
          </w:p>
        </w:tc>
        <w:tc>
          <w:tcPr>
            <w:tcW w:w="2551" w:type="dxa"/>
            <w:tcBorders>
              <w:top w:val="single" w:sz="4" w:space="0" w:color="auto"/>
              <w:left w:val="single" w:sz="4" w:space="0" w:color="auto"/>
              <w:bottom w:val="single" w:sz="4" w:space="0" w:color="auto"/>
              <w:right w:val="single" w:sz="4" w:space="0" w:color="auto"/>
            </w:tcBorders>
          </w:tcPr>
          <w:p w14:paraId="32174E13" w14:textId="77777777" w:rsidR="007F4610" w:rsidRPr="0041546A" w:rsidRDefault="007F4610" w:rsidP="00527689">
            <w:r w:rsidRPr="0041546A">
              <w:t>удовлетворительно</w:t>
            </w:r>
          </w:p>
        </w:tc>
      </w:tr>
      <w:tr w:rsidR="007F4610" w:rsidRPr="0041546A" w14:paraId="405CD30C" w14:textId="77777777" w:rsidTr="00527689">
        <w:tc>
          <w:tcPr>
            <w:tcW w:w="591" w:type="dxa"/>
            <w:tcBorders>
              <w:top w:val="single" w:sz="4" w:space="0" w:color="auto"/>
              <w:left w:val="single" w:sz="4" w:space="0" w:color="auto"/>
              <w:bottom w:val="single" w:sz="4" w:space="0" w:color="auto"/>
              <w:right w:val="single" w:sz="4" w:space="0" w:color="auto"/>
            </w:tcBorders>
            <w:vAlign w:val="center"/>
          </w:tcPr>
          <w:p w14:paraId="7AB60609" w14:textId="77777777" w:rsidR="007F4610" w:rsidRPr="0041546A" w:rsidRDefault="007F4610" w:rsidP="00527689">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14:paraId="34127976" w14:textId="77777777" w:rsidR="007F4610" w:rsidRPr="0041546A" w:rsidRDefault="007F4610" w:rsidP="00527689">
            <w:r w:rsidRPr="0041546A">
              <w:t>Крыша</w:t>
            </w:r>
          </w:p>
        </w:tc>
        <w:tc>
          <w:tcPr>
            <w:tcW w:w="3402" w:type="dxa"/>
            <w:tcBorders>
              <w:top w:val="single" w:sz="4" w:space="0" w:color="auto"/>
              <w:left w:val="single" w:sz="4" w:space="0" w:color="auto"/>
              <w:bottom w:val="single" w:sz="4" w:space="0" w:color="auto"/>
              <w:right w:val="single" w:sz="4" w:space="0" w:color="auto"/>
            </w:tcBorders>
          </w:tcPr>
          <w:p w14:paraId="43CA76D0" w14:textId="77777777" w:rsidR="007F4610" w:rsidRPr="0041546A" w:rsidRDefault="007F4610" w:rsidP="00527689">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14:paraId="493CE653" w14:textId="77777777" w:rsidR="007F4610" w:rsidRPr="009E7EC0" w:rsidRDefault="009E7EC0" w:rsidP="00395545">
            <w:r>
              <w:t>Имеются трещины на шифере, требуется ремонт</w:t>
            </w:r>
          </w:p>
        </w:tc>
      </w:tr>
      <w:tr w:rsidR="007F4610" w:rsidRPr="0041546A" w14:paraId="44353354" w14:textId="77777777" w:rsidTr="00527689">
        <w:tc>
          <w:tcPr>
            <w:tcW w:w="591" w:type="dxa"/>
            <w:tcBorders>
              <w:top w:val="single" w:sz="4" w:space="0" w:color="auto"/>
              <w:left w:val="single" w:sz="4" w:space="0" w:color="auto"/>
              <w:bottom w:val="single" w:sz="4" w:space="0" w:color="auto"/>
              <w:right w:val="single" w:sz="4" w:space="0" w:color="auto"/>
            </w:tcBorders>
            <w:vAlign w:val="center"/>
          </w:tcPr>
          <w:p w14:paraId="4419457B" w14:textId="77777777" w:rsidR="007F4610" w:rsidRPr="0041546A" w:rsidRDefault="007F4610" w:rsidP="00527689">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14:paraId="188B5C86" w14:textId="77777777" w:rsidR="007F4610" w:rsidRPr="0041546A" w:rsidRDefault="007F4610" w:rsidP="00527689">
            <w:r w:rsidRPr="0041546A">
              <w:t>Полы</w:t>
            </w:r>
          </w:p>
        </w:tc>
        <w:tc>
          <w:tcPr>
            <w:tcW w:w="3402" w:type="dxa"/>
            <w:tcBorders>
              <w:top w:val="single" w:sz="4" w:space="0" w:color="auto"/>
              <w:left w:val="single" w:sz="4" w:space="0" w:color="auto"/>
              <w:bottom w:val="single" w:sz="4" w:space="0" w:color="auto"/>
              <w:right w:val="single" w:sz="4" w:space="0" w:color="auto"/>
            </w:tcBorders>
          </w:tcPr>
          <w:p w14:paraId="3569362E" w14:textId="77777777" w:rsidR="007F4610" w:rsidRPr="0041546A" w:rsidRDefault="00395545" w:rsidP="00527689">
            <w:r>
              <w:t>бетонные</w:t>
            </w:r>
          </w:p>
        </w:tc>
        <w:tc>
          <w:tcPr>
            <w:tcW w:w="2551" w:type="dxa"/>
            <w:tcBorders>
              <w:top w:val="single" w:sz="4" w:space="0" w:color="auto"/>
              <w:left w:val="single" w:sz="4" w:space="0" w:color="auto"/>
              <w:bottom w:val="single" w:sz="4" w:space="0" w:color="auto"/>
              <w:right w:val="single" w:sz="4" w:space="0" w:color="auto"/>
            </w:tcBorders>
          </w:tcPr>
          <w:p w14:paraId="205050B7" w14:textId="77777777" w:rsidR="007F4610" w:rsidRPr="0041546A" w:rsidRDefault="007F4610" w:rsidP="00527689">
            <w:r w:rsidRPr="0041546A">
              <w:t>удовлетворительно</w:t>
            </w:r>
          </w:p>
        </w:tc>
      </w:tr>
      <w:tr w:rsidR="007F4610" w:rsidRPr="0041546A" w14:paraId="623709E6" w14:textId="77777777" w:rsidTr="00527689">
        <w:tc>
          <w:tcPr>
            <w:tcW w:w="591" w:type="dxa"/>
            <w:tcBorders>
              <w:top w:val="single" w:sz="4" w:space="0" w:color="auto"/>
              <w:left w:val="single" w:sz="4" w:space="0" w:color="auto"/>
              <w:bottom w:val="single" w:sz="4" w:space="0" w:color="auto"/>
              <w:right w:val="single" w:sz="4" w:space="0" w:color="auto"/>
            </w:tcBorders>
            <w:vAlign w:val="center"/>
          </w:tcPr>
          <w:p w14:paraId="47FEF5DB" w14:textId="77777777" w:rsidR="007F4610" w:rsidRPr="0041546A" w:rsidRDefault="007F4610" w:rsidP="00527689">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14:paraId="1B2AB252" w14:textId="77777777" w:rsidR="007F4610" w:rsidRPr="0041546A" w:rsidRDefault="007F4610" w:rsidP="00527689">
            <w:pPr>
              <w:rPr>
                <w:u w:val="single"/>
              </w:rPr>
            </w:pPr>
            <w:r w:rsidRPr="0041546A">
              <w:rPr>
                <w:u w:val="single"/>
              </w:rPr>
              <w:t>Проемы</w:t>
            </w:r>
          </w:p>
          <w:p w14:paraId="5007AC82" w14:textId="77777777" w:rsidR="007F4610" w:rsidRPr="0041546A" w:rsidRDefault="007F4610" w:rsidP="00527689">
            <w:r w:rsidRPr="0041546A">
              <w:t>Окна -</w:t>
            </w:r>
          </w:p>
          <w:p w14:paraId="5171E452" w14:textId="77777777" w:rsidR="007F4610" w:rsidRPr="0041546A" w:rsidRDefault="007F4610" w:rsidP="00527689">
            <w:r w:rsidRPr="0041546A">
              <w:t>двери</w:t>
            </w:r>
          </w:p>
          <w:p w14:paraId="1951099D" w14:textId="77777777" w:rsidR="007F4610" w:rsidRPr="0041546A" w:rsidRDefault="007F4610" w:rsidP="00527689"/>
        </w:tc>
        <w:tc>
          <w:tcPr>
            <w:tcW w:w="3402" w:type="dxa"/>
            <w:tcBorders>
              <w:top w:val="single" w:sz="4" w:space="0" w:color="auto"/>
              <w:left w:val="single" w:sz="4" w:space="0" w:color="auto"/>
              <w:bottom w:val="single" w:sz="4" w:space="0" w:color="auto"/>
              <w:right w:val="single" w:sz="4" w:space="0" w:color="auto"/>
            </w:tcBorders>
          </w:tcPr>
          <w:p w14:paraId="54EA8E1F" w14:textId="77777777" w:rsidR="007F4610" w:rsidRPr="0041546A" w:rsidRDefault="007F4610" w:rsidP="00527689"/>
          <w:p w14:paraId="455B1D0B" w14:textId="77777777" w:rsidR="007F4610" w:rsidRPr="0041546A" w:rsidRDefault="007F4610" w:rsidP="00527689">
            <w:r>
              <w:t>-двойные створные</w:t>
            </w:r>
          </w:p>
          <w:p w14:paraId="53760A68" w14:textId="77777777" w:rsidR="007F4610" w:rsidRPr="0041546A" w:rsidRDefault="007F4610" w:rsidP="00527689">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14:paraId="727A28B2" w14:textId="77777777" w:rsidR="007F4610" w:rsidRPr="0041546A" w:rsidRDefault="007F4610" w:rsidP="00527689"/>
          <w:p w14:paraId="53782A9A" w14:textId="77777777" w:rsidR="007F4610" w:rsidRDefault="00395545" w:rsidP="00527689">
            <w:r>
              <w:t>З</w:t>
            </w:r>
            <w:r w:rsidR="007F4610">
              <w:t>амена</w:t>
            </w:r>
            <w:r>
              <w:t xml:space="preserve"> окон</w:t>
            </w:r>
          </w:p>
          <w:p w14:paraId="44072C30" w14:textId="77777777" w:rsidR="00395545" w:rsidRPr="0041546A" w:rsidRDefault="00395545" w:rsidP="00395545">
            <w:r>
              <w:t>Двери</w:t>
            </w:r>
            <w:r w:rsidRPr="0041546A">
              <w:t xml:space="preserve"> удовлетворительно</w:t>
            </w:r>
          </w:p>
        </w:tc>
      </w:tr>
      <w:tr w:rsidR="007F4610" w:rsidRPr="0041546A" w14:paraId="21E5A63A" w14:textId="77777777" w:rsidTr="00527689">
        <w:tc>
          <w:tcPr>
            <w:tcW w:w="591" w:type="dxa"/>
            <w:tcBorders>
              <w:top w:val="single" w:sz="4" w:space="0" w:color="auto"/>
              <w:left w:val="single" w:sz="4" w:space="0" w:color="auto"/>
              <w:bottom w:val="single" w:sz="4" w:space="0" w:color="auto"/>
              <w:right w:val="single" w:sz="4" w:space="0" w:color="auto"/>
            </w:tcBorders>
            <w:vAlign w:val="center"/>
          </w:tcPr>
          <w:p w14:paraId="74839BEF" w14:textId="77777777" w:rsidR="007F4610" w:rsidRPr="0041546A" w:rsidRDefault="007F4610" w:rsidP="00527689">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14:paraId="780228CA" w14:textId="77777777" w:rsidR="007F4610" w:rsidRPr="0041546A" w:rsidRDefault="007F4610" w:rsidP="00527689">
            <w:r w:rsidRPr="0041546A">
              <w:t xml:space="preserve">Отделка </w:t>
            </w:r>
          </w:p>
          <w:p w14:paraId="05E3CF16" w14:textId="77777777" w:rsidR="007F4610" w:rsidRPr="0041546A" w:rsidRDefault="007F4610" w:rsidP="00527689">
            <w:r w:rsidRPr="0041546A">
              <w:t>Внутренняя -</w:t>
            </w:r>
          </w:p>
          <w:p w14:paraId="0F8C42A8" w14:textId="77777777" w:rsidR="007F4610" w:rsidRPr="0041546A" w:rsidRDefault="007F4610" w:rsidP="00527689"/>
          <w:p w14:paraId="12E5DB56" w14:textId="77777777" w:rsidR="007F4610" w:rsidRPr="0041546A" w:rsidRDefault="007F4610" w:rsidP="00527689">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14:paraId="171C1D7B" w14:textId="77777777" w:rsidR="007F4610" w:rsidRPr="0041546A" w:rsidRDefault="007F4610" w:rsidP="00527689"/>
          <w:p w14:paraId="2CA3A3BE" w14:textId="77777777" w:rsidR="007F4610" w:rsidRPr="0041546A" w:rsidRDefault="007F4610" w:rsidP="00527689">
            <w:r>
              <w:t>- мокрая штукатурка, масляная окраска, побелка</w:t>
            </w:r>
          </w:p>
          <w:p w14:paraId="1CCD825F" w14:textId="77777777" w:rsidR="007F4610" w:rsidRPr="0041546A" w:rsidRDefault="007F4610" w:rsidP="00527689"/>
        </w:tc>
        <w:tc>
          <w:tcPr>
            <w:tcW w:w="2551" w:type="dxa"/>
            <w:tcBorders>
              <w:top w:val="single" w:sz="4" w:space="0" w:color="auto"/>
              <w:left w:val="single" w:sz="4" w:space="0" w:color="auto"/>
              <w:bottom w:val="single" w:sz="4" w:space="0" w:color="auto"/>
              <w:right w:val="single" w:sz="4" w:space="0" w:color="auto"/>
            </w:tcBorders>
          </w:tcPr>
          <w:p w14:paraId="130F41E5" w14:textId="77777777" w:rsidR="007F4610" w:rsidRPr="0041546A" w:rsidRDefault="007F4610" w:rsidP="00527689"/>
          <w:p w14:paraId="4B5F9754" w14:textId="77777777" w:rsidR="007F4610" w:rsidRPr="0041546A" w:rsidRDefault="00395545" w:rsidP="00527689">
            <w:r>
              <w:t>Требуется к</w:t>
            </w:r>
            <w:r w:rsidR="007F4610">
              <w:t>осметический ремонт</w:t>
            </w:r>
            <w:r>
              <w:t xml:space="preserve"> подъезда №3</w:t>
            </w:r>
          </w:p>
          <w:p w14:paraId="2D3D40A4" w14:textId="77777777" w:rsidR="007F4610" w:rsidRPr="0041546A" w:rsidRDefault="007F4610" w:rsidP="00527689"/>
        </w:tc>
      </w:tr>
      <w:tr w:rsidR="007F4610" w:rsidRPr="0041546A" w14:paraId="512B7657" w14:textId="77777777" w:rsidTr="00527689">
        <w:tc>
          <w:tcPr>
            <w:tcW w:w="591" w:type="dxa"/>
            <w:tcBorders>
              <w:top w:val="single" w:sz="4" w:space="0" w:color="auto"/>
              <w:left w:val="single" w:sz="4" w:space="0" w:color="auto"/>
              <w:bottom w:val="single" w:sz="4" w:space="0" w:color="auto"/>
              <w:right w:val="single" w:sz="4" w:space="0" w:color="auto"/>
            </w:tcBorders>
            <w:vAlign w:val="center"/>
          </w:tcPr>
          <w:p w14:paraId="0226BFF6" w14:textId="77777777" w:rsidR="007F4610" w:rsidRPr="0041546A" w:rsidRDefault="007F4610" w:rsidP="00527689">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14:paraId="239EFF62" w14:textId="77777777" w:rsidR="007F4610" w:rsidRPr="0041546A" w:rsidRDefault="00395545" w:rsidP="00527689">
            <w:r>
              <w:t>Технические подполье</w:t>
            </w:r>
          </w:p>
        </w:tc>
        <w:tc>
          <w:tcPr>
            <w:tcW w:w="3402" w:type="dxa"/>
            <w:tcBorders>
              <w:top w:val="single" w:sz="4" w:space="0" w:color="auto"/>
              <w:left w:val="single" w:sz="4" w:space="0" w:color="auto"/>
              <w:bottom w:val="single" w:sz="4" w:space="0" w:color="auto"/>
              <w:right w:val="single" w:sz="4" w:space="0" w:color="auto"/>
            </w:tcBorders>
          </w:tcPr>
          <w:p w14:paraId="25B8233B" w14:textId="77777777" w:rsidR="007F4610" w:rsidRPr="0041546A" w:rsidRDefault="007F4610" w:rsidP="00527689"/>
        </w:tc>
        <w:tc>
          <w:tcPr>
            <w:tcW w:w="2551" w:type="dxa"/>
            <w:tcBorders>
              <w:top w:val="single" w:sz="4" w:space="0" w:color="auto"/>
              <w:left w:val="single" w:sz="4" w:space="0" w:color="auto"/>
              <w:bottom w:val="single" w:sz="4" w:space="0" w:color="auto"/>
              <w:right w:val="single" w:sz="4" w:space="0" w:color="auto"/>
            </w:tcBorders>
          </w:tcPr>
          <w:p w14:paraId="242C43A2" w14:textId="77777777" w:rsidR="007F4610" w:rsidRPr="0041546A" w:rsidRDefault="00395545" w:rsidP="00527689">
            <w:r>
              <w:t>Требуется капитальный ремонт (гидроизоляция пола)</w:t>
            </w:r>
          </w:p>
        </w:tc>
      </w:tr>
      <w:tr w:rsidR="007F4610" w:rsidRPr="0041546A" w14:paraId="2156BB9B" w14:textId="77777777" w:rsidTr="00527689">
        <w:tc>
          <w:tcPr>
            <w:tcW w:w="591" w:type="dxa"/>
            <w:tcBorders>
              <w:top w:val="single" w:sz="4" w:space="0" w:color="auto"/>
              <w:left w:val="single" w:sz="4" w:space="0" w:color="auto"/>
              <w:bottom w:val="single" w:sz="4" w:space="0" w:color="auto"/>
              <w:right w:val="single" w:sz="4" w:space="0" w:color="auto"/>
            </w:tcBorders>
            <w:vAlign w:val="center"/>
          </w:tcPr>
          <w:p w14:paraId="0B67D54E" w14:textId="77777777" w:rsidR="007F4610" w:rsidRPr="0041546A" w:rsidRDefault="007F4610" w:rsidP="00527689">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14:paraId="296EC1D1" w14:textId="77777777" w:rsidR="007F4610" w:rsidRPr="0041546A" w:rsidRDefault="007F4610" w:rsidP="00527689">
            <w:pPr>
              <w:pStyle w:val="aff0"/>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14:paraId="190E3669" w14:textId="77777777" w:rsidR="007F4610" w:rsidRPr="0041546A" w:rsidRDefault="007F4610" w:rsidP="00527689">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14:paraId="514A188F" w14:textId="77777777" w:rsidR="007F4610" w:rsidRPr="0041546A" w:rsidRDefault="007F4610" w:rsidP="0052768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14:paraId="229D0B8E" w14:textId="77777777" w:rsidR="007F4610" w:rsidRPr="0041546A" w:rsidRDefault="007F4610" w:rsidP="0052768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14:paraId="7DD105BF" w14:textId="77777777" w:rsidR="007F4610" w:rsidRPr="0041546A" w:rsidRDefault="007F4610" w:rsidP="0052768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00395545">
              <w:rPr>
                <w:rFonts w:ascii="Times New Roman" w:hAnsi="Times New Roman" w:cs="Times New Roman"/>
                <w:noProof/>
                <w:sz w:val="24"/>
                <w:szCs w:val="24"/>
              </w:rPr>
              <w:t xml:space="preserve"> и горячее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14:paraId="56D6754F" w14:textId="77777777" w:rsidR="007F4610" w:rsidRPr="0041546A" w:rsidRDefault="007F4610" w:rsidP="0052768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14:paraId="7C5F3A87" w14:textId="77777777" w:rsidR="007F4610" w:rsidRPr="0041546A" w:rsidRDefault="007F4610" w:rsidP="00527689">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14:paraId="6C553D48" w14:textId="77777777" w:rsidR="007F4610" w:rsidRPr="0041546A" w:rsidRDefault="007F4610" w:rsidP="00527689"/>
          <w:p w14:paraId="1D1CF742" w14:textId="77777777" w:rsidR="007F4610" w:rsidRPr="0041546A" w:rsidRDefault="007F4610" w:rsidP="00527689"/>
          <w:p w14:paraId="7B465B71" w14:textId="77777777" w:rsidR="007F4610" w:rsidRDefault="007F4610" w:rsidP="00527689"/>
          <w:p w14:paraId="552EEE4B" w14:textId="77777777" w:rsidR="00395545" w:rsidRDefault="00395545" w:rsidP="00527689"/>
          <w:p w14:paraId="047890FC" w14:textId="77777777" w:rsidR="00395545" w:rsidRPr="0041546A" w:rsidRDefault="00395545" w:rsidP="00527689"/>
          <w:p w14:paraId="205ECFF1" w14:textId="77777777" w:rsidR="007F4610" w:rsidRPr="0041546A" w:rsidRDefault="007F4610" w:rsidP="00527689">
            <w:r w:rsidRPr="0041546A">
              <w:t xml:space="preserve">- </w:t>
            </w:r>
            <w:r>
              <w:t>напряжение 220В</w:t>
            </w:r>
          </w:p>
          <w:p w14:paraId="705C1376" w14:textId="77777777" w:rsidR="007F4610" w:rsidRDefault="007F4610" w:rsidP="00527689">
            <w:r>
              <w:t>-центральное</w:t>
            </w:r>
          </w:p>
          <w:p w14:paraId="17637794" w14:textId="77777777" w:rsidR="007F4610" w:rsidRPr="0041546A" w:rsidRDefault="007F4610" w:rsidP="00527689">
            <w:r>
              <w:t>-центральная</w:t>
            </w:r>
          </w:p>
          <w:p w14:paraId="5DEF16D8" w14:textId="77777777" w:rsidR="007F4610" w:rsidRDefault="007F4610" w:rsidP="00395545">
            <w:r>
              <w:t>-</w:t>
            </w:r>
            <w:r w:rsidR="00395545">
              <w:t>ц</w:t>
            </w:r>
            <w:r>
              <w:t>ентральное</w:t>
            </w:r>
          </w:p>
          <w:p w14:paraId="384C5182" w14:textId="77777777" w:rsidR="00395545" w:rsidRDefault="00395545" w:rsidP="00395545">
            <w:r>
              <w:t>- центральное</w:t>
            </w:r>
          </w:p>
          <w:p w14:paraId="62DFB76D" w14:textId="77777777" w:rsidR="00395545" w:rsidRPr="0041546A" w:rsidRDefault="00395545" w:rsidP="00395545">
            <w:r>
              <w:t>-центральное</w:t>
            </w:r>
          </w:p>
        </w:tc>
        <w:tc>
          <w:tcPr>
            <w:tcW w:w="2551" w:type="dxa"/>
            <w:tcBorders>
              <w:top w:val="single" w:sz="4" w:space="0" w:color="auto"/>
              <w:left w:val="single" w:sz="4" w:space="0" w:color="auto"/>
              <w:bottom w:val="single" w:sz="4" w:space="0" w:color="auto"/>
              <w:right w:val="single" w:sz="4" w:space="0" w:color="auto"/>
            </w:tcBorders>
          </w:tcPr>
          <w:p w14:paraId="3B8CAA36" w14:textId="77777777" w:rsidR="00395545" w:rsidRDefault="00395545" w:rsidP="00395545">
            <w:pPr>
              <w:jc w:val="center"/>
            </w:pPr>
          </w:p>
          <w:p w14:paraId="1E6ABCC0" w14:textId="77777777" w:rsidR="00395545" w:rsidRDefault="00395545" w:rsidP="00395545">
            <w:pPr>
              <w:jc w:val="center"/>
            </w:pPr>
          </w:p>
          <w:p w14:paraId="7FD7D123" w14:textId="77777777" w:rsidR="00395545" w:rsidRDefault="00395545" w:rsidP="00395545">
            <w:pPr>
              <w:jc w:val="center"/>
            </w:pPr>
          </w:p>
          <w:p w14:paraId="157F1F2F" w14:textId="77777777" w:rsidR="00395545" w:rsidRDefault="00395545" w:rsidP="009E7EC0"/>
          <w:p w14:paraId="48DBFE1A" w14:textId="77777777" w:rsidR="00395545" w:rsidRDefault="00395545" w:rsidP="009E7EC0"/>
          <w:p w14:paraId="3AB015D8" w14:textId="77777777" w:rsidR="009E7EC0" w:rsidRPr="0041546A" w:rsidRDefault="009E7EC0" w:rsidP="009E7EC0">
            <w:r w:rsidRPr="0041546A">
              <w:t>удовлетворительно</w:t>
            </w:r>
          </w:p>
          <w:p w14:paraId="1042D69D" w14:textId="77777777" w:rsidR="009E7EC0" w:rsidRPr="0041546A" w:rsidRDefault="009E7EC0" w:rsidP="009E7EC0">
            <w:r w:rsidRPr="0041546A">
              <w:t>удовлетворительно</w:t>
            </w:r>
          </w:p>
          <w:p w14:paraId="6F300206" w14:textId="77777777" w:rsidR="009E7EC0" w:rsidRPr="0041546A" w:rsidRDefault="009E7EC0" w:rsidP="009E7EC0">
            <w:r>
              <w:t>требуется замена розлива ГВС</w:t>
            </w:r>
          </w:p>
          <w:p w14:paraId="1FCA9AD7" w14:textId="77777777" w:rsidR="007F4610" w:rsidRPr="0041546A" w:rsidRDefault="007F4610" w:rsidP="009E7EC0">
            <w:r w:rsidRPr="0041546A">
              <w:t>удовлетворительно</w:t>
            </w:r>
          </w:p>
          <w:p w14:paraId="3AA2EAEB" w14:textId="77777777" w:rsidR="009E7EC0" w:rsidRPr="0041546A" w:rsidRDefault="009E7EC0" w:rsidP="009E7EC0">
            <w:r w:rsidRPr="0041546A">
              <w:t>удовлетворительно</w:t>
            </w:r>
          </w:p>
          <w:p w14:paraId="171B17C9" w14:textId="77777777" w:rsidR="007F4610" w:rsidRPr="0041546A" w:rsidRDefault="007F4610" w:rsidP="00527689"/>
          <w:p w14:paraId="056C2867" w14:textId="77777777" w:rsidR="007F4610" w:rsidRPr="0041546A" w:rsidRDefault="007F4610" w:rsidP="00527689"/>
        </w:tc>
      </w:tr>
      <w:tr w:rsidR="007F4610" w:rsidRPr="0041546A" w14:paraId="3DD29F25" w14:textId="77777777" w:rsidTr="00527689">
        <w:tc>
          <w:tcPr>
            <w:tcW w:w="591" w:type="dxa"/>
            <w:tcBorders>
              <w:top w:val="single" w:sz="4" w:space="0" w:color="auto"/>
              <w:left w:val="single" w:sz="4" w:space="0" w:color="auto"/>
              <w:bottom w:val="single" w:sz="4" w:space="0" w:color="auto"/>
              <w:right w:val="single" w:sz="4" w:space="0" w:color="auto"/>
            </w:tcBorders>
            <w:vAlign w:val="center"/>
          </w:tcPr>
          <w:p w14:paraId="1767E807" w14:textId="77777777" w:rsidR="007F4610" w:rsidRPr="0041546A" w:rsidRDefault="007F4610" w:rsidP="00527689">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14:paraId="083D094C" w14:textId="77777777" w:rsidR="007F4610" w:rsidRPr="0041546A" w:rsidRDefault="007F4610" w:rsidP="00527689">
            <w:pPr>
              <w:pStyle w:val="aff0"/>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14:paraId="289A574B" w14:textId="77777777" w:rsidR="007F4610" w:rsidRPr="0041546A" w:rsidRDefault="007F4610" w:rsidP="00527689"/>
        </w:tc>
        <w:tc>
          <w:tcPr>
            <w:tcW w:w="2551" w:type="dxa"/>
            <w:tcBorders>
              <w:top w:val="single" w:sz="4" w:space="0" w:color="auto"/>
              <w:left w:val="single" w:sz="4" w:space="0" w:color="auto"/>
              <w:bottom w:val="single" w:sz="4" w:space="0" w:color="auto"/>
              <w:right w:val="single" w:sz="4" w:space="0" w:color="auto"/>
            </w:tcBorders>
          </w:tcPr>
          <w:p w14:paraId="441391F1" w14:textId="77777777" w:rsidR="007F4610" w:rsidRPr="0041546A" w:rsidRDefault="00395545" w:rsidP="009E7EC0">
            <w:r>
              <w:t>Требуется ремонт козырьков над вход</w:t>
            </w:r>
            <w:r w:rsidR="009E7EC0">
              <w:t>ом</w:t>
            </w:r>
            <w:r>
              <w:t xml:space="preserve"> № 2</w:t>
            </w:r>
          </w:p>
        </w:tc>
      </w:tr>
    </w:tbl>
    <w:p w14:paraId="54302B0D" w14:textId="77777777" w:rsidR="007F4610" w:rsidRDefault="007F4610" w:rsidP="007F4610">
      <w:pPr>
        <w:autoSpaceDE w:val="0"/>
        <w:ind w:left="5670"/>
        <w:contextualSpacing/>
        <w:jc w:val="center"/>
        <w:rPr>
          <w:b/>
        </w:rPr>
      </w:pPr>
    </w:p>
    <w:p w14:paraId="56F07F0B" w14:textId="77777777" w:rsidR="007F4610" w:rsidRDefault="007F4610" w:rsidP="007F4610">
      <w:pPr>
        <w:pStyle w:val="aff0"/>
        <w:jc w:val="center"/>
        <w:rPr>
          <w:rStyle w:val="aff6"/>
          <w:noProof/>
          <w:color w:val="000000" w:themeColor="text1"/>
          <w:sz w:val="24"/>
          <w:szCs w:val="24"/>
        </w:rPr>
      </w:pPr>
    </w:p>
    <w:p w14:paraId="6346A35C" w14:textId="77777777" w:rsidR="00C038C7" w:rsidRDefault="00C038C7" w:rsidP="00C038C7"/>
    <w:p w14:paraId="27F5DC83" w14:textId="77777777" w:rsidR="00C038C7" w:rsidRDefault="00C038C7" w:rsidP="00C038C7"/>
    <w:p w14:paraId="1E194A22" w14:textId="77777777" w:rsidR="00C038C7" w:rsidRDefault="00C038C7" w:rsidP="00C038C7"/>
    <w:p w14:paraId="4B3DCB33" w14:textId="77777777" w:rsidR="00395545" w:rsidRDefault="00395545" w:rsidP="0064601D">
      <w:pPr>
        <w:pStyle w:val="a5"/>
        <w:ind w:left="0" w:firstLine="720"/>
        <w:jc w:val="right"/>
        <w:rPr>
          <w:sz w:val="24"/>
          <w:szCs w:val="24"/>
        </w:rPr>
      </w:pPr>
    </w:p>
    <w:p w14:paraId="1CA93CFF" w14:textId="77777777" w:rsidR="00C038C7" w:rsidRPr="00C038C7" w:rsidRDefault="00C038C7" w:rsidP="00C038C7">
      <w:pPr>
        <w:pStyle w:val="aff0"/>
        <w:jc w:val="center"/>
        <w:rPr>
          <w:rFonts w:ascii="Times New Roman" w:hAnsi="Times New Roman" w:cs="Times New Roman"/>
          <w:b/>
          <w:noProof/>
          <w:sz w:val="24"/>
          <w:szCs w:val="24"/>
        </w:rPr>
      </w:pPr>
      <w:r w:rsidRPr="00C038C7">
        <w:rPr>
          <w:rFonts w:ascii="Times New Roman" w:hAnsi="Times New Roman" w:cs="Times New Roman"/>
          <w:b/>
          <w:noProof/>
          <w:sz w:val="24"/>
          <w:szCs w:val="24"/>
        </w:rPr>
        <w:t>Акт о состоянии общего имущества собственников помещений в многоквартирном доме,</w:t>
      </w:r>
      <w:r w:rsidRPr="00C038C7">
        <w:rPr>
          <w:b/>
        </w:rPr>
        <w:t xml:space="preserve"> </w:t>
      </w:r>
      <w:r w:rsidRPr="00C038C7">
        <w:rPr>
          <w:rFonts w:ascii="Times New Roman" w:hAnsi="Times New Roman" w:cs="Times New Roman"/>
          <w:b/>
          <w:noProof/>
          <w:sz w:val="24"/>
          <w:szCs w:val="24"/>
        </w:rPr>
        <w:t>являющегося объектом конкурса</w:t>
      </w:r>
    </w:p>
    <w:p w14:paraId="2395B178" w14:textId="77777777" w:rsidR="00C038C7" w:rsidRPr="007F4610" w:rsidRDefault="00C038C7" w:rsidP="00C038C7"/>
    <w:p w14:paraId="40C6103A" w14:textId="77777777" w:rsidR="00C038C7" w:rsidRPr="00DB78DE" w:rsidRDefault="00C038C7" w:rsidP="00C038C7">
      <w:pPr>
        <w:pStyle w:val="aff0"/>
        <w:jc w:val="center"/>
        <w:rPr>
          <w:rFonts w:ascii="Times New Roman" w:hAnsi="Times New Roman" w:cs="Times New Roman"/>
          <w:noProof/>
          <w:sz w:val="24"/>
          <w:szCs w:val="24"/>
        </w:rPr>
      </w:pPr>
      <w:r w:rsidRPr="00DB78DE">
        <w:rPr>
          <w:rFonts w:ascii="Times New Roman" w:hAnsi="Times New Roman" w:cs="Times New Roman"/>
          <w:b/>
        </w:rPr>
        <w:t>I. Общие сведения о многоквартирном доме</w:t>
      </w:r>
    </w:p>
    <w:p w14:paraId="09694D6D" w14:textId="77777777" w:rsidR="00C038C7" w:rsidRPr="0041546A" w:rsidRDefault="00C038C7" w:rsidP="00C038C7"/>
    <w:p w14:paraId="27CC0599" w14:textId="77777777" w:rsidR="00C038C7" w:rsidRPr="0041546A" w:rsidRDefault="00C038C7" w:rsidP="00C038C7">
      <w:pPr>
        <w:pStyle w:val="aff0"/>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Pr>
          <w:rFonts w:ascii="Times New Roman" w:hAnsi="Times New Roman" w:cs="Times New Roman"/>
          <w:b/>
          <w:noProof/>
          <w:sz w:val="24"/>
          <w:szCs w:val="24"/>
        </w:rPr>
        <w:t>п. Сия, д.3</w:t>
      </w:r>
    </w:p>
    <w:p w14:paraId="58FF7E7F" w14:textId="77777777" w:rsidR="00C038C7" w:rsidRPr="009B1B59" w:rsidRDefault="00C038C7" w:rsidP="00C038C7">
      <w:pPr>
        <w:rPr>
          <w:noProof/>
        </w:rPr>
      </w:pPr>
      <w:r w:rsidRPr="0041546A">
        <w:rPr>
          <w:noProof/>
        </w:rPr>
        <w:t xml:space="preserve">2. Кадастровый номер многоквартирного дома (при его наличии): </w:t>
      </w:r>
      <w:r>
        <w:rPr>
          <w:noProof/>
        </w:rPr>
        <w:t>29:14:</w:t>
      </w:r>
      <w:r w:rsidRPr="009B1B59">
        <w:rPr>
          <w:noProof/>
        </w:rPr>
        <w:t>160101</w:t>
      </w:r>
      <w:r>
        <w:rPr>
          <w:noProof/>
        </w:rPr>
        <w:t>:</w:t>
      </w:r>
      <w:r w:rsidR="008C6195">
        <w:rPr>
          <w:noProof/>
        </w:rPr>
        <w:t>685</w:t>
      </w:r>
    </w:p>
    <w:p w14:paraId="5CA4A5A7"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14:paraId="3373D781"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w:t>
      </w:r>
      <w:r w:rsidR="006801C1">
        <w:rPr>
          <w:rFonts w:ascii="Times New Roman" w:hAnsi="Times New Roman" w:cs="Times New Roman"/>
          <w:b/>
          <w:noProof/>
          <w:sz w:val="24"/>
          <w:szCs w:val="24"/>
        </w:rPr>
        <w:t>1</w:t>
      </w:r>
    </w:p>
    <w:p w14:paraId="7E1F2F8D"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 xml:space="preserve">   </w:t>
      </w:r>
      <w:r w:rsidRPr="0011155E">
        <w:rPr>
          <w:rFonts w:ascii="Times New Roman" w:hAnsi="Times New Roman" w:cs="Times New Roman"/>
          <w:b/>
          <w:noProof/>
          <w:sz w:val="24"/>
          <w:szCs w:val="24"/>
        </w:rPr>
        <w:t>%</w:t>
      </w:r>
    </w:p>
    <w:p w14:paraId="0D701D33"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-не установлена</w:t>
      </w:r>
    </w:p>
    <w:p w14:paraId="211CF370" w14:textId="77777777" w:rsidR="00C038C7" w:rsidRPr="0041546A" w:rsidRDefault="00C038C7" w:rsidP="00C038C7">
      <w:pPr>
        <w:pStyle w:val="aff0"/>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14:paraId="6EB3D538"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14:paraId="0407B4C4" w14:textId="77777777" w:rsidR="00C038C7" w:rsidRPr="0041546A" w:rsidRDefault="00C038C7" w:rsidP="00C038C7">
      <w:pPr>
        <w:pStyle w:val="aff0"/>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noProof/>
          <w:sz w:val="24"/>
          <w:szCs w:val="24"/>
        </w:rPr>
        <w:t>5</w:t>
      </w:r>
    </w:p>
    <w:p w14:paraId="36AE7A93"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да</w:t>
      </w:r>
    </w:p>
    <w:p w14:paraId="5EA13C28" w14:textId="77777777" w:rsidR="00C038C7" w:rsidRPr="0041546A" w:rsidRDefault="00C038C7" w:rsidP="00C038C7">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14:paraId="6A8DB3CE"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14:paraId="5937C78B" w14:textId="77777777" w:rsidR="00C038C7" w:rsidRPr="0041546A" w:rsidRDefault="00C038C7" w:rsidP="00C038C7">
      <w:pPr>
        <w:pStyle w:val="aff0"/>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14:paraId="4BEEF3F1" w14:textId="77777777" w:rsidR="00C038C7" w:rsidRPr="0041546A" w:rsidRDefault="00C038C7" w:rsidP="00C038C7">
      <w:pPr>
        <w:pStyle w:val="aff0"/>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sidR="006801C1">
        <w:rPr>
          <w:rFonts w:ascii="Times New Roman" w:hAnsi="Times New Roman" w:cs="Times New Roman"/>
          <w:noProof/>
          <w:sz w:val="24"/>
          <w:szCs w:val="24"/>
        </w:rPr>
        <w:t>66</w:t>
      </w:r>
    </w:p>
    <w:p w14:paraId="2911333A"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имущества: </w:t>
      </w:r>
      <w:r w:rsidR="006801C1">
        <w:rPr>
          <w:rFonts w:ascii="Times New Roman" w:hAnsi="Times New Roman" w:cs="Times New Roman"/>
          <w:noProof/>
          <w:sz w:val="24"/>
          <w:szCs w:val="24"/>
        </w:rPr>
        <w:t>197,1</w:t>
      </w:r>
      <w:r w:rsidRPr="0041546A">
        <w:rPr>
          <w:rFonts w:ascii="Times New Roman" w:hAnsi="Times New Roman" w:cs="Times New Roman"/>
          <w:noProof/>
          <w:sz w:val="24"/>
          <w:szCs w:val="24"/>
        </w:rPr>
        <w:t xml:space="preserve"> кв.м.</w:t>
      </w:r>
    </w:p>
    <w:p w14:paraId="13E70746" w14:textId="77777777" w:rsidR="00C038C7" w:rsidRPr="0041546A" w:rsidRDefault="00C038C7" w:rsidP="00C038C7">
      <w:pPr>
        <w:pStyle w:val="aff0"/>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14:paraId="210EBBAF"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14:paraId="4D42E557"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  </w:t>
      </w:r>
      <w:r w:rsidR="006801C1">
        <w:rPr>
          <w:rFonts w:ascii="Times New Roman" w:hAnsi="Times New Roman" w:cs="Times New Roman"/>
          <w:b/>
          <w:noProof/>
          <w:sz w:val="24"/>
          <w:szCs w:val="24"/>
        </w:rPr>
        <w:t>13200</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куб.м</w:t>
      </w:r>
    </w:p>
    <w:p w14:paraId="1A65205C"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14:paraId="34973686"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14:paraId="28138900" w14:textId="77777777" w:rsidR="00C038C7" w:rsidRPr="003C04E3" w:rsidRDefault="00C038C7" w:rsidP="00C038C7">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sidR="006801C1" w:rsidRPr="006801C1">
        <w:rPr>
          <w:rFonts w:ascii="Times New Roman" w:hAnsi="Times New Roman" w:cs="Times New Roman"/>
          <w:b/>
          <w:noProof/>
          <w:sz w:val="24"/>
          <w:szCs w:val="24"/>
        </w:rPr>
        <w:t>3663,8</w:t>
      </w:r>
      <w:r w:rsidRPr="0041546A">
        <w:rPr>
          <w:rFonts w:ascii="Times New Roman" w:hAnsi="Times New Roman" w:cs="Times New Roman"/>
          <w:noProof/>
          <w:sz w:val="24"/>
          <w:szCs w:val="24"/>
        </w:rPr>
        <w:t xml:space="preserve"> кв.м;</w:t>
      </w:r>
    </w:p>
    <w:p w14:paraId="107B8212"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sidR="006801C1">
        <w:rPr>
          <w:rFonts w:ascii="Times New Roman" w:hAnsi="Times New Roman" w:cs="Times New Roman"/>
          <w:b/>
          <w:noProof/>
          <w:sz w:val="24"/>
          <w:szCs w:val="24"/>
        </w:rPr>
        <w:t xml:space="preserve">3121,9 </w:t>
      </w:r>
      <w:r w:rsidRPr="0041546A">
        <w:rPr>
          <w:rFonts w:ascii="Times New Roman" w:hAnsi="Times New Roman" w:cs="Times New Roman"/>
          <w:noProof/>
          <w:sz w:val="24"/>
          <w:szCs w:val="24"/>
        </w:rPr>
        <w:t>кв.м;</w:t>
      </w:r>
    </w:p>
    <w:p w14:paraId="6D39A170"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w:t>
      </w:r>
      <w:r>
        <w:rPr>
          <w:rFonts w:ascii="Times New Roman" w:hAnsi="Times New Roman" w:cs="Times New Roman"/>
          <w:noProof/>
          <w:sz w:val="24"/>
          <w:szCs w:val="24"/>
        </w:rPr>
        <w:t xml:space="preserve">- </w:t>
      </w:r>
      <w:r w:rsidR="006801C1">
        <w:rPr>
          <w:rFonts w:ascii="Times New Roman" w:hAnsi="Times New Roman" w:cs="Times New Roman"/>
          <w:noProof/>
          <w:sz w:val="24"/>
          <w:szCs w:val="24"/>
        </w:rPr>
        <w:t>197,1</w:t>
      </w:r>
      <w:r w:rsidRPr="0041546A">
        <w:rPr>
          <w:rFonts w:ascii="Times New Roman" w:hAnsi="Times New Roman" w:cs="Times New Roman"/>
          <w:noProof/>
          <w:sz w:val="24"/>
          <w:szCs w:val="24"/>
        </w:rPr>
        <w:t xml:space="preserve"> кв.м;</w:t>
      </w:r>
    </w:p>
    <w:p w14:paraId="56F328AB"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w:t>
      </w:r>
      <w:r w:rsidR="006801C1">
        <w:rPr>
          <w:rFonts w:ascii="Times New Roman" w:hAnsi="Times New Roman" w:cs="Times New Roman"/>
          <w:noProof/>
          <w:sz w:val="24"/>
          <w:szCs w:val="24"/>
        </w:rPr>
        <w:t>768,0</w:t>
      </w:r>
      <w:r w:rsidRPr="0041546A">
        <w:rPr>
          <w:rFonts w:ascii="Times New Roman" w:hAnsi="Times New Roman" w:cs="Times New Roman"/>
          <w:noProof/>
          <w:sz w:val="24"/>
          <w:szCs w:val="24"/>
        </w:rPr>
        <w:t xml:space="preserve"> кв.м.</w:t>
      </w:r>
    </w:p>
    <w:p w14:paraId="496C0003"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p>
    <w:p w14:paraId="4F494F67"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кв.м.</w:t>
      </w:r>
    </w:p>
    <w:p w14:paraId="4A77F3DD"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14:paraId="76D35021"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14:paraId="23B602F1"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w:t>
      </w:r>
      <w:r>
        <w:rPr>
          <w:rFonts w:ascii="Times New Roman" w:hAnsi="Times New Roman" w:cs="Times New Roman"/>
          <w:noProof/>
          <w:sz w:val="24"/>
          <w:szCs w:val="24"/>
        </w:rPr>
        <w:t xml:space="preserve">- </w:t>
      </w:r>
      <w:r w:rsidR="006801C1">
        <w:rPr>
          <w:rFonts w:ascii="Times New Roman" w:hAnsi="Times New Roman" w:cs="Times New Roman"/>
          <w:noProof/>
          <w:sz w:val="24"/>
          <w:szCs w:val="24"/>
        </w:rPr>
        <w:t>2340</w:t>
      </w:r>
      <w:r w:rsidRPr="0041546A">
        <w:rPr>
          <w:rFonts w:ascii="Times New Roman" w:hAnsi="Times New Roman" w:cs="Times New Roman"/>
          <w:noProof/>
          <w:sz w:val="24"/>
          <w:szCs w:val="24"/>
        </w:rPr>
        <w:t xml:space="preserve"> кв.м</w:t>
      </w:r>
    </w:p>
    <w:p w14:paraId="189BA242" w14:textId="77777777" w:rsidR="00C038C7" w:rsidRPr="00B360BE" w:rsidRDefault="00C038C7" w:rsidP="00C038C7">
      <w:pPr>
        <w:rPr>
          <w:noProof/>
        </w:rPr>
      </w:pPr>
      <w:r w:rsidRPr="0041546A">
        <w:rPr>
          <w:noProof/>
        </w:rPr>
        <w:t xml:space="preserve">25. Кадастровый номер земельного участка (при его наличии): </w:t>
      </w:r>
      <w:r w:rsidRPr="00B360BE">
        <w:rPr>
          <w:noProof/>
        </w:rPr>
        <w:t>29:14:</w:t>
      </w:r>
      <w:r>
        <w:rPr>
          <w:noProof/>
        </w:rPr>
        <w:t>160101</w:t>
      </w:r>
      <w:r w:rsidRPr="00B360BE">
        <w:rPr>
          <w:noProof/>
        </w:rPr>
        <w:t>:</w:t>
      </w:r>
      <w:r w:rsidR="006801C1">
        <w:rPr>
          <w:noProof/>
        </w:rPr>
        <w:t>48</w:t>
      </w:r>
    </w:p>
    <w:p w14:paraId="25AC7520" w14:textId="77777777" w:rsidR="00C038C7" w:rsidRDefault="00C038C7" w:rsidP="00C038C7">
      <w:pPr>
        <w:pStyle w:val="aff0"/>
        <w:jc w:val="left"/>
        <w:rPr>
          <w:rFonts w:ascii="Times New Roman" w:hAnsi="Times New Roman" w:cs="Times New Roman"/>
          <w:sz w:val="24"/>
          <w:szCs w:val="24"/>
        </w:rPr>
      </w:pPr>
    </w:p>
    <w:p w14:paraId="64161A79" w14:textId="77777777" w:rsidR="00C038C7" w:rsidRPr="0041546A" w:rsidRDefault="00C038C7" w:rsidP="00C038C7">
      <w:pPr>
        <w:pStyle w:val="aff0"/>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fa"/>
        <w:tblW w:w="9747" w:type="dxa"/>
        <w:tblLayout w:type="fixed"/>
        <w:tblLook w:val="01E0" w:firstRow="1" w:lastRow="1" w:firstColumn="1" w:lastColumn="1" w:noHBand="0" w:noVBand="0"/>
      </w:tblPr>
      <w:tblGrid>
        <w:gridCol w:w="591"/>
        <w:gridCol w:w="3203"/>
        <w:gridCol w:w="3402"/>
        <w:gridCol w:w="2551"/>
      </w:tblGrid>
      <w:tr w:rsidR="00C038C7" w:rsidRPr="0041546A" w14:paraId="66152424" w14:textId="77777777" w:rsidTr="00C038C7">
        <w:trPr>
          <w:tblHeader/>
        </w:trPr>
        <w:tc>
          <w:tcPr>
            <w:tcW w:w="591" w:type="dxa"/>
            <w:tcBorders>
              <w:top w:val="single" w:sz="4" w:space="0" w:color="auto"/>
              <w:left w:val="single" w:sz="4" w:space="0" w:color="auto"/>
              <w:bottom w:val="single" w:sz="4" w:space="0" w:color="auto"/>
              <w:right w:val="single" w:sz="4" w:space="0" w:color="auto"/>
            </w:tcBorders>
            <w:vAlign w:val="center"/>
          </w:tcPr>
          <w:p w14:paraId="3F028998" w14:textId="77777777" w:rsidR="00C038C7" w:rsidRPr="0041546A" w:rsidRDefault="00C038C7" w:rsidP="00C038C7">
            <w:pPr>
              <w:jc w:val="center"/>
            </w:pPr>
            <w:r w:rsidRPr="0041546A">
              <w:lastRenderedPageBreak/>
              <w:t>№ п/п</w:t>
            </w:r>
          </w:p>
        </w:tc>
        <w:tc>
          <w:tcPr>
            <w:tcW w:w="3203" w:type="dxa"/>
            <w:tcBorders>
              <w:top w:val="single" w:sz="4" w:space="0" w:color="auto"/>
              <w:left w:val="single" w:sz="4" w:space="0" w:color="auto"/>
              <w:bottom w:val="single" w:sz="4" w:space="0" w:color="auto"/>
              <w:right w:val="single" w:sz="4" w:space="0" w:color="auto"/>
            </w:tcBorders>
            <w:vAlign w:val="center"/>
          </w:tcPr>
          <w:p w14:paraId="5F656CCD" w14:textId="77777777" w:rsidR="00C038C7" w:rsidRPr="0041546A" w:rsidRDefault="00C038C7" w:rsidP="00C038C7">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14:paraId="510BD37B" w14:textId="77777777" w:rsidR="00C038C7" w:rsidRPr="0041546A" w:rsidRDefault="00C038C7" w:rsidP="00C038C7">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14:paraId="4DBCFBCF" w14:textId="77777777" w:rsidR="00C038C7" w:rsidRPr="0041546A" w:rsidRDefault="00C038C7" w:rsidP="00C038C7">
            <w:pPr>
              <w:jc w:val="center"/>
            </w:pPr>
            <w:r w:rsidRPr="0041546A">
              <w:t xml:space="preserve">Техническое состояние элементов общего имущества многоквартирного дома </w:t>
            </w:r>
          </w:p>
        </w:tc>
      </w:tr>
      <w:tr w:rsidR="00C038C7" w:rsidRPr="0041546A" w14:paraId="57CC65A9" w14:textId="77777777" w:rsidTr="00C038C7">
        <w:tc>
          <w:tcPr>
            <w:tcW w:w="591" w:type="dxa"/>
            <w:tcBorders>
              <w:top w:val="single" w:sz="4" w:space="0" w:color="auto"/>
              <w:left w:val="single" w:sz="4" w:space="0" w:color="auto"/>
              <w:bottom w:val="single" w:sz="4" w:space="0" w:color="auto"/>
              <w:right w:val="single" w:sz="4" w:space="0" w:color="auto"/>
            </w:tcBorders>
            <w:vAlign w:val="center"/>
          </w:tcPr>
          <w:p w14:paraId="54186127" w14:textId="77777777" w:rsidR="00C038C7" w:rsidRPr="0041546A" w:rsidRDefault="00C038C7" w:rsidP="00C038C7">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14:paraId="4653FA79" w14:textId="77777777" w:rsidR="00C038C7" w:rsidRPr="0041546A" w:rsidRDefault="00C038C7" w:rsidP="00C038C7">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14:paraId="1EBCBD9D" w14:textId="77777777" w:rsidR="00C038C7" w:rsidRPr="0041546A" w:rsidRDefault="00C038C7" w:rsidP="00C038C7">
            <w:r>
              <w:t>Ж/б ленточный</w:t>
            </w:r>
          </w:p>
        </w:tc>
        <w:tc>
          <w:tcPr>
            <w:tcW w:w="2551" w:type="dxa"/>
            <w:tcBorders>
              <w:top w:val="single" w:sz="4" w:space="0" w:color="auto"/>
              <w:left w:val="single" w:sz="4" w:space="0" w:color="auto"/>
              <w:bottom w:val="single" w:sz="4" w:space="0" w:color="auto"/>
              <w:right w:val="single" w:sz="4" w:space="0" w:color="auto"/>
            </w:tcBorders>
          </w:tcPr>
          <w:p w14:paraId="49C2F8B7" w14:textId="77777777" w:rsidR="00C038C7" w:rsidRPr="0041546A" w:rsidRDefault="009E7EC0" w:rsidP="00C038C7">
            <w:r>
              <w:t>Частичное отслоение облицовки у цоколя</w:t>
            </w:r>
          </w:p>
        </w:tc>
      </w:tr>
      <w:tr w:rsidR="00C038C7" w:rsidRPr="0041546A" w14:paraId="5FB51BC0" w14:textId="77777777" w:rsidTr="00C038C7">
        <w:tc>
          <w:tcPr>
            <w:tcW w:w="591" w:type="dxa"/>
            <w:tcBorders>
              <w:top w:val="single" w:sz="4" w:space="0" w:color="auto"/>
              <w:left w:val="single" w:sz="4" w:space="0" w:color="auto"/>
              <w:bottom w:val="single" w:sz="4" w:space="0" w:color="auto"/>
              <w:right w:val="single" w:sz="4" w:space="0" w:color="auto"/>
            </w:tcBorders>
            <w:vAlign w:val="center"/>
          </w:tcPr>
          <w:p w14:paraId="5764F4C9" w14:textId="77777777" w:rsidR="00C038C7" w:rsidRPr="0041546A" w:rsidRDefault="00C038C7" w:rsidP="00C038C7">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14:paraId="570FAE8A" w14:textId="77777777" w:rsidR="00C038C7" w:rsidRPr="0041546A" w:rsidRDefault="00C038C7" w:rsidP="00C038C7">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14:paraId="0FA7D713" w14:textId="77777777" w:rsidR="00C038C7" w:rsidRPr="0041546A" w:rsidRDefault="00C038C7" w:rsidP="00C038C7">
            <w:r>
              <w:t>кирпичные</w:t>
            </w:r>
          </w:p>
        </w:tc>
        <w:tc>
          <w:tcPr>
            <w:tcW w:w="2551" w:type="dxa"/>
            <w:tcBorders>
              <w:top w:val="single" w:sz="4" w:space="0" w:color="auto"/>
              <w:left w:val="single" w:sz="4" w:space="0" w:color="auto"/>
              <w:bottom w:val="single" w:sz="4" w:space="0" w:color="auto"/>
              <w:right w:val="single" w:sz="4" w:space="0" w:color="auto"/>
            </w:tcBorders>
          </w:tcPr>
          <w:p w14:paraId="34F2BFCE" w14:textId="77777777" w:rsidR="00C038C7" w:rsidRPr="0041546A" w:rsidRDefault="00C038C7" w:rsidP="00C038C7">
            <w:r w:rsidRPr="0041546A">
              <w:t>удовлетворительно</w:t>
            </w:r>
          </w:p>
        </w:tc>
      </w:tr>
      <w:tr w:rsidR="00C038C7" w:rsidRPr="0041546A" w14:paraId="7D55E311" w14:textId="77777777" w:rsidTr="00C038C7">
        <w:tc>
          <w:tcPr>
            <w:tcW w:w="591" w:type="dxa"/>
            <w:tcBorders>
              <w:top w:val="single" w:sz="4" w:space="0" w:color="auto"/>
              <w:left w:val="single" w:sz="4" w:space="0" w:color="auto"/>
              <w:bottom w:val="single" w:sz="4" w:space="0" w:color="auto"/>
              <w:right w:val="single" w:sz="4" w:space="0" w:color="auto"/>
            </w:tcBorders>
            <w:vAlign w:val="center"/>
          </w:tcPr>
          <w:p w14:paraId="41F66D64" w14:textId="77777777" w:rsidR="00C038C7" w:rsidRPr="0041546A" w:rsidRDefault="00C038C7" w:rsidP="00C038C7">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14:paraId="25CF6A99" w14:textId="77777777" w:rsidR="00C038C7" w:rsidRPr="0041546A" w:rsidRDefault="009E7EC0" w:rsidP="009E7EC0">
            <w:r>
              <w:t>Отмостки</w:t>
            </w:r>
          </w:p>
        </w:tc>
        <w:tc>
          <w:tcPr>
            <w:tcW w:w="3402" w:type="dxa"/>
            <w:tcBorders>
              <w:top w:val="single" w:sz="4" w:space="0" w:color="auto"/>
              <w:left w:val="single" w:sz="4" w:space="0" w:color="auto"/>
              <w:bottom w:val="single" w:sz="4" w:space="0" w:color="auto"/>
              <w:right w:val="single" w:sz="4" w:space="0" w:color="auto"/>
            </w:tcBorders>
          </w:tcPr>
          <w:p w14:paraId="21393E2F" w14:textId="77777777" w:rsidR="00C038C7" w:rsidRPr="0041546A" w:rsidRDefault="009E7EC0" w:rsidP="00C038C7">
            <w:r>
              <w:t>Бетонные</w:t>
            </w:r>
          </w:p>
        </w:tc>
        <w:tc>
          <w:tcPr>
            <w:tcW w:w="2551" w:type="dxa"/>
            <w:tcBorders>
              <w:top w:val="single" w:sz="4" w:space="0" w:color="auto"/>
              <w:left w:val="single" w:sz="4" w:space="0" w:color="auto"/>
              <w:bottom w:val="single" w:sz="4" w:space="0" w:color="auto"/>
              <w:right w:val="single" w:sz="4" w:space="0" w:color="auto"/>
            </w:tcBorders>
          </w:tcPr>
          <w:p w14:paraId="2C13594E" w14:textId="77777777" w:rsidR="00C038C7" w:rsidRPr="0041546A" w:rsidRDefault="009E7EC0" w:rsidP="00C038C7">
            <w:r>
              <w:t>Требуется капитальный ремонт</w:t>
            </w:r>
          </w:p>
        </w:tc>
      </w:tr>
      <w:tr w:rsidR="00C038C7" w:rsidRPr="0041546A" w14:paraId="12BCEB85" w14:textId="77777777" w:rsidTr="00C038C7">
        <w:tc>
          <w:tcPr>
            <w:tcW w:w="591" w:type="dxa"/>
            <w:tcBorders>
              <w:top w:val="single" w:sz="4" w:space="0" w:color="auto"/>
              <w:left w:val="single" w:sz="4" w:space="0" w:color="auto"/>
              <w:bottom w:val="single" w:sz="4" w:space="0" w:color="auto"/>
              <w:right w:val="single" w:sz="4" w:space="0" w:color="auto"/>
            </w:tcBorders>
            <w:vAlign w:val="center"/>
          </w:tcPr>
          <w:p w14:paraId="62F50C4B" w14:textId="77777777" w:rsidR="00C038C7" w:rsidRPr="0041546A" w:rsidRDefault="00C038C7" w:rsidP="00C038C7">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14:paraId="6DE582AB" w14:textId="77777777" w:rsidR="00C038C7" w:rsidRPr="0041546A" w:rsidRDefault="00C038C7" w:rsidP="00C038C7">
            <w:r w:rsidRPr="0041546A">
              <w:t>Перекрытия</w:t>
            </w:r>
          </w:p>
          <w:p w14:paraId="18D2C9C4" w14:textId="77777777" w:rsidR="00C038C7" w:rsidRPr="0041546A" w:rsidRDefault="00C038C7" w:rsidP="00C038C7">
            <w:r w:rsidRPr="0041546A">
              <w:t xml:space="preserve">чердачные </w:t>
            </w:r>
          </w:p>
          <w:p w14:paraId="6993308E" w14:textId="77777777" w:rsidR="00C038C7" w:rsidRPr="0041546A" w:rsidRDefault="00C038C7" w:rsidP="00C038C7">
            <w:r w:rsidRPr="0041546A">
              <w:t>междуэтажные</w:t>
            </w:r>
          </w:p>
          <w:p w14:paraId="4EBA94F2" w14:textId="77777777" w:rsidR="00C038C7" w:rsidRPr="0041546A" w:rsidRDefault="00C038C7" w:rsidP="00C038C7">
            <w:r w:rsidRPr="0041546A">
              <w:t>подвальные</w:t>
            </w:r>
          </w:p>
          <w:p w14:paraId="66F0EE30" w14:textId="77777777" w:rsidR="00C038C7" w:rsidRPr="0041546A" w:rsidRDefault="00C038C7" w:rsidP="00C038C7">
            <w:r w:rsidRPr="0041546A">
              <w:t>(другое)</w:t>
            </w:r>
          </w:p>
        </w:tc>
        <w:tc>
          <w:tcPr>
            <w:tcW w:w="3402" w:type="dxa"/>
            <w:tcBorders>
              <w:top w:val="single" w:sz="4" w:space="0" w:color="auto"/>
              <w:left w:val="single" w:sz="4" w:space="0" w:color="auto"/>
              <w:bottom w:val="single" w:sz="4" w:space="0" w:color="auto"/>
              <w:right w:val="single" w:sz="4" w:space="0" w:color="auto"/>
            </w:tcBorders>
          </w:tcPr>
          <w:p w14:paraId="43EEA551" w14:textId="77777777" w:rsidR="00C038C7" w:rsidRPr="0041546A" w:rsidRDefault="00C038C7" w:rsidP="00C038C7"/>
          <w:p w14:paraId="3548F443" w14:textId="77777777" w:rsidR="00C038C7" w:rsidRPr="0041546A" w:rsidRDefault="00C038C7" w:rsidP="00C038C7">
            <w:r>
              <w:t>Ж/б отепленные</w:t>
            </w:r>
          </w:p>
        </w:tc>
        <w:tc>
          <w:tcPr>
            <w:tcW w:w="2551" w:type="dxa"/>
            <w:tcBorders>
              <w:top w:val="single" w:sz="4" w:space="0" w:color="auto"/>
              <w:left w:val="single" w:sz="4" w:space="0" w:color="auto"/>
              <w:bottom w:val="single" w:sz="4" w:space="0" w:color="auto"/>
              <w:right w:val="single" w:sz="4" w:space="0" w:color="auto"/>
            </w:tcBorders>
          </w:tcPr>
          <w:p w14:paraId="4ACF6E07" w14:textId="77777777" w:rsidR="00C038C7" w:rsidRPr="0041546A" w:rsidRDefault="00C038C7" w:rsidP="00C038C7">
            <w:r w:rsidRPr="0041546A">
              <w:t>удовлетворительно</w:t>
            </w:r>
          </w:p>
        </w:tc>
      </w:tr>
      <w:tr w:rsidR="00C038C7" w:rsidRPr="0041546A" w14:paraId="239F28BA" w14:textId="77777777" w:rsidTr="00C038C7">
        <w:tc>
          <w:tcPr>
            <w:tcW w:w="591" w:type="dxa"/>
            <w:tcBorders>
              <w:top w:val="single" w:sz="4" w:space="0" w:color="auto"/>
              <w:left w:val="single" w:sz="4" w:space="0" w:color="auto"/>
              <w:bottom w:val="single" w:sz="4" w:space="0" w:color="auto"/>
              <w:right w:val="single" w:sz="4" w:space="0" w:color="auto"/>
            </w:tcBorders>
            <w:vAlign w:val="center"/>
          </w:tcPr>
          <w:p w14:paraId="74A41326" w14:textId="77777777" w:rsidR="00C038C7" w:rsidRPr="0041546A" w:rsidRDefault="00C038C7" w:rsidP="00C038C7">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14:paraId="557F7DBB" w14:textId="77777777" w:rsidR="00C038C7" w:rsidRPr="0041546A" w:rsidRDefault="00C038C7" w:rsidP="00C038C7">
            <w:r w:rsidRPr="0041546A">
              <w:t>Крыша</w:t>
            </w:r>
          </w:p>
        </w:tc>
        <w:tc>
          <w:tcPr>
            <w:tcW w:w="3402" w:type="dxa"/>
            <w:tcBorders>
              <w:top w:val="single" w:sz="4" w:space="0" w:color="auto"/>
              <w:left w:val="single" w:sz="4" w:space="0" w:color="auto"/>
              <w:bottom w:val="single" w:sz="4" w:space="0" w:color="auto"/>
              <w:right w:val="single" w:sz="4" w:space="0" w:color="auto"/>
            </w:tcBorders>
          </w:tcPr>
          <w:p w14:paraId="1707628D" w14:textId="77777777" w:rsidR="00C038C7" w:rsidRPr="0041546A" w:rsidRDefault="00C038C7" w:rsidP="00C038C7">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14:paraId="115C791E" w14:textId="77777777" w:rsidR="00C038C7" w:rsidRPr="00395545" w:rsidRDefault="00C038C7" w:rsidP="00C038C7">
            <w:pPr>
              <w:rPr>
                <w:lang w:val="en-US"/>
              </w:rPr>
            </w:pPr>
            <w:r>
              <w:t>Требуется капитальный ремонт</w:t>
            </w:r>
          </w:p>
        </w:tc>
      </w:tr>
      <w:tr w:rsidR="00C038C7" w:rsidRPr="0041546A" w14:paraId="730E9D31" w14:textId="77777777" w:rsidTr="00C038C7">
        <w:tc>
          <w:tcPr>
            <w:tcW w:w="591" w:type="dxa"/>
            <w:tcBorders>
              <w:top w:val="single" w:sz="4" w:space="0" w:color="auto"/>
              <w:left w:val="single" w:sz="4" w:space="0" w:color="auto"/>
              <w:bottom w:val="single" w:sz="4" w:space="0" w:color="auto"/>
              <w:right w:val="single" w:sz="4" w:space="0" w:color="auto"/>
            </w:tcBorders>
            <w:vAlign w:val="center"/>
          </w:tcPr>
          <w:p w14:paraId="2BEA1D38" w14:textId="77777777" w:rsidR="00C038C7" w:rsidRPr="0041546A" w:rsidRDefault="00C038C7" w:rsidP="00C038C7">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14:paraId="4F6FC948" w14:textId="77777777" w:rsidR="00C038C7" w:rsidRPr="0041546A" w:rsidRDefault="00C038C7" w:rsidP="00C038C7">
            <w:r w:rsidRPr="0041546A">
              <w:t>Полы</w:t>
            </w:r>
          </w:p>
        </w:tc>
        <w:tc>
          <w:tcPr>
            <w:tcW w:w="3402" w:type="dxa"/>
            <w:tcBorders>
              <w:top w:val="single" w:sz="4" w:space="0" w:color="auto"/>
              <w:left w:val="single" w:sz="4" w:space="0" w:color="auto"/>
              <w:bottom w:val="single" w:sz="4" w:space="0" w:color="auto"/>
              <w:right w:val="single" w:sz="4" w:space="0" w:color="auto"/>
            </w:tcBorders>
          </w:tcPr>
          <w:p w14:paraId="0E89A421" w14:textId="77777777" w:rsidR="00C038C7" w:rsidRPr="0041546A" w:rsidRDefault="00C038C7" w:rsidP="00C038C7">
            <w:r>
              <w:t>бетонные</w:t>
            </w:r>
          </w:p>
        </w:tc>
        <w:tc>
          <w:tcPr>
            <w:tcW w:w="2551" w:type="dxa"/>
            <w:tcBorders>
              <w:top w:val="single" w:sz="4" w:space="0" w:color="auto"/>
              <w:left w:val="single" w:sz="4" w:space="0" w:color="auto"/>
              <w:bottom w:val="single" w:sz="4" w:space="0" w:color="auto"/>
              <w:right w:val="single" w:sz="4" w:space="0" w:color="auto"/>
            </w:tcBorders>
          </w:tcPr>
          <w:p w14:paraId="516A38B7" w14:textId="77777777" w:rsidR="00C038C7" w:rsidRPr="0041546A" w:rsidRDefault="00C038C7" w:rsidP="00C038C7">
            <w:r w:rsidRPr="0041546A">
              <w:t>удовлетворительно</w:t>
            </w:r>
          </w:p>
        </w:tc>
      </w:tr>
      <w:tr w:rsidR="00C038C7" w:rsidRPr="0041546A" w14:paraId="58F79F0B" w14:textId="77777777" w:rsidTr="00C038C7">
        <w:tc>
          <w:tcPr>
            <w:tcW w:w="591" w:type="dxa"/>
            <w:tcBorders>
              <w:top w:val="single" w:sz="4" w:space="0" w:color="auto"/>
              <w:left w:val="single" w:sz="4" w:space="0" w:color="auto"/>
              <w:bottom w:val="single" w:sz="4" w:space="0" w:color="auto"/>
              <w:right w:val="single" w:sz="4" w:space="0" w:color="auto"/>
            </w:tcBorders>
            <w:vAlign w:val="center"/>
          </w:tcPr>
          <w:p w14:paraId="12B16367" w14:textId="77777777" w:rsidR="00C038C7" w:rsidRPr="0041546A" w:rsidRDefault="00C038C7" w:rsidP="00C038C7">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14:paraId="3A3F30F9" w14:textId="77777777" w:rsidR="00C038C7" w:rsidRPr="0041546A" w:rsidRDefault="00C038C7" w:rsidP="00C038C7">
            <w:pPr>
              <w:rPr>
                <w:u w:val="single"/>
              </w:rPr>
            </w:pPr>
            <w:r w:rsidRPr="0041546A">
              <w:rPr>
                <w:u w:val="single"/>
              </w:rPr>
              <w:t>Проемы</w:t>
            </w:r>
          </w:p>
          <w:p w14:paraId="25469008" w14:textId="77777777" w:rsidR="00C038C7" w:rsidRPr="0041546A" w:rsidRDefault="00C038C7" w:rsidP="00C038C7">
            <w:r w:rsidRPr="0041546A">
              <w:t>Окна -</w:t>
            </w:r>
          </w:p>
          <w:p w14:paraId="1F105900" w14:textId="77777777" w:rsidR="00C038C7" w:rsidRPr="0041546A" w:rsidRDefault="00C038C7" w:rsidP="00C038C7">
            <w:r w:rsidRPr="0041546A">
              <w:t>двери</w:t>
            </w:r>
          </w:p>
          <w:p w14:paraId="51332386" w14:textId="77777777" w:rsidR="00C038C7" w:rsidRPr="0041546A" w:rsidRDefault="00C038C7" w:rsidP="00C038C7"/>
        </w:tc>
        <w:tc>
          <w:tcPr>
            <w:tcW w:w="3402" w:type="dxa"/>
            <w:tcBorders>
              <w:top w:val="single" w:sz="4" w:space="0" w:color="auto"/>
              <w:left w:val="single" w:sz="4" w:space="0" w:color="auto"/>
              <w:bottom w:val="single" w:sz="4" w:space="0" w:color="auto"/>
              <w:right w:val="single" w:sz="4" w:space="0" w:color="auto"/>
            </w:tcBorders>
          </w:tcPr>
          <w:p w14:paraId="31E6B34F" w14:textId="77777777" w:rsidR="00C038C7" w:rsidRPr="0041546A" w:rsidRDefault="00C038C7" w:rsidP="00C038C7"/>
          <w:p w14:paraId="7A799930" w14:textId="77777777" w:rsidR="00C038C7" w:rsidRPr="0041546A" w:rsidRDefault="00C038C7" w:rsidP="00C038C7">
            <w:r>
              <w:t>-двойные створные</w:t>
            </w:r>
          </w:p>
          <w:p w14:paraId="25F6CF2F" w14:textId="77777777" w:rsidR="00C038C7" w:rsidRPr="0041546A" w:rsidRDefault="00C038C7" w:rsidP="00C038C7">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14:paraId="08770496" w14:textId="77777777" w:rsidR="00C038C7" w:rsidRPr="0041546A" w:rsidRDefault="009E7EC0" w:rsidP="009E7EC0">
            <w:r>
              <w:t>Частичный ремонт входных дверей</w:t>
            </w:r>
          </w:p>
        </w:tc>
      </w:tr>
      <w:tr w:rsidR="00C038C7" w:rsidRPr="0041546A" w14:paraId="56A4C263" w14:textId="77777777" w:rsidTr="00C038C7">
        <w:tc>
          <w:tcPr>
            <w:tcW w:w="591" w:type="dxa"/>
            <w:tcBorders>
              <w:top w:val="single" w:sz="4" w:space="0" w:color="auto"/>
              <w:left w:val="single" w:sz="4" w:space="0" w:color="auto"/>
              <w:bottom w:val="single" w:sz="4" w:space="0" w:color="auto"/>
              <w:right w:val="single" w:sz="4" w:space="0" w:color="auto"/>
            </w:tcBorders>
            <w:vAlign w:val="center"/>
          </w:tcPr>
          <w:p w14:paraId="2E9D5DD0" w14:textId="77777777" w:rsidR="00C038C7" w:rsidRPr="0041546A" w:rsidRDefault="00C038C7" w:rsidP="00C038C7">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14:paraId="6624AEDB" w14:textId="77777777" w:rsidR="00C038C7" w:rsidRPr="0041546A" w:rsidRDefault="00C038C7" w:rsidP="00C038C7">
            <w:r w:rsidRPr="0041546A">
              <w:t xml:space="preserve">Отделка </w:t>
            </w:r>
          </w:p>
          <w:p w14:paraId="2854ED8A" w14:textId="77777777" w:rsidR="00C038C7" w:rsidRPr="0041546A" w:rsidRDefault="00C038C7" w:rsidP="00C038C7">
            <w:r w:rsidRPr="0041546A">
              <w:t>Внутренняя -</w:t>
            </w:r>
          </w:p>
          <w:p w14:paraId="5D2982C6" w14:textId="77777777" w:rsidR="00C038C7" w:rsidRPr="0041546A" w:rsidRDefault="00C038C7" w:rsidP="00C038C7"/>
          <w:p w14:paraId="1C8AD640" w14:textId="77777777" w:rsidR="00C038C7" w:rsidRPr="0041546A" w:rsidRDefault="00C038C7" w:rsidP="00C038C7">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14:paraId="154A1372" w14:textId="77777777" w:rsidR="00C038C7" w:rsidRPr="0041546A" w:rsidRDefault="00C038C7" w:rsidP="00C038C7"/>
          <w:p w14:paraId="55D8A6BF" w14:textId="77777777" w:rsidR="00C038C7" w:rsidRPr="0041546A" w:rsidRDefault="00C038C7" w:rsidP="00C038C7">
            <w:r>
              <w:t>- мокрая штукатурка, масляная окраска, побелка</w:t>
            </w:r>
          </w:p>
          <w:p w14:paraId="7381DF46" w14:textId="77777777" w:rsidR="00C038C7" w:rsidRPr="0041546A" w:rsidRDefault="00C038C7" w:rsidP="00C038C7"/>
        </w:tc>
        <w:tc>
          <w:tcPr>
            <w:tcW w:w="2551" w:type="dxa"/>
            <w:tcBorders>
              <w:top w:val="single" w:sz="4" w:space="0" w:color="auto"/>
              <w:left w:val="single" w:sz="4" w:space="0" w:color="auto"/>
              <w:bottom w:val="single" w:sz="4" w:space="0" w:color="auto"/>
              <w:right w:val="single" w:sz="4" w:space="0" w:color="auto"/>
            </w:tcBorders>
          </w:tcPr>
          <w:p w14:paraId="585F843A" w14:textId="77777777" w:rsidR="00C038C7" w:rsidRPr="0041546A" w:rsidRDefault="00C038C7" w:rsidP="00C038C7"/>
          <w:p w14:paraId="63609264" w14:textId="77777777" w:rsidR="00C038C7" w:rsidRPr="0041546A" w:rsidRDefault="00C038C7" w:rsidP="00C038C7">
            <w:r>
              <w:t>Требуется косметический ремонт подъезда №3,4</w:t>
            </w:r>
          </w:p>
          <w:p w14:paraId="0ADCE0B2" w14:textId="77777777" w:rsidR="00C038C7" w:rsidRPr="0041546A" w:rsidRDefault="00C038C7" w:rsidP="00C038C7"/>
        </w:tc>
      </w:tr>
      <w:tr w:rsidR="00C038C7" w:rsidRPr="0041546A" w14:paraId="4975DD44" w14:textId="77777777" w:rsidTr="00C038C7">
        <w:tc>
          <w:tcPr>
            <w:tcW w:w="591" w:type="dxa"/>
            <w:tcBorders>
              <w:top w:val="single" w:sz="4" w:space="0" w:color="auto"/>
              <w:left w:val="single" w:sz="4" w:space="0" w:color="auto"/>
              <w:bottom w:val="single" w:sz="4" w:space="0" w:color="auto"/>
              <w:right w:val="single" w:sz="4" w:space="0" w:color="auto"/>
            </w:tcBorders>
            <w:vAlign w:val="center"/>
          </w:tcPr>
          <w:p w14:paraId="09C232E0" w14:textId="77777777" w:rsidR="00C038C7" w:rsidRPr="0041546A" w:rsidRDefault="00C038C7" w:rsidP="00C038C7">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14:paraId="7A2665DB" w14:textId="77777777" w:rsidR="00C038C7" w:rsidRPr="0041546A" w:rsidRDefault="00C038C7" w:rsidP="00C038C7">
            <w:r>
              <w:t>Технические подполье</w:t>
            </w:r>
          </w:p>
        </w:tc>
        <w:tc>
          <w:tcPr>
            <w:tcW w:w="3402" w:type="dxa"/>
            <w:tcBorders>
              <w:top w:val="single" w:sz="4" w:space="0" w:color="auto"/>
              <w:left w:val="single" w:sz="4" w:space="0" w:color="auto"/>
              <w:bottom w:val="single" w:sz="4" w:space="0" w:color="auto"/>
              <w:right w:val="single" w:sz="4" w:space="0" w:color="auto"/>
            </w:tcBorders>
          </w:tcPr>
          <w:p w14:paraId="2E1E8263" w14:textId="77777777" w:rsidR="00C038C7" w:rsidRPr="0041546A" w:rsidRDefault="00C038C7" w:rsidP="00C038C7"/>
        </w:tc>
        <w:tc>
          <w:tcPr>
            <w:tcW w:w="2551" w:type="dxa"/>
            <w:tcBorders>
              <w:top w:val="single" w:sz="4" w:space="0" w:color="auto"/>
              <w:left w:val="single" w:sz="4" w:space="0" w:color="auto"/>
              <w:bottom w:val="single" w:sz="4" w:space="0" w:color="auto"/>
              <w:right w:val="single" w:sz="4" w:space="0" w:color="auto"/>
            </w:tcBorders>
          </w:tcPr>
          <w:p w14:paraId="637CE54E" w14:textId="77777777" w:rsidR="00C038C7" w:rsidRPr="0041546A" w:rsidRDefault="00C038C7" w:rsidP="00C038C7">
            <w:r>
              <w:t>Требуется капитальный ремонт (гидроизоляция пола)</w:t>
            </w:r>
          </w:p>
        </w:tc>
      </w:tr>
      <w:tr w:rsidR="00C038C7" w:rsidRPr="0041546A" w14:paraId="6E19235C" w14:textId="77777777" w:rsidTr="00C038C7">
        <w:tc>
          <w:tcPr>
            <w:tcW w:w="591" w:type="dxa"/>
            <w:tcBorders>
              <w:top w:val="single" w:sz="4" w:space="0" w:color="auto"/>
              <w:left w:val="single" w:sz="4" w:space="0" w:color="auto"/>
              <w:bottom w:val="single" w:sz="4" w:space="0" w:color="auto"/>
              <w:right w:val="single" w:sz="4" w:space="0" w:color="auto"/>
            </w:tcBorders>
            <w:vAlign w:val="center"/>
          </w:tcPr>
          <w:p w14:paraId="49B6642D" w14:textId="77777777" w:rsidR="00C038C7" w:rsidRPr="0041546A" w:rsidRDefault="00C038C7" w:rsidP="00C038C7">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14:paraId="752DF074" w14:textId="77777777" w:rsidR="00C038C7" w:rsidRPr="0041546A" w:rsidRDefault="00C038C7" w:rsidP="00C038C7">
            <w:pPr>
              <w:pStyle w:val="aff0"/>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14:paraId="7E6E97BC" w14:textId="77777777" w:rsidR="00C038C7" w:rsidRPr="0041546A" w:rsidRDefault="00C038C7" w:rsidP="00C038C7">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14:paraId="73C00267"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14:paraId="2829140B"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14:paraId="4AF2AFC1"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Pr>
                <w:rFonts w:ascii="Times New Roman" w:hAnsi="Times New Roman" w:cs="Times New Roman"/>
                <w:noProof/>
                <w:sz w:val="24"/>
                <w:szCs w:val="24"/>
              </w:rPr>
              <w:t xml:space="preserve"> и горячее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14:paraId="5B4D5D12"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14:paraId="41F87333" w14:textId="77777777" w:rsidR="00C038C7" w:rsidRPr="0041546A" w:rsidRDefault="00C038C7" w:rsidP="00C038C7">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14:paraId="73684870" w14:textId="77777777" w:rsidR="00C038C7" w:rsidRPr="0041546A" w:rsidRDefault="00C038C7" w:rsidP="00C038C7"/>
          <w:p w14:paraId="02AFD386" w14:textId="77777777" w:rsidR="00C038C7" w:rsidRPr="0041546A" w:rsidRDefault="00C038C7" w:rsidP="00C038C7"/>
          <w:p w14:paraId="2E525F46" w14:textId="77777777" w:rsidR="00C038C7" w:rsidRDefault="00C038C7" w:rsidP="00C038C7"/>
          <w:p w14:paraId="291DBEA0" w14:textId="77777777" w:rsidR="00C038C7" w:rsidRDefault="00C038C7" w:rsidP="00C038C7"/>
          <w:p w14:paraId="7526C176" w14:textId="77777777" w:rsidR="00C038C7" w:rsidRPr="0041546A" w:rsidRDefault="00C038C7" w:rsidP="00C038C7"/>
          <w:p w14:paraId="6AD8B4B1" w14:textId="77777777" w:rsidR="00C038C7" w:rsidRPr="0041546A" w:rsidRDefault="00C038C7" w:rsidP="00C038C7">
            <w:r w:rsidRPr="0041546A">
              <w:t xml:space="preserve">- </w:t>
            </w:r>
            <w:r>
              <w:t>напряжение 220В</w:t>
            </w:r>
          </w:p>
          <w:p w14:paraId="1698C8A3" w14:textId="77777777" w:rsidR="00C038C7" w:rsidRDefault="00C038C7" w:rsidP="00C038C7">
            <w:r>
              <w:t>-центральное</w:t>
            </w:r>
          </w:p>
          <w:p w14:paraId="7E55E310" w14:textId="77777777" w:rsidR="00C038C7" w:rsidRPr="0041546A" w:rsidRDefault="00C038C7" w:rsidP="00C038C7">
            <w:r>
              <w:t>-центральная</w:t>
            </w:r>
          </w:p>
          <w:p w14:paraId="3FF4D273" w14:textId="77777777" w:rsidR="00C038C7" w:rsidRDefault="00C038C7" w:rsidP="00C038C7">
            <w:r>
              <w:t>-центральное</w:t>
            </w:r>
          </w:p>
          <w:p w14:paraId="2E3A6683" w14:textId="77777777" w:rsidR="00C038C7" w:rsidRDefault="00C038C7" w:rsidP="00C038C7">
            <w:r>
              <w:t>- центральное</w:t>
            </w:r>
          </w:p>
          <w:p w14:paraId="117B762D" w14:textId="77777777" w:rsidR="00C038C7" w:rsidRPr="0041546A" w:rsidRDefault="00C038C7" w:rsidP="00C038C7">
            <w:r>
              <w:t>-центральное</w:t>
            </w:r>
          </w:p>
        </w:tc>
        <w:tc>
          <w:tcPr>
            <w:tcW w:w="2551" w:type="dxa"/>
            <w:tcBorders>
              <w:top w:val="single" w:sz="4" w:space="0" w:color="auto"/>
              <w:left w:val="single" w:sz="4" w:space="0" w:color="auto"/>
              <w:bottom w:val="single" w:sz="4" w:space="0" w:color="auto"/>
              <w:right w:val="single" w:sz="4" w:space="0" w:color="auto"/>
            </w:tcBorders>
          </w:tcPr>
          <w:p w14:paraId="487153DF" w14:textId="77777777" w:rsidR="00C038C7" w:rsidRDefault="00C038C7" w:rsidP="00C038C7">
            <w:pPr>
              <w:jc w:val="center"/>
            </w:pPr>
          </w:p>
          <w:p w14:paraId="3EAB5C57" w14:textId="77777777" w:rsidR="00C038C7" w:rsidRDefault="00C038C7" w:rsidP="00C038C7">
            <w:pPr>
              <w:jc w:val="center"/>
            </w:pPr>
          </w:p>
          <w:p w14:paraId="4F0256A3" w14:textId="77777777" w:rsidR="00C038C7" w:rsidRDefault="00C038C7" w:rsidP="00C038C7">
            <w:pPr>
              <w:jc w:val="center"/>
            </w:pPr>
          </w:p>
          <w:p w14:paraId="27C28DAC" w14:textId="77777777" w:rsidR="00C038C7" w:rsidRDefault="00C038C7" w:rsidP="00C038C7">
            <w:pPr>
              <w:jc w:val="center"/>
            </w:pPr>
          </w:p>
          <w:p w14:paraId="6DC1CCE2" w14:textId="77777777" w:rsidR="00C038C7" w:rsidRDefault="00C038C7" w:rsidP="00C038C7">
            <w:pPr>
              <w:jc w:val="center"/>
            </w:pPr>
          </w:p>
          <w:p w14:paraId="3EDDEC4B" w14:textId="77777777" w:rsidR="00C038C7" w:rsidRDefault="009E7EC0" w:rsidP="00C038C7">
            <w:pPr>
              <w:jc w:val="center"/>
            </w:pPr>
            <w:r>
              <w:t>Требуется капитальный ремонт</w:t>
            </w:r>
          </w:p>
          <w:p w14:paraId="62BECC31" w14:textId="77777777" w:rsidR="00C038C7" w:rsidRPr="0041546A" w:rsidRDefault="00C038C7" w:rsidP="00C038C7">
            <w:pPr>
              <w:jc w:val="center"/>
            </w:pPr>
            <w:r w:rsidRPr="0041546A">
              <w:t>удовлетворительно</w:t>
            </w:r>
          </w:p>
          <w:p w14:paraId="4CAC5090" w14:textId="77777777" w:rsidR="009E7EC0" w:rsidRPr="0041546A" w:rsidRDefault="009E7EC0" w:rsidP="009E7EC0">
            <w:pPr>
              <w:jc w:val="center"/>
            </w:pPr>
            <w:r w:rsidRPr="0041546A">
              <w:t>удовлетворительно</w:t>
            </w:r>
          </w:p>
          <w:p w14:paraId="099B7936" w14:textId="77777777" w:rsidR="009E7EC0" w:rsidRPr="0041546A" w:rsidRDefault="009E7EC0" w:rsidP="009E7EC0">
            <w:pPr>
              <w:jc w:val="center"/>
            </w:pPr>
            <w:r w:rsidRPr="0041546A">
              <w:t>удовлетворительно</w:t>
            </w:r>
          </w:p>
          <w:p w14:paraId="2C85B860" w14:textId="77777777" w:rsidR="008C6195" w:rsidRDefault="008C6195" w:rsidP="008C6195">
            <w:pPr>
              <w:jc w:val="center"/>
            </w:pPr>
            <w:r>
              <w:t>Требуется капитальный ремонт</w:t>
            </w:r>
          </w:p>
          <w:p w14:paraId="20FF17B7" w14:textId="77777777" w:rsidR="009E7EC0" w:rsidRPr="0041546A" w:rsidRDefault="009E7EC0" w:rsidP="009E7EC0">
            <w:pPr>
              <w:jc w:val="center"/>
            </w:pPr>
          </w:p>
          <w:p w14:paraId="753D7CFA" w14:textId="77777777" w:rsidR="00C038C7" w:rsidRPr="0041546A" w:rsidRDefault="00C038C7" w:rsidP="00C038C7"/>
          <w:p w14:paraId="52F0772F" w14:textId="77777777" w:rsidR="00C038C7" w:rsidRPr="0041546A" w:rsidRDefault="00C038C7" w:rsidP="00C038C7"/>
        </w:tc>
      </w:tr>
      <w:tr w:rsidR="00C038C7" w:rsidRPr="0041546A" w14:paraId="5B7A5E68" w14:textId="77777777" w:rsidTr="00C038C7">
        <w:tc>
          <w:tcPr>
            <w:tcW w:w="591" w:type="dxa"/>
            <w:tcBorders>
              <w:top w:val="single" w:sz="4" w:space="0" w:color="auto"/>
              <w:left w:val="single" w:sz="4" w:space="0" w:color="auto"/>
              <w:bottom w:val="single" w:sz="4" w:space="0" w:color="auto"/>
              <w:right w:val="single" w:sz="4" w:space="0" w:color="auto"/>
            </w:tcBorders>
            <w:vAlign w:val="center"/>
          </w:tcPr>
          <w:p w14:paraId="556E5FBB" w14:textId="77777777" w:rsidR="00C038C7" w:rsidRPr="0041546A" w:rsidRDefault="00C038C7" w:rsidP="00C038C7">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14:paraId="065B6493" w14:textId="77777777" w:rsidR="00C038C7" w:rsidRPr="0041546A" w:rsidRDefault="00C038C7" w:rsidP="00C038C7">
            <w:pPr>
              <w:pStyle w:val="aff0"/>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14:paraId="7B2E147F" w14:textId="77777777" w:rsidR="00C038C7" w:rsidRPr="0041546A" w:rsidRDefault="00C038C7" w:rsidP="00C038C7"/>
        </w:tc>
        <w:tc>
          <w:tcPr>
            <w:tcW w:w="2551" w:type="dxa"/>
            <w:tcBorders>
              <w:top w:val="single" w:sz="4" w:space="0" w:color="auto"/>
              <w:left w:val="single" w:sz="4" w:space="0" w:color="auto"/>
              <w:bottom w:val="single" w:sz="4" w:space="0" w:color="auto"/>
              <w:right w:val="single" w:sz="4" w:space="0" w:color="auto"/>
            </w:tcBorders>
          </w:tcPr>
          <w:p w14:paraId="31D535B6" w14:textId="77777777" w:rsidR="00C038C7" w:rsidRPr="0041546A" w:rsidRDefault="008C6195" w:rsidP="009E7EC0">
            <w:r w:rsidRPr="0041546A">
              <w:t>удовлетворительно</w:t>
            </w:r>
          </w:p>
        </w:tc>
      </w:tr>
    </w:tbl>
    <w:p w14:paraId="0084AD14" w14:textId="77777777" w:rsidR="00C038C7" w:rsidRDefault="00C038C7" w:rsidP="00C038C7">
      <w:pPr>
        <w:autoSpaceDE w:val="0"/>
        <w:ind w:left="5670"/>
        <w:contextualSpacing/>
        <w:jc w:val="center"/>
        <w:rPr>
          <w:b/>
        </w:rPr>
      </w:pPr>
    </w:p>
    <w:p w14:paraId="7CF07DF3" w14:textId="77777777" w:rsidR="00C038C7" w:rsidRDefault="00C038C7" w:rsidP="00C038C7">
      <w:pPr>
        <w:pStyle w:val="aff0"/>
        <w:jc w:val="center"/>
        <w:rPr>
          <w:rStyle w:val="aff6"/>
          <w:noProof/>
          <w:color w:val="000000" w:themeColor="text1"/>
          <w:sz w:val="24"/>
          <w:szCs w:val="24"/>
        </w:rPr>
      </w:pPr>
    </w:p>
    <w:p w14:paraId="311CE17E" w14:textId="77777777" w:rsidR="00C038C7" w:rsidRDefault="00C038C7" w:rsidP="00C038C7">
      <w:pPr>
        <w:pStyle w:val="a5"/>
        <w:ind w:left="0" w:firstLine="720"/>
        <w:jc w:val="right"/>
        <w:rPr>
          <w:sz w:val="24"/>
          <w:szCs w:val="24"/>
        </w:rPr>
      </w:pPr>
    </w:p>
    <w:p w14:paraId="3C037AB6" w14:textId="77777777" w:rsidR="009E7EC0" w:rsidRDefault="009E7EC0" w:rsidP="00C038C7">
      <w:pPr>
        <w:pStyle w:val="a5"/>
        <w:ind w:left="0" w:firstLine="720"/>
        <w:jc w:val="right"/>
        <w:rPr>
          <w:sz w:val="24"/>
          <w:szCs w:val="24"/>
        </w:rPr>
      </w:pPr>
    </w:p>
    <w:p w14:paraId="6C876D15" w14:textId="77777777" w:rsidR="009E7EC0" w:rsidRDefault="009E7EC0" w:rsidP="00C038C7">
      <w:pPr>
        <w:pStyle w:val="a5"/>
        <w:ind w:left="0" w:firstLine="720"/>
        <w:jc w:val="right"/>
        <w:rPr>
          <w:sz w:val="24"/>
          <w:szCs w:val="24"/>
        </w:rPr>
      </w:pPr>
    </w:p>
    <w:p w14:paraId="2270BE16" w14:textId="77777777" w:rsidR="009E7EC0" w:rsidRPr="00C038C7" w:rsidRDefault="009E7EC0" w:rsidP="009E7EC0">
      <w:pPr>
        <w:pStyle w:val="aff0"/>
        <w:jc w:val="center"/>
        <w:rPr>
          <w:rFonts w:ascii="Times New Roman" w:hAnsi="Times New Roman" w:cs="Times New Roman"/>
          <w:b/>
          <w:noProof/>
          <w:sz w:val="24"/>
          <w:szCs w:val="24"/>
        </w:rPr>
      </w:pPr>
      <w:r w:rsidRPr="00C038C7">
        <w:rPr>
          <w:rFonts w:ascii="Times New Roman" w:hAnsi="Times New Roman" w:cs="Times New Roman"/>
          <w:b/>
          <w:noProof/>
          <w:sz w:val="24"/>
          <w:szCs w:val="24"/>
        </w:rPr>
        <w:lastRenderedPageBreak/>
        <w:t>Акт о состоянии общего имущества собственников помещений в многоквартирном доме,</w:t>
      </w:r>
      <w:r w:rsidRPr="00C038C7">
        <w:rPr>
          <w:b/>
        </w:rPr>
        <w:t xml:space="preserve"> </w:t>
      </w:r>
      <w:r w:rsidRPr="00C038C7">
        <w:rPr>
          <w:rFonts w:ascii="Times New Roman" w:hAnsi="Times New Roman" w:cs="Times New Roman"/>
          <w:b/>
          <w:noProof/>
          <w:sz w:val="24"/>
          <w:szCs w:val="24"/>
        </w:rPr>
        <w:t>являющегося объектом конкурса</w:t>
      </w:r>
    </w:p>
    <w:p w14:paraId="5A39046B" w14:textId="77777777" w:rsidR="009E7EC0" w:rsidRPr="007F4610" w:rsidRDefault="009E7EC0" w:rsidP="009E7EC0"/>
    <w:p w14:paraId="586B6013" w14:textId="77777777" w:rsidR="009E7EC0" w:rsidRPr="00DB78DE" w:rsidRDefault="009E7EC0" w:rsidP="009E7EC0">
      <w:pPr>
        <w:pStyle w:val="aff0"/>
        <w:jc w:val="center"/>
        <w:rPr>
          <w:rFonts w:ascii="Times New Roman" w:hAnsi="Times New Roman" w:cs="Times New Roman"/>
          <w:noProof/>
          <w:sz w:val="24"/>
          <w:szCs w:val="24"/>
        </w:rPr>
      </w:pPr>
      <w:r w:rsidRPr="00DB78DE">
        <w:rPr>
          <w:rFonts w:ascii="Times New Roman" w:hAnsi="Times New Roman" w:cs="Times New Roman"/>
          <w:b/>
        </w:rPr>
        <w:t>I. Общие сведения о многоквартирном доме</w:t>
      </w:r>
    </w:p>
    <w:p w14:paraId="2A51A5A0" w14:textId="77777777" w:rsidR="009E7EC0" w:rsidRPr="0041546A" w:rsidRDefault="009E7EC0" w:rsidP="009E7EC0"/>
    <w:p w14:paraId="194BB41C" w14:textId="77777777" w:rsidR="009E7EC0" w:rsidRPr="0041546A" w:rsidRDefault="009E7EC0" w:rsidP="009E7EC0">
      <w:pPr>
        <w:pStyle w:val="aff0"/>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Pr>
          <w:rFonts w:ascii="Times New Roman" w:hAnsi="Times New Roman" w:cs="Times New Roman"/>
          <w:b/>
          <w:noProof/>
          <w:sz w:val="24"/>
          <w:szCs w:val="24"/>
        </w:rPr>
        <w:t>п. Сия, д.</w:t>
      </w:r>
      <w:r w:rsidR="008C6195">
        <w:rPr>
          <w:rFonts w:ascii="Times New Roman" w:hAnsi="Times New Roman" w:cs="Times New Roman"/>
          <w:b/>
          <w:noProof/>
          <w:sz w:val="24"/>
          <w:szCs w:val="24"/>
        </w:rPr>
        <w:t>5</w:t>
      </w:r>
    </w:p>
    <w:p w14:paraId="08494681" w14:textId="77777777" w:rsidR="009E7EC0" w:rsidRPr="009B1B59" w:rsidRDefault="009E7EC0" w:rsidP="009E7EC0">
      <w:pPr>
        <w:rPr>
          <w:noProof/>
        </w:rPr>
      </w:pPr>
      <w:r w:rsidRPr="0041546A">
        <w:rPr>
          <w:noProof/>
        </w:rPr>
        <w:t xml:space="preserve">2. Кадастровый номер многоквартирного дома (при его наличии): </w:t>
      </w:r>
      <w:r>
        <w:rPr>
          <w:noProof/>
        </w:rPr>
        <w:t>29:14:</w:t>
      </w:r>
      <w:r w:rsidRPr="009B1B59">
        <w:rPr>
          <w:noProof/>
        </w:rPr>
        <w:t>160101</w:t>
      </w:r>
      <w:r>
        <w:rPr>
          <w:noProof/>
        </w:rPr>
        <w:t>:</w:t>
      </w:r>
      <w:r w:rsidR="008C6195">
        <w:rPr>
          <w:noProof/>
        </w:rPr>
        <w:t>699</w:t>
      </w:r>
    </w:p>
    <w:p w14:paraId="7E227C68" w14:textId="77777777" w:rsidR="009E7EC0" w:rsidRPr="0041546A" w:rsidRDefault="009E7EC0" w:rsidP="009E7EC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14:paraId="0C0B8ECE" w14:textId="77777777" w:rsidR="009E7EC0" w:rsidRPr="0041546A" w:rsidRDefault="009E7EC0" w:rsidP="009E7EC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sidR="008C6195">
        <w:rPr>
          <w:rFonts w:ascii="Times New Roman" w:hAnsi="Times New Roman" w:cs="Times New Roman"/>
          <w:b/>
          <w:noProof/>
          <w:sz w:val="24"/>
          <w:szCs w:val="24"/>
        </w:rPr>
        <w:t>1978</w:t>
      </w:r>
    </w:p>
    <w:p w14:paraId="32723367" w14:textId="77777777" w:rsidR="009E7EC0" w:rsidRPr="0041546A" w:rsidRDefault="009E7EC0" w:rsidP="009E7EC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 xml:space="preserve">   </w:t>
      </w:r>
      <w:r w:rsidRPr="0011155E">
        <w:rPr>
          <w:rFonts w:ascii="Times New Roman" w:hAnsi="Times New Roman" w:cs="Times New Roman"/>
          <w:b/>
          <w:noProof/>
          <w:sz w:val="24"/>
          <w:szCs w:val="24"/>
        </w:rPr>
        <w:t>%</w:t>
      </w:r>
    </w:p>
    <w:p w14:paraId="622AC398" w14:textId="77777777" w:rsidR="009E7EC0" w:rsidRPr="0041546A" w:rsidRDefault="009E7EC0" w:rsidP="009E7EC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-не установлена</w:t>
      </w:r>
    </w:p>
    <w:p w14:paraId="1D9E7B82" w14:textId="77777777" w:rsidR="009E7EC0" w:rsidRPr="0041546A" w:rsidRDefault="009E7EC0" w:rsidP="009E7EC0">
      <w:pPr>
        <w:pStyle w:val="aff0"/>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14:paraId="63F4E32C" w14:textId="77777777" w:rsidR="009E7EC0" w:rsidRPr="0041546A" w:rsidRDefault="009E7EC0" w:rsidP="009E7EC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14:paraId="44BBEA9F" w14:textId="77777777" w:rsidR="009E7EC0" w:rsidRPr="0041546A" w:rsidRDefault="009E7EC0" w:rsidP="009E7EC0">
      <w:pPr>
        <w:pStyle w:val="aff0"/>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sidR="008C6195">
        <w:rPr>
          <w:rFonts w:ascii="Times New Roman" w:hAnsi="Times New Roman" w:cs="Times New Roman"/>
          <w:noProof/>
          <w:sz w:val="24"/>
          <w:szCs w:val="24"/>
        </w:rPr>
        <w:t>4</w:t>
      </w:r>
    </w:p>
    <w:p w14:paraId="7824B538" w14:textId="77777777" w:rsidR="009E7EC0" w:rsidRPr="0041546A" w:rsidRDefault="009E7EC0" w:rsidP="009E7EC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да</w:t>
      </w:r>
    </w:p>
    <w:p w14:paraId="33490EEB" w14:textId="77777777" w:rsidR="009E7EC0" w:rsidRPr="0041546A" w:rsidRDefault="009E7EC0" w:rsidP="009E7EC0">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14:paraId="14CE24AA" w14:textId="77777777" w:rsidR="009E7EC0" w:rsidRPr="0041546A" w:rsidRDefault="009E7EC0" w:rsidP="009E7EC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14:paraId="436158B0" w14:textId="77777777" w:rsidR="009E7EC0" w:rsidRPr="0041546A" w:rsidRDefault="009E7EC0" w:rsidP="009E7EC0">
      <w:pPr>
        <w:pStyle w:val="aff0"/>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14:paraId="089423FE" w14:textId="77777777" w:rsidR="009E7EC0" w:rsidRPr="0041546A" w:rsidRDefault="009E7EC0" w:rsidP="009E7EC0">
      <w:pPr>
        <w:pStyle w:val="aff0"/>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sidR="008C6195">
        <w:rPr>
          <w:rFonts w:ascii="Times New Roman" w:hAnsi="Times New Roman" w:cs="Times New Roman"/>
          <w:noProof/>
          <w:sz w:val="24"/>
          <w:szCs w:val="24"/>
        </w:rPr>
        <w:t>54</w:t>
      </w:r>
    </w:p>
    <w:p w14:paraId="363588C3" w14:textId="77777777" w:rsidR="009E7EC0" w:rsidRPr="0041546A" w:rsidRDefault="009E7EC0" w:rsidP="009E7EC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имущества: </w:t>
      </w:r>
      <w:r w:rsidR="008C6195">
        <w:rPr>
          <w:rFonts w:ascii="Times New Roman" w:hAnsi="Times New Roman" w:cs="Times New Roman"/>
          <w:noProof/>
          <w:sz w:val="24"/>
          <w:szCs w:val="24"/>
        </w:rPr>
        <w:t xml:space="preserve">0 </w:t>
      </w:r>
      <w:r w:rsidRPr="0041546A">
        <w:rPr>
          <w:rFonts w:ascii="Times New Roman" w:hAnsi="Times New Roman" w:cs="Times New Roman"/>
          <w:noProof/>
          <w:sz w:val="24"/>
          <w:szCs w:val="24"/>
        </w:rPr>
        <w:t>кв.м.</w:t>
      </w:r>
    </w:p>
    <w:p w14:paraId="3ECC713D" w14:textId="77777777" w:rsidR="009E7EC0" w:rsidRPr="0041546A" w:rsidRDefault="009E7EC0" w:rsidP="009E7EC0">
      <w:pPr>
        <w:pStyle w:val="aff0"/>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14:paraId="4421072E" w14:textId="77777777" w:rsidR="009E7EC0" w:rsidRPr="0041546A" w:rsidRDefault="009E7EC0" w:rsidP="009E7EC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14:paraId="421D3745" w14:textId="77777777" w:rsidR="009E7EC0" w:rsidRPr="0041546A" w:rsidRDefault="009E7EC0" w:rsidP="009E7EC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  </w:t>
      </w:r>
      <w:r w:rsidR="008C6195">
        <w:rPr>
          <w:rFonts w:ascii="Times New Roman" w:hAnsi="Times New Roman" w:cs="Times New Roman"/>
          <w:b/>
          <w:noProof/>
          <w:sz w:val="24"/>
          <w:szCs w:val="24"/>
        </w:rPr>
        <w:t>10956</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куб.м</w:t>
      </w:r>
    </w:p>
    <w:p w14:paraId="75DE1772" w14:textId="77777777" w:rsidR="009E7EC0" w:rsidRPr="0041546A" w:rsidRDefault="009E7EC0" w:rsidP="009E7EC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14:paraId="64367842" w14:textId="77777777" w:rsidR="009E7EC0" w:rsidRPr="0041546A" w:rsidRDefault="009E7EC0" w:rsidP="009E7EC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14:paraId="18B061F5" w14:textId="77777777" w:rsidR="009E7EC0" w:rsidRPr="003C04E3" w:rsidRDefault="009E7EC0" w:rsidP="009E7EC0">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sidR="008C6195">
        <w:rPr>
          <w:rFonts w:ascii="Times New Roman" w:hAnsi="Times New Roman" w:cs="Times New Roman"/>
          <w:noProof/>
          <w:sz w:val="24"/>
          <w:szCs w:val="24"/>
        </w:rPr>
        <w:t>2433,7</w:t>
      </w:r>
      <w:r w:rsidRPr="0041546A">
        <w:rPr>
          <w:rFonts w:ascii="Times New Roman" w:hAnsi="Times New Roman" w:cs="Times New Roman"/>
          <w:noProof/>
          <w:sz w:val="24"/>
          <w:szCs w:val="24"/>
        </w:rPr>
        <w:t xml:space="preserve"> кв.м;</w:t>
      </w:r>
    </w:p>
    <w:p w14:paraId="41AAAFA6" w14:textId="77777777" w:rsidR="009E7EC0" w:rsidRPr="0041546A" w:rsidRDefault="009E7EC0" w:rsidP="009E7EC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sidR="008C6195">
        <w:rPr>
          <w:rFonts w:ascii="Times New Roman" w:hAnsi="Times New Roman" w:cs="Times New Roman"/>
          <w:b/>
          <w:noProof/>
          <w:sz w:val="24"/>
          <w:szCs w:val="24"/>
        </w:rPr>
        <w:t>2400,1</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кв.м;</w:t>
      </w:r>
    </w:p>
    <w:p w14:paraId="4C213D42" w14:textId="77777777" w:rsidR="009E7EC0" w:rsidRPr="0041546A" w:rsidRDefault="009E7EC0" w:rsidP="009E7EC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w:t>
      </w:r>
      <w:r>
        <w:rPr>
          <w:rFonts w:ascii="Times New Roman" w:hAnsi="Times New Roman" w:cs="Times New Roman"/>
          <w:noProof/>
          <w:sz w:val="24"/>
          <w:szCs w:val="24"/>
        </w:rPr>
        <w:t xml:space="preserve">- </w:t>
      </w:r>
      <w:r w:rsidR="008C6195">
        <w:rPr>
          <w:rFonts w:ascii="Times New Roman" w:hAnsi="Times New Roman" w:cs="Times New Roman"/>
          <w:noProof/>
          <w:sz w:val="24"/>
          <w:szCs w:val="24"/>
        </w:rPr>
        <w:t>33,6</w:t>
      </w:r>
      <w:r w:rsidRPr="0041546A">
        <w:rPr>
          <w:rFonts w:ascii="Times New Roman" w:hAnsi="Times New Roman" w:cs="Times New Roman"/>
          <w:noProof/>
          <w:sz w:val="24"/>
          <w:szCs w:val="24"/>
        </w:rPr>
        <w:t xml:space="preserve"> кв.м;</w:t>
      </w:r>
    </w:p>
    <w:p w14:paraId="3237F188" w14:textId="77777777" w:rsidR="009E7EC0" w:rsidRPr="0041546A" w:rsidRDefault="009E7EC0" w:rsidP="009E7EC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w:t>
      </w:r>
      <w:r w:rsidR="008C6195">
        <w:rPr>
          <w:rFonts w:ascii="Times New Roman" w:hAnsi="Times New Roman" w:cs="Times New Roman"/>
          <w:noProof/>
          <w:sz w:val="24"/>
          <w:szCs w:val="24"/>
        </w:rPr>
        <w:t>862,0</w:t>
      </w:r>
      <w:r w:rsidRPr="0041546A">
        <w:rPr>
          <w:rFonts w:ascii="Times New Roman" w:hAnsi="Times New Roman" w:cs="Times New Roman"/>
          <w:noProof/>
          <w:sz w:val="24"/>
          <w:szCs w:val="24"/>
        </w:rPr>
        <w:t xml:space="preserve"> кв.м.</w:t>
      </w:r>
    </w:p>
    <w:p w14:paraId="2739BF1B" w14:textId="77777777" w:rsidR="009E7EC0" w:rsidRPr="0041546A" w:rsidRDefault="009E7EC0" w:rsidP="009E7EC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p>
    <w:p w14:paraId="6D653A55" w14:textId="77777777" w:rsidR="009E7EC0" w:rsidRPr="0041546A" w:rsidRDefault="009E7EC0" w:rsidP="009E7EC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кв.м.</w:t>
      </w:r>
    </w:p>
    <w:p w14:paraId="5F7BD2AD" w14:textId="77777777" w:rsidR="009E7EC0" w:rsidRPr="0041546A" w:rsidRDefault="009E7EC0" w:rsidP="009E7EC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14:paraId="2C4E242B" w14:textId="77777777" w:rsidR="009E7EC0" w:rsidRPr="0041546A" w:rsidRDefault="009E7EC0" w:rsidP="009E7EC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14:paraId="4CCE5FFC" w14:textId="77777777" w:rsidR="009E7EC0" w:rsidRPr="0041546A" w:rsidRDefault="009E7EC0" w:rsidP="009E7EC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w:t>
      </w:r>
      <w:r>
        <w:rPr>
          <w:rFonts w:ascii="Times New Roman" w:hAnsi="Times New Roman" w:cs="Times New Roman"/>
          <w:noProof/>
          <w:sz w:val="24"/>
          <w:szCs w:val="24"/>
        </w:rPr>
        <w:t xml:space="preserve">- </w:t>
      </w:r>
      <w:r w:rsidR="008C6195">
        <w:rPr>
          <w:rFonts w:ascii="Times New Roman" w:hAnsi="Times New Roman" w:cs="Times New Roman"/>
          <w:noProof/>
          <w:sz w:val="24"/>
          <w:szCs w:val="24"/>
        </w:rPr>
        <w:t>1069</w:t>
      </w:r>
      <w:r w:rsidRPr="0041546A">
        <w:rPr>
          <w:rFonts w:ascii="Times New Roman" w:hAnsi="Times New Roman" w:cs="Times New Roman"/>
          <w:noProof/>
          <w:sz w:val="24"/>
          <w:szCs w:val="24"/>
        </w:rPr>
        <w:t xml:space="preserve"> кв.м</w:t>
      </w:r>
    </w:p>
    <w:p w14:paraId="244522A3" w14:textId="77777777" w:rsidR="009E7EC0" w:rsidRPr="00B360BE" w:rsidRDefault="009E7EC0" w:rsidP="009E7EC0">
      <w:pPr>
        <w:rPr>
          <w:noProof/>
        </w:rPr>
      </w:pPr>
      <w:r w:rsidRPr="0041546A">
        <w:rPr>
          <w:noProof/>
        </w:rPr>
        <w:t xml:space="preserve">25. Кадастровый номер земельного участка (при его наличии): </w:t>
      </w:r>
      <w:r w:rsidRPr="00B360BE">
        <w:rPr>
          <w:noProof/>
        </w:rPr>
        <w:t>29:14:</w:t>
      </w:r>
      <w:r>
        <w:rPr>
          <w:noProof/>
        </w:rPr>
        <w:t>160101</w:t>
      </w:r>
      <w:r w:rsidRPr="00B360BE">
        <w:rPr>
          <w:noProof/>
        </w:rPr>
        <w:t>:</w:t>
      </w:r>
      <w:r w:rsidR="008C6195">
        <w:rPr>
          <w:noProof/>
        </w:rPr>
        <w:t>47</w:t>
      </w:r>
    </w:p>
    <w:p w14:paraId="0B4E83C3" w14:textId="77777777" w:rsidR="009E7EC0" w:rsidRDefault="009E7EC0" w:rsidP="009E7EC0">
      <w:pPr>
        <w:pStyle w:val="aff0"/>
        <w:jc w:val="left"/>
        <w:rPr>
          <w:rFonts w:ascii="Times New Roman" w:hAnsi="Times New Roman" w:cs="Times New Roman"/>
          <w:sz w:val="24"/>
          <w:szCs w:val="24"/>
        </w:rPr>
      </w:pPr>
    </w:p>
    <w:p w14:paraId="5E217A53" w14:textId="77777777" w:rsidR="009E7EC0" w:rsidRPr="0041546A" w:rsidRDefault="009E7EC0" w:rsidP="009E7EC0">
      <w:pPr>
        <w:pStyle w:val="aff0"/>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fa"/>
        <w:tblW w:w="9747" w:type="dxa"/>
        <w:tblLayout w:type="fixed"/>
        <w:tblLook w:val="01E0" w:firstRow="1" w:lastRow="1" w:firstColumn="1" w:lastColumn="1" w:noHBand="0" w:noVBand="0"/>
      </w:tblPr>
      <w:tblGrid>
        <w:gridCol w:w="591"/>
        <w:gridCol w:w="3203"/>
        <w:gridCol w:w="3402"/>
        <w:gridCol w:w="2551"/>
      </w:tblGrid>
      <w:tr w:rsidR="009E7EC0" w:rsidRPr="0041546A" w14:paraId="00F0A639" w14:textId="77777777" w:rsidTr="000867A7">
        <w:trPr>
          <w:tblHeader/>
        </w:trPr>
        <w:tc>
          <w:tcPr>
            <w:tcW w:w="591" w:type="dxa"/>
            <w:tcBorders>
              <w:top w:val="single" w:sz="4" w:space="0" w:color="auto"/>
              <w:left w:val="single" w:sz="4" w:space="0" w:color="auto"/>
              <w:bottom w:val="single" w:sz="4" w:space="0" w:color="auto"/>
              <w:right w:val="single" w:sz="4" w:space="0" w:color="auto"/>
            </w:tcBorders>
            <w:vAlign w:val="center"/>
          </w:tcPr>
          <w:p w14:paraId="455E9B9E" w14:textId="77777777" w:rsidR="009E7EC0" w:rsidRPr="0041546A" w:rsidRDefault="009E7EC0" w:rsidP="000867A7">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14:paraId="5984D197" w14:textId="77777777" w:rsidR="009E7EC0" w:rsidRPr="0041546A" w:rsidRDefault="009E7EC0" w:rsidP="000867A7">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14:paraId="57697BD9" w14:textId="77777777" w:rsidR="009E7EC0" w:rsidRPr="0041546A" w:rsidRDefault="009E7EC0" w:rsidP="000867A7">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14:paraId="04C1268D" w14:textId="77777777" w:rsidR="009E7EC0" w:rsidRPr="0041546A" w:rsidRDefault="009E7EC0" w:rsidP="000867A7">
            <w:pPr>
              <w:jc w:val="center"/>
            </w:pPr>
            <w:r w:rsidRPr="0041546A">
              <w:t xml:space="preserve">Техническое состояние элементов общего имущества многоквартирного дома </w:t>
            </w:r>
          </w:p>
        </w:tc>
      </w:tr>
      <w:tr w:rsidR="008C6195" w:rsidRPr="0041546A" w14:paraId="66483F9F"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2B25989F" w14:textId="77777777" w:rsidR="008C6195" w:rsidRPr="0041546A" w:rsidRDefault="008C6195" w:rsidP="008C6195">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14:paraId="5C5CE347" w14:textId="77777777" w:rsidR="008C6195" w:rsidRPr="0041546A" w:rsidRDefault="008C6195" w:rsidP="008C6195">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14:paraId="72880620" w14:textId="77777777" w:rsidR="008C6195" w:rsidRPr="0041546A" w:rsidRDefault="008C6195" w:rsidP="008C6195">
            <w:r>
              <w:t>Ж/б ленточный</w:t>
            </w:r>
          </w:p>
        </w:tc>
        <w:tc>
          <w:tcPr>
            <w:tcW w:w="2551" w:type="dxa"/>
            <w:tcBorders>
              <w:top w:val="single" w:sz="4" w:space="0" w:color="auto"/>
              <w:left w:val="single" w:sz="4" w:space="0" w:color="auto"/>
              <w:bottom w:val="single" w:sz="4" w:space="0" w:color="auto"/>
              <w:right w:val="single" w:sz="4" w:space="0" w:color="auto"/>
            </w:tcBorders>
          </w:tcPr>
          <w:p w14:paraId="675FEE5C" w14:textId="77777777" w:rsidR="008C6195" w:rsidRPr="0041546A" w:rsidRDefault="008C6195" w:rsidP="008C6195">
            <w:r>
              <w:t xml:space="preserve">Частичное отслоение </w:t>
            </w:r>
            <w:r>
              <w:lastRenderedPageBreak/>
              <w:t>облицовки у цоколя</w:t>
            </w:r>
          </w:p>
        </w:tc>
      </w:tr>
      <w:tr w:rsidR="009E7EC0" w:rsidRPr="0041546A" w14:paraId="69FEC605"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7CBDAECB" w14:textId="77777777" w:rsidR="009E7EC0" w:rsidRPr="0041546A" w:rsidRDefault="009E7EC0" w:rsidP="000867A7">
            <w:pPr>
              <w:jc w:val="center"/>
            </w:pPr>
            <w:r w:rsidRPr="0041546A">
              <w:lastRenderedPageBreak/>
              <w:t>2.</w:t>
            </w:r>
          </w:p>
        </w:tc>
        <w:tc>
          <w:tcPr>
            <w:tcW w:w="3203" w:type="dxa"/>
            <w:tcBorders>
              <w:top w:val="single" w:sz="4" w:space="0" w:color="auto"/>
              <w:left w:val="single" w:sz="4" w:space="0" w:color="auto"/>
              <w:bottom w:val="single" w:sz="4" w:space="0" w:color="auto"/>
              <w:right w:val="single" w:sz="4" w:space="0" w:color="auto"/>
            </w:tcBorders>
          </w:tcPr>
          <w:p w14:paraId="13E7A180" w14:textId="77777777" w:rsidR="009E7EC0" w:rsidRPr="0041546A" w:rsidRDefault="009E7EC0" w:rsidP="000867A7">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14:paraId="382B79CD" w14:textId="77777777" w:rsidR="009E7EC0" w:rsidRPr="0041546A" w:rsidRDefault="009E7EC0" w:rsidP="000867A7">
            <w:r>
              <w:t>кирпичные</w:t>
            </w:r>
          </w:p>
        </w:tc>
        <w:tc>
          <w:tcPr>
            <w:tcW w:w="2551" w:type="dxa"/>
            <w:tcBorders>
              <w:top w:val="single" w:sz="4" w:space="0" w:color="auto"/>
              <w:left w:val="single" w:sz="4" w:space="0" w:color="auto"/>
              <w:bottom w:val="single" w:sz="4" w:space="0" w:color="auto"/>
              <w:right w:val="single" w:sz="4" w:space="0" w:color="auto"/>
            </w:tcBorders>
          </w:tcPr>
          <w:p w14:paraId="76EC8031" w14:textId="77777777" w:rsidR="009E7EC0" w:rsidRPr="0041546A" w:rsidRDefault="009E7EC0" w:rsidP="000867A7">
            <w:r w:rsidRPr="0041546A">
              <w:t>удовлетворительно</w:t>
            </w:r>
          </w:p>
        </w:tc>
      </w:tr>
      <w:tr w:rsidR="009E7EC0" w:rsidRPr="0041546A" w14:paraId="39E7A9EC"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6DFF8F25" w14:textId="77777777" w:rsidR="009E7EC0" w:rsidRPr="0041546A" w:rsidRDefault="009E7EC0" w:rsidP="000867A7">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14:paraId="00237CC6" w14:textId="77777777" w:rsidR="009E7EC0" w:rsidRPr="0041546A" w:rsidRDefault="009E7EC0" w:rsidP="000867A7">
            <w:r>
              <w:t>Отмостки</w:t>
            </w:r>
          </w:p>
        </w:tc>
        <w:tc>
          <w:tcPr>
            <w:tcW w:w="3402" w:type="dxa"/>
            <w:tcBorders>
              <w:top w:val="single" w:sz="4" w:space="0" w:color="auto"/>
              <w:left w:val="single" w:sz="4" w:space="0" w:color="auto"/>
              <w:bottom w:val="single" w:sz="4" w:space="0" w:color="auto"/>
              <w:right w:val="single" w:sz="4" w:space="0" w:color="auto"/>
            </w:tcBorders>
          </w:tcPr>
          <w:p w14:paraId="6C7674FE" w14:textId="77777777" w:rsidR="009E7EC0" w:rsidRPr="0041546A" w:rsidRDefault="009E7EC0" w:rsidP="000867A7">
            <w:r>
              <w:t>Бетонные</w:t>
            </w:r>
          </w:p>
        </w:tc>
        <w:tc>
          <w:tcPr>
            <w:tcW w:w="2551" w:type="dxa"/>
            <w:tcBorders>
              <w:top w:val="single" w:sz="4" w:space="0" w:color="auto"/>
              <w:left w:val="single" w:sz="4" w:space="0" w:color="auto"/>
              <w:bottom w:val="single" w:sz="4" w:space="0" w:color="auto"/>
              <w:right w:val="single" w:sz="4" w:space="0" w:color="auto"/>
            </w:tcBorders>
          </w:tcPr>
          <w:p w14:paraId="177335E7" w14:textId="77777777" w:rsidR="009E7EC0" w:rsidRPr="0041546A" w:rsidRDefault="008C6195" w:rsidP="000867A7">
            <w:r w:rsidRPr="0041546A">
              <w:t>удовлетворительно</w:t>
            </w:r>
          </w:p>
        </w:tc>
      </w:tr>
      <w:tr w:rsidR="009E7EC0" w:rsidRPr="0041546A" w14:paraId="121A26C0"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076E95C2" w14:textId="77777777" w:rsidR="009E7EC0" w:rsidRPr="0041546A" w:rsidRDefault="009E7EC0" w:rsidP="000867A7">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14:paraId="3873F0D8" w14:textId="77777777" w:rsidR="009E7EC0" w:rsidRPr="0041546A" w:rsidRDefault="009E7EC0" w:rsidP="000867A7">
            <w:r w:rsidRPr="0041546A">
              <w:t>Перекрытия</w:t>
            </w:r>
          </w:p>
          <w:p w14:paraId="52EB5F3E" w14:textId="77777777" w:rsidR="009E7EC0" w:rsidRPr="0041546A" w:rsidRDefault="009E7EC0" w:rsidP="000867A7">
            <w:r w:rsidRPr="0041546A">
              <w:t xml:space="preserve">чердачные </w:t>
            </w:r>
          </w:p>
          <w:p w14:paraId="2AB1A005" w14:textId="77777777" w:rsidR="009E7EC0" w:rsidRPr="0041546A" w:rsidRDefault="009E7EC0" w:rsidP="000867A7">
            <w:r w:rsidRPr="0041546A">
              <w:t>междуэтажные</w:t>
            </w:r>
          </w:p>
          <w:p w14:paraId="7B54B921" w14:textId="77777777" w:rsidR="009E7EC0" w:rsidRPr="0041546A" w:rsidRDefault="009E7EC0" w:rsidP="000867A7">
            <w:r w:rsidRPr="0041546A">
              <w:t>подвальные</w:t>
            </w:r>
          </w:p>
          <w:p w14:paraId="7C4F149B" w14:textId="77777777" w:rsidR="009E7EC0" w:rsidRPr="0041546A" w:rsidRDefault="009E7EC0" w:rsidP="000867A7">
            <w:r w:rsidRPr="0041546A">
              <w:t>(другое)</w:t>
            </w:r>
          </w:p>
        </w:tc>
        <w:tc>
          <w:tcPr>
            <w:tcW w:w="3402" w:type="dxa"/>
            <w:tcBorders>
              <w:top w:val="single" w:sz="4" w:space="0" w:color="auto"/>
              <w:left w:val="single" w:sz="4" w:space="0" w:color="auto"/>
              <w:bottom w:val="single" w:sz="4" w:space="0" w:color="auto"/>
              <w:right w:val="single" w:sz="4" w:space="0" w:color="auto"/>
            </w:tcBorders>
          </w:tcPr>
          <w:p w14:paraId="00D674A0" w14:textId="77777777" w:rsidR="009E7EC0" w:rsidRPr="0041546A" w:rsidRDefault="009E7EC0" w:rsidP="000867A7"/>
          <w:p w14:paraId="3E44CA68" w14:textId="77777777" w:rsidR="009E7EC0" w:rsidRPr="0041546A" w:rsidRDefault="009E7EC0" w:rsidP="000867A7">
            <w:r>
              <w:t>Ж/б отепленные</w:t>
            </w:r>
          </w:p>
        </w:tc>
        <w:tc>
          <w:tcPr>
            <w:tcW w:w="2551" w:type="dxa"/>
            <w:tcBorders>
              <w:top w:val="single" w:sz="4" w:space="0" w:color="auto"/>
              <w:left w:val="single" w:sz="4" w:space="0" w:color="auto"/>
              <w:bottom w:val="single" w:sz="4" w:space="0" w:color="auto"/>
              <w:right w:val="single" w:sz="4" w:space="0" w:color="auto"/>
            </w:tcBorders>
          </w:tcPr>
          <w:p w14:paraId="7015DF08" w14:textId="77777777" w:rsidR="009E7EC0" w:rsidRPr="0041546A" w:rsidRDefault="009E7EC0" w:rsidP="000867A7">
            <w:r w:rsidRPr="0041546A">
              <w:t>удовлетворительно</w:t>
            </w:r>
          </w:p>
        </w:tc>
      </w:tr>
      <w:tr w:rsidR="009E7EC0" w:rsidRPr="0041546A" w14:paraId="55C2CED9"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104D5C82" w14:textId="77777777" w:rsidR="009E7EC0" w:rsidRPr="0041546A" w:rsidRDefault="009E7EC0" w:rsidP="000867A7">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14:paraId="02E2A905" w14:textId="77777777" w:rsidR="009E7EC0" w:rsidRPr="0041546A" w:rsidRDefault="009E7EC0" w:rsidP="000867A7">
            <w:r w:rsidRPr="0041546A">
              <w:t>Крыша</w:t>
            </w:r>
          </w:p>
        </w:tc>
        <w:tc>
          <w:tcPr>
            <w:tcW w:w="3402" w:type="dxa"/>
            <w:tcBorders>
              <w:top w:val="single" w:sz="4" w:space="0" w:color="auto"/>
              <w:left w:val="single" w:sz="4" w:space="0" w:color="auto"/>
              <w:bottom w:val="single" w:sz="4" w:space="0" w:color="auto"/>
              <w:right w:val="single" w:sz="4" w:space="0" w:color="auto"/>
            </w:tcBorders>
          </w:tcPr>
          <w:p w14:paraId="4C7AC45C" w14:textId="77777777" w:rsidR="009E7EC0" w:rsidRPr="0041546A" w:rsidRDefault="009E7EC0" w:rsidP="000867A7">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14:paraId="1CCBE953" w14:textId="77777777" w:rsidR="009E7EC0" w:rsidRPr="00395545" w:rsidRDefault="008C6195" w:rsidP="000867A7">
            <w:pPr>
              <w:rPr>
                <w:lang w:val="en-US"/>
              </w:rPr>
            </w:pPr>
            <w:r w:rsidRPr="0041546A">
              <w:t>удовлетворительно</w:t>
            </w:r>
          </w:p>
        </w:tc>
      </w:tr>
      <w:tr w:rsidR="009E7EC0" w:rsidRPr="0041546A" w14:paraId="059B9F4B"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2D862F6D" w14:textId="77777777" w:rsidR="009E7EC0" w:rsidRPr="0041546A" w:rsidRDefault="009E7EC0" w:rsidP="000867A7">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14:paraId="0FD64536" w14:textId="77777777" w:rsidR="009E7EC0" w:rsidRPr="0041546A" w:rsidRDefault="009E7EC0" w:rsidP="000867A7">
            <w:r w:rsidRPr="0041546A">
              <w:t>Полы</w:t>
            </w:r>
          </w:p>
        </w:tc>
        <w:tc>
          <w:tcPr>
            <w:tcW w:w="3402" w:type="dxa"/>
            <w:tcBorders>
              <w:top w:val="single" w:sz="4" w:space="0" w:color="auto"/>
              <w:left w:val="single" w:sz="4" w:space="0" w:color="auto"/>
              <w:bottom w:val="single" w:sz="4" w:space="0" w:color="auto"/>
              <w:right w:val="single" w:sz="4" w:space="0" w:color="auto"/>
            </w:tcBorders>
          </w:tcPr>
          <w:p w14:paraId="2A29EF93" w14:textId="77777777" w:rsidR="009E7EC0" w:rsidRPr="0041546A" w:rsidRDefault="009E7EC0" w:rsidP="000867A7">
            <w:r>
              <w:t>бетонные</w:t>
            </w:r>
          </w:p>
        </w:tc>
        <w:tc>
          <w:tcPr>
            <w:tcW w:w="2551" w:type="dxa"/>
            <w:tcBorders>
              <w:top w:val="single" w:sz="4" w:space="0" w:color="auto"/>
              <w:left w:val="single" w:sz="4" w:space="0" w:color="auto"/>
              <w:bottom w:val="single" w:sz="4" w:space="0" w:color="auto"/>
              <w:right w:val="single" w:sz="4" w:space="0" w:color="auto"/>
            </w:tcBorders>
          </w:tcPr>
          <w:p w14:paraId="25D8B4C5" w14:textId="77777777" w:rsidR="009E7EC0" w:rsidRPr="0041546A" w:rsidRDefault="009E7EC0" w:rsidP="000867A7">
            <w:r w:rsidRPr="0041546A">
              <w:t>удовлетворительно</w:t>
            </w:r>
          </w:p>
        </w:tc>
      </w:tr>
      <w:tr w:rsidR="009E7EC0" w:rsidRPr="0041546A" w14:paraId="0940F3B7"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3E3ABCCA" w14:textId="77777777" w:rsidR="009E7EC0" w:rsidRPr="0041546A" w:rsidRDefault="009E7EC0" w:rsidP="000867A7">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14:paraId="6E69623A" w14:textId="77777777" w:rsidR="009E7EC0" w:rsidRPr="0041546A" w:rsidRDefault="009E7EC0" w:rsidP="000867A7">
            <w:pPr>
              <w:rPr>
                <w:u w:val="single"/>
              </w:rPr>
            </w:pPr>
            <w:r w:rsidRPr="0041546A">
              <w:rPr>
                <w:u w:val="single"/>
              </w:rPr>
              <w:t>Проемы</w:t>
            </w:r>
          </w:p>
          <w:p w14:paraId="5BEA4AE6" w14:textId="77777777" w:rsidR="009E7EC0" w:rsidRPr="0041546A" w:rsidRDefault="009E7EC0" w:rsidP="000867A7">
            <w:r w:rsidRPr="0041546A">
              <w:t>Окна -</w:t>
            </w:r>
          </w:p>
          <w:p w14:paraId="46482EE6" w14:textId="77777777" w:rsidR="009E7EC0" w:rsidRPr="0041546A" w:rsidRDefault="009E7EC0" w:rsidP="000867A7">
            <w:r w:rsidRPr="0041546A">
              <w:t>двери</w:t>
            </w:r>
          </w:p>
          <w:p w14:paraId="5A3C031F" w14:textId="77777777" w:rsidR="009E7EC0" w:rsidRPr="0041546A" w:rsidRDefault="009E7EC0" w:rsidP="000867A7"/>
        </w:tc>
        <w:tc>
          <w:tcPr>
            <w:tcW w:w="3402" w:type="dxa"/>
            <w:tcBorders>
              <w:top w:val="single" w:sz="4" w:space="0" w:color="auto"/>
              <w:left w:val="single" w:sz="4" w:space="0" w:color="auto"/>
              <w:bottom w:val="single" w:sz="4" w:space="0" w:color="auto"/>
              <w:right w:val="single" w:sz="4" w:space="0" w:color="auto"/>
            </w:tcBorders>
          </w:tcPr>
          <w:p w14:paraId="4B50A6BC" w14:textId="77777777" w:rsidR="009E7EC0" w:rsidRPr="0041546A" w:rsidRDefault="009E7EC0" w:rsidP="000867A7"/>
          <w:p w14:paraId="70195867" w14:textId="77777777" w:rsidR="009E7EC0" w:rsidRPr="0041546A" w:rsidRDefault="009E7EC0" w:rsidP="000867A7">
            <w:r>
              <w:t>-двойные створные</w:t>
            </w:r>
          </w:p>
          <w:p w14:paraId="17616D05" w14:textId="77777777" w:rsidR="009E7EC0" w:rsidRPr="0041546A" w:rsidRDefault="009E7EC0" w:rsidP="000867A7">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14:paraId="0FA00733" w14:textId="77777777" w:rsidR="009E7EC0" w:rsidRPr="0041546A" w:rsidRDefault="008C6195" w:rsidP="000867A7">
            <w:r w:rsidRPr="0041546A">
              <w:t>удовлетворительно</w:t>
            </w:r>
          </w:p>
        </w:tc>
      </w:tr>
      <w:tr w:rsidR="009E7EC0" w:rsidRPr="0041546A" w14:paraId="0547E83F"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1BD27233" w14:textId="77777777" w:rsidR="009E7EC0" w:rsidRPr="0041546A" w:rsidRDefault="009E7EC0" w:rsidP="000867A7">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14:paraId="7373C346" w14:textId="77777777" w:rsidR="009E7EC0" w:rsidRPr="0041546A" w:rsidRDefault="009E7EC0" w:rsidP="000867A7">
            <w:r w:rsidRPr="0041546A">
              <w:t xml:space="preserve">Отделка </w:t>
            </w:r>
          </w:p>
          <w:p w14:paraId="3B174FD6" w14:textId="77777777" w:rsidR="009E7EC0" w:rsidRPr="0041546A" w:rsidRDefault="009E7EC0" w:rsidP="000867A7">
            <w:r w:rsidRPr="0041546A">
              <w:t>Внутренняя -</w:t>
            </w:r>
          </w:p>
          <w:p w14:paraId="085EA4E1" w14:textId="77777777" w:rsidR="009E7EC0" w:rsidRPr="0041546A" w:rsidRDefault="009E7EC0" w:rsidP="000867A7"/>
          <w:p w14:paraId="31E800F0" w14:textId="77777777" w:rsidR="009E7EC0" w:rsidRPr="0041546A" w:rsidRDefault="009E7EC0" w:rsidP="000867A7">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14:paraId="2C78CFAE" w14:textId="77777777" w:rsidR="009E7EC0" w:rsidRPr="0041546A" w:rsidRDefault="009E7EC0" w:rsidP="000867A7"/>
          <w:p w14:paraId="31C40D8B" w14:textId="77777777" w:rsidR="009E7EC0" w:rsidRPr="0041546A" w:rsidRDefault="009E7EC0" w:rsidP="000867A7">
            <w:r>
              <w:t>- мокрая штукатурка, масляная окраска, побелка</w:t>
            </w:r>
          </w:p>
          <w:p w14:paraId="49486456" w14:textId="77777777" w:rsidR="009E7EC0" w:rsidRPr="0041546A" w:rsidRDefault="009E7EC0" w:rsidP="000867A7"/>
        </w:tc>
        <w:tc>
          <w:tcPr>
            <w:tcW w:w="2551" w:type="dxa"/>
            <w:tcBorders>
              <w:top w:val="single" w:sz="4" w:space="0" w:color="auto"/>
              <w:left w:val="single" w:sz="4" w:space="0" w:color="auto"/>
              <w:bottom w:val="single" w:sz="4" w:space="0" w:color="auto"/>
              <w:right w:val="single" w:sz="4" w:space="0" w:color="auto"/>
            </w:tcBorders>
          </w:tcPr>
          <w:p w14:paraId="793E2515" w14:textId="77777777" w:rsidR="009E7EC0" w:rsidRPr="0041546A" w:rsidRDefault="009E7EC0" w:rsidP="000867A7"/>
          <w:p w14:paraId="6021A1C5" w14:textId="77777777" w:rsidR="009E7EC0" w:rsidRPr="0041546A" w:rsidRDefault="009E7EC0" w:rsidP="008C6195">
            <w:r>
              <w:t>Требуется косметический ремонт подъезда №</w:t>
            </w:r>
            <w:r w:rsidR="008C6195">
              <w:t>1</w:t>
            </w:r>
            <w:r w:rsidR="008C6195" w:rsidRPr="0041546A">
              <w:t xml:space="preserve"> </w:t>
            </w:r>
          </w:p>
        </w:tc>
      </w:tr>
      <w:tr w:rsidR="009E7EC0" w:rsidRPr="0041546A" w14:paraId="6C8CAC80"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32A57F05" w14:textId="77777777" w:rsidR="009E7EC0" w:rsidRPr="0041546A" w:rsidRDefault="009E7EC0" w:rsidP="000867A7">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14:paraId="1206BD42" w14:textId="77777777" w:rsidR="009E7EC0" w:rsidRPr="0041546A" w:rsidRDefault="009E7EC0" w:rsidP="000867A7">
            <w:r>
              <w:t>Технические подполье</w:t>
            </w:r>
          </w:p>
        </w:tc>
        <w:tc>
          <w:tcPr>
            <w:tcW w:w="3402" w:type="dxa"/>
            <w:tcBorders>
              <w:top w:val="single" w:sz="4" w:space="0" w:color="auto"/>
              <w:left w:val="single" w:sz="4" w:space="0" w:color="auto"/>
              <w:bottom w:val="single" w:sz="4" w:space="0" w:color="auto"/>
              <w:right w:val="single" w:sz="4" w:space="0" w:color="auto"/>
            </w:tcBorders>
          </w:tcPr>
          <w:p w14:paraId="279749AC" w14:textId="77777777" w:rsidR="009E7EC0" w:rsidRPr="0041546A" w:rsidRDefault="009E7EC0" w:rsidP="000867A7"/>
        </w:tc>
        <w:tc>
          <w:tcPr>
            <w:tcW w:w="2551" w:type="dxa"/>
            <w:tcBorders>
              <w:top w:val="single" w:sz="4" w:space="0" w:color="auto"/>
              <w:left w:val="single" w:sz="4" w:space="0" w:color="auto"/>
              <w:bottom w:val="single" w:sz="4" w:space="0" w:color="auto"/>
              <w:right w:val="single" w:sz="4" w:space="0" w:color="auto"/>
            </w:tcBorders>
          </w:tcPr>
          <w:p w14:paraId="71F203E7" w14:textId="77777777" w:rsidR="009E7EC0" w:rsidRPr="0041546A" w:rsidRDefault="009E7EC0" w:rsidP="000867A7">
            <w:r>
              <w:t>Требуется капитальный ремонт (гидроизоляция пола)</w:t>
            </w:r>
          </w:p>
        </w:tc>
      </w:tr>
      <w:tr w:rsidR="009E7EC0" w:rsidRPr="0041546A" w14:paraId="396BBB8C"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6BC2A6CE" w14:textId="77777777" w:rsidR="009E7EC0" w:rsidRPr="0041546A" w:rsidRDefault="009E7EC0" w:rsidP="000867A7">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14:paraId="258613DD" w14:textId="77777777" w:rsidR="009E7EC0" w:rsidRPr="0041546A" w:rsidRDefault="009E7EC0" w:rsidP="000867A7">
            <w:pPr>
              <w:pStyle w:val="aff0"/>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14:paraId="23B4D5D6" w14:textId="77777777" w:rsidR="009E7EC0" w:rsidRPr="0041546A" w:rsidRDefault="009E7EC0" w:rsidP="000867A7">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14:paraId="6B7C3055" w14:textId="77777777" w:rsidR="009E7EC0" w:rsidRPr="0041546A" w:rsidRDefault="009E7EC0"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14:paraId="1657128F" w14:textId="77777777" w:rsidR="009E7EC0" w:rsidRPr="0041546A" w:rsidRDefault="009E7EC0"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14:paraId="256FBE29" w14:textId="77777777" w:rsidR="009E7EC0" w:rsidRPr="0041546A" w:rsidRDefault="009E7EC0"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Pr>
                <w:rFonts w:ascii="Times New Roman" w:hAnsi="Times New Roman" w:cs="Times New Roman"/>
                <w:noProof/>
                <w:sz w:val="24"/>
                <w:szCs w:val="24"/>
              </w:rPr>
              <w:t xml:space="preserve"> и горячее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14:paraId="4ADEE5F0" w14:textId="77777777" w:rsidR="009E7EC0" w:rsidRPr="0041546A" w:rsidRDefault="009E7EC0"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14:paraId="6428071F" w14:textId="77777777" w:rsidR="009E7EC0" w:rsidRPr="0041546A" w:rsidRDefault="009E7EC0" w:rsidP="000867A7">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14:paraId="6EA60F6B" w14:textId="77777777" w:rsidR="009E7EC0" w:rsidRPr="0041546A" w:rsidRDefault="009E7EC0" w:rsidP="000867A7"/>
          <w:p w14:paraId="73AA6FEF" w14:textId="77777777" w:rsidR="009E7EC0" w:rsidRPr="0041546A" w:rsidRDefault="009E7EC0" w:rsidP="000867A7"/>
          <w:p w14:paraId="6C950B99" w14:textId="77777777" w:rsidR="009E7EC0" w:rsidRDefault="009E7EC0" w:rsidP="000867A7"/>
          <w:p w14:paraId="2CEADC74" w14:textId="77777777" w:rsidR="009E7EC0" w:rsidRDefault="009E7EC0" w:rsidP="000867A7"/>
          <w:p w14:paraId="491808F6" w14:textId="77777777" w:rsidR="009E7EC0" w:rsidRPr="0041546A" w:rsidRDefault="009E7EC0" w:rsidP="000867A7"/>
          <w:p w14:paraId="3A1C8F66" w14:textId="77777777" w:rsidR="009E7EC0" w:rsidRPr="0041546A" w:rsidRDefault="009E7EC0" w:rsidP="000867A7">
            <w:r w:rsidRPr="0041546A">
              <w:t xml:space="preserve">- </w:t>
            </w:r>
            <w:r>
              <w:t>напряжение 220В</w:t>
            </w:r>
          </w:p>
          <w:p w14:paraId="74B60136" w14:textId="77777777" w:rsidR="009E7EC0" w:rsidRDefault="009E7EC0" w:rsidP="000867A7">
            <w:r>
              <w:t>-центральное</w:t>
            </w:r>
          </w:p>
          <w:p w14:paraId="05596790" w14:textId="77777777" w:rsidR="009E7EC0" w:rsidRPr="0041546A" w:rsidRDefault="009E7EC0" w:rsidP="000867A7">
            <w:r>
              <w:t>-центральная</w:t>
            </w:r>
          </w:p>
          <w:p w14:paraId="51E6A500" w14:textId="77777777" w:rsidR="009E7EC0" w:rsidRDefault="009E7EC0" w:rsidP="000867A7">
            <w:r>
              <w:t>-центральное</w:t>
            </w:r>
          </w:p>
          <w:p w14:paraId="1854D8DA" w14:textId="77777777" w:rsidR="009E7EC0" w:rsidRDefault="009E7EC0" w:rsidP="000867A7">
            <w:r>
              <w:t>- центральное</w:t>
            </w:r>
          </w:p>
          <w:p w14:paraId="0A0FF399" w14:textId="77777777" w:rsidR="009E7EC0" w:rsidRPr="0041546A" w:rsidRDefault="009E7EC0" w:rsidP="000867A7">
            <w:r>
              <w:t>-центральное</w:t>
            </w:r>
          </w:p>
        </w:tc>
        <w:tc>
          <w:tcPr>
            <w:tcW w:w="2551" w:type="dxa"/>
            <w:tcBorders>
              <w:top w:val="single" w:sz="4" w:space="0" w:color="auto"/>
              <w:left w:val="single" w:sz="4" w:space="0" w:color="auto"/>
              <w:bottom w:val="single" w:sz="4" w:space="0" w:color="auto"/>
              <w:right w:val="single" w:sz="4" w:space="0" w:color="auto"/>
            </w:tcBorders>
          </w:tcPr>
          <w:p w14:paraId="2100E43D" w14:textId="77777777" w:rsidR="009E7EC0" w:rsidRDefault="009E7EC0" w:rsidP="000867A7">
            <w:pPr>
              <w:jc w:val="center"/>
            </w:pPr>
          </w:p>
          <w:p w14:paraId="3A40BFB8" w14:textId="77777777" w:rsidR="009E7EC0" w:rsidRDefault="009E7EC0" w:rsidP="000867A7">
            <w:pPr>
              <w:jc w:val="center"/>
            </w:pPr>
          </w:p>
          <w:p w14:paraId="6107BB3A" w14:textId="77777777" w:rsidR="009E7EC0" w:rsidRDefault="009E7EC0" w:rsidP="000867A7">
            <w:pPr>
              <w:jc w:val="center"/>
            </w:pPr>
          </w:p>
          <w:p w14:paraId="00A6818E" w14:textId="77777777" w:rsidR="009E7EC0" w:rsidRDefault="009E7EC0" w:rsidP="000867A7">
            <w:pPr>
              <w:jc w:val="center"/>
            </w:pPr>
          </w:p>
          <w:p w14:paraId="0EC4E421" w14:textId="77777777" w:rsidR="009E7EC0" w:rsidRDefault="009E7EC0" w:rsidP="000867A7">
            <w:pPr>
              <w:jc w:val="center"/>
            </w:pPr>
          </w:p>
          <w:p w14:paraId="32707AAA" w14:textId="77777777" w:rsidR="009E7EC0" w:rsidRPr="0041546A" w:rsidRDefault="009E7EC0" w:rsidP="000867A7">
            <w:pPr>
              <w:jc w:val="center"/>
            </w:pPr>
            <w:r w:rsidRPr="0041546A">
              <w:t>удовлетворительно</w:t>
            </w:r>
          </w:p>
          <w:p w14:paraId="201EA556" w14:textId="77777777" w:rsidR="009E7EC0" w:rsidRPr="0041546A" w:rsidRDefault="009E7EC0" w:rsidP="000867A7">
            <w:pPr>
              <w:jc w:val="center"/>
            </w:pPr>
            <w:r w:rsidRPr="0041546A">
              <w:t>удовлетворительно</w:t>
            </w:r>
          </w:p>
          <w:p w14:paraId="52B9A0B5" w14:textId="77777777" w:rsidR="009E7EC0" w:rsidRPr="0041546A" w:rsidRDefault="009E7EC0" w:rsidP="000867A7">
            <w:pPr>
              <w:jc w:val="center"/>
            </w:pPr>
            <w:r w:rsidRPr="0041546A">
              <w:t>удовлетворительно</w:t>
            </w:r>
          </w:p>
          <w:p w14:paraId="36571463" w14:textId="77777777" w:rsidR="009E7EC0" w:rsidRPr="0041546A" w:rsidRDefault="009E7EC0" w:rsidP="000867A7">
            <w:pPr>
              <w:jc w:val="center"/>
            </w:pPr>
            <w:r w:rsidRPr="0041546A">
              <w:t>удовлетворительно</w:t>
            </w:r>
          </w:p>
          <w:p w14:paraId="45B5E6D7" w14:textId="77777777" w:rsidR="008C6195" w:rsidRPr="0041546A" w:rsidRDefault="008C6195" w:rsidP="008C6195">
            <w:pPr>
              <w:jc w:val="center"/>
            </w:pPr>
            <w:r w:rsidRPr="0041546A">
              <w:t>удовлетворительно</w:t>
            </w:r>
          </w:p>
          <w:p w14:paraId="6E65ADE1" w14:textId="77777777" w:rsidR="008C6195" w:rsidRPr="0041546A" w:rsidRDefault="008C6195" w:rsidP="008C6195">
            <w:pPr>
              <w:jc w:val="center"/>
            </w:pPr>
            <w:r w:rsidRPr="0041546A">
              <w:t>удовлетворительно</w:t>
            </w:r>
          </w:p>
          <w:p w14:paraId="4DCC8088" w14:textId="77777777" w:rsidR="009E7EC0" w:rsidRPr="0041546A" w:rsidRDefault="009E7EC0" w:rsidP="000867A7"/>
        </w:tc>
      </w:tr>
      <w:tr w:rsidR="009E7EC0" w:rsidRPr="0041546A" w14:paraId="774C07D8"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7506B10A" w14:textId="77777777" w:rsidR="009E7EC0" w:rsidRPr="0041546A" w:rsidRDefault="009E7EC0" w:rsidP="000867A7">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14:paraId="1CC2BBE7" w14:textId="77777777" w:rsidR="009E7EC0" w:rsidRPr="0041546A" w:rsidRDefault="009E7EC0" w:rsidP="000867A7">
            <w:pPr>
              <w:pStyle w:val="aff0"/>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14:paraId="75AF5CB7" w14:textId="77777777" w:rsidR="009E7EC0" w:rsidRPr="0041546A" w:rsidRDefault="009E7EC0" w:rsidP="000867A7"/>
        </w:tc>
        <w:tc>
          <w:tcPr>
            <w:tcW w:w="2551" w:type="dxa"/>
            <w:tcBorders>
              <w:top w:val="single" w:sz="4" w:space="0" w:color="auto"/>
              <w:left w:val="single" w:sz="4" w:space="0" w:color="auto"/>
              <w:bottom w:val="single" w:sz="4" w:space="0" w:color="auto"/>
              <w:right w:val="single" w:sz="4" w:space="0" w:color="auto"/>
            </w:tcBorders>
          </w:tcPr>
          <w:p w14:paraId="6384C37A" w14:textId="77777777" w:rsidR="009E7EC0" w:rsidRPr="0041546A" w:rsidRDefault="009E7EC0" w:rsidP="008C6195">
            <w:r>
              <w:t xml:space="preserve">Требуется ремонт козырьков над входами </w:t>
            </w:r>
          </w:p>
        </w:tc>
      </w:tr>
    </w:tbl>
    <w:p w14:paraId="3AD5D238" w14:textId="77777777" w:rsidR="009E7EC0" w:rsidRDefault="009E7EC0" w:rsidP="009E7EC0">
      <w:pPr>
        <w:autoSpaceDE w:val="0"/>
        <w:ind w:left="5670"/>
        <w:contextualSpacing/>
        <w:jc w:val="center"/>
        <w:rPr>
          <w:b/>
        </w:rPr>
      </w:pPr>
    </w:p>
    <w:p w14:paraId="37EE85C9" w14:textId="77777777" w:rsidR="00395545" w:rsidRDefault="00395545" w:rsidP="0064601D">
      <w:pPr>
        <w:pStyle w:val="a5"/>
        <w:ind w:left="0" w:firstLine="720"/>
        <w:jc w:val="right"/>
        <w:rPr>
          <w:sz w:val="24"/>
          <w:szCs w:val="24"/>
        </w:rPr>
      </w:pPr>
    </w:p>
    <w:p w14:paraId="548F48E2" w14:textId="77777777" w:rsidR="00395545" w:rsidRDefault="00395545" w:rsidP="0064601D">
      <w:pPr>
        <w:pStyle w:val="a5"/>
        <w:ind w:left="0" w:firstLine="720"/>
        <w:jc w:val="right"/>
        <w:rPr>
          <w:sz w:val="24"/>
          <w:szCs w:val="24"/>
        </w:rPr>
      </w:pPr>
    </w:p>
    <w:p w14:paraId="17EBF047" w14:textId="77777777" w:rsidR="00395545" w:rsidRDefault="00395545" w:rsidP="0064601D">
      <w:pPr>
        <w:pStyle w:val="a5"/>
        <w:ind w:left="0" w:firstLine="720"/>
        <w:jc w:val="right"/>
        <w:rPr>
          <w:sz w:val="24"/>
          <w:szCs w:val="24"/>
        </w:rPr>
      </w:pPr>
    </w:p>
    <w:p w14:paraId="516D9607" w14:textId="77777777" w:rsidR="008C6195" w:rsidRDefault="008C6195" w:rsidP="0064601D">
      <w:pPr>
        <w:pStyle w:val="a5"/>
        <w:ind w:left="0" w:firstLine="720"/>
        <w:jc w:val="right"/>
        <w:rPr>
          <w:sz w:val="24"/>
          <w:szCs w:val="24"/>
        </w:rPr>
      </w:pPr>
    </w:p>
    <w:p w14:paraId="74217A42" w14:textId="77777777" w:rsidR="008C6195" w:rsidRDefault="008C6195" w:rsidP="0064601D">
      <w:pPr>
        <w:pStyle w:val="a5"/>
        <w:ind w:left="0" w:firstLine="720"/>
        <w:jc w:val="right"/>
        <w:rPr>
          <w:sz w:val="24"/>
          <w:szCs w:val="24"/>
        </w:rPr>
      </w:pPr>
    </w:p>
    <w:p w14:paraId="435C2F83" w14:textId="77777777" w:rsidR="008C6195" w:rsidRDefault="008C6195" w:rsidP="0064601D">
      <w:pPr>
        <w:pStyle w:val="a5"/>
        <w:ind w:left="0" w:firstLine="720"/>
        <w:jc w:val="right"/>
        <w:rPr>
          <w:sz w:val="24"/>
          <w:szCs w:val="24"/>
        </w:rPr>
      </w:pPr>
    </w:p>
    <w:p w14:paraId="4297800B" w14:textId="77777777" w:rsidR="008C6195" w:rsidRDefault="008C6195" w:rsidP="0064601D">
      <w:pPr>
        <w:pStyle w:val="a5"/>
        <w:ind w:left="0" w:firstLine="720"/>
        <w:jc w:val="right"/>
        <w:rPr>
          <w:sz w:val="24"/>
          <w:szCs w:val="24"/>
        </w:rPr>
      </w:pPr>
    </w:p>
    <w:p w14:paraId="4917FC77" w14:textId="77777777" w:rsidR="008C6195" w:rsidRDefault="008C6195" w:rsidP="0064601D">
      <w:pPr>
        <w:pStyle w:val="a5"/>
        <w:ind w:left="0" w:firstLine="720"/>
        <w:jc w:val="right"/>
        <w:rPr>
          <w:sz w:val="24"/>
          <w:szCs w:val="24"/>
        </w:rPr>
      </w:pPr>
    </w:p>
    <w:p w14:paraId="383D2C3C" w14:textId="77777777" w:rsidR="008C6195" w:rsidRDefault="008C6195" w:rsidP="0064601D">
      <w:pPr>
        <w:pStyle w:val="a5"/>
        <w:ind w:left="0" w:firstLine="720"/>
        <w:jc w:val="right"/>
        <w:rPr>
          <w:sz w:val="24"/>
          <w:szCs w:val="24"/>
        </w:rPr>
      </w:pPr>
    </w:p>
    <w:p w14:paraId="1DD6CCD2" w14:textId="77777777" w:rsidR="008C6195" w:rsidRPr="00C038C7" w:rsidRDefault="008C6195" w:rsidP="008C6195">
      <w:pPr>
        <w:pStyle w:val="aff0"/>
        <w:jc w:val="center"/>
        <w:rPr>
          <w:rFonts w:ascii="Times New Roman" w:hAnsi="Times New Roman" w:cs="Times New Roman"/>
          <w:b/>
          <w:noProof/>
          <w:sz w:val="24"/>
          <w:szCs w:val="24"/>
        </w:rPr>
      </w:pPr>
      <w:r w:rsidRPr="00C038C7">
        <w:rPr>
          <w:rFonts w:ascii="Times New Roman" w:hAnsi="Times New Roman" w:cs="Times New Roman"/>
          <w:b/>
          <w:noProof/>
          <w:sz w:val="24"/>
          <w:szCs w:val="24"/>
        </w:rPr>
        <w:lastRenderedPageBreak/>
        <w:t>Акт о состоянии общего имущества собственников помещений в многоквартирном доме,</w:t>
      </w:r>
      <w:r w:rsidRPr="00C038C7">
        <w:rPr>
          <w:b/>
        </w:rPr>
        <w:t xml:space="preserve"> </w:t>
      </w:r>
      <w:r w:rsidRPr="00C038C7">
        <w:rPr>
          <w:rFonts w:ascii="Times New Roman" w:hAnsi="Times New Roman" w:cs="Times New Roman"/>
          <w:b/>
          <w:noProof/>
          <w:sz w:val="24"/>
          <w:szCs w:val="24"/>
        </w:rPr>
        <w:t>являющегося объектом конкурса</w:t>
      </w:r>
    </w:p>
    <w:p w14:paraId="547C51A8" w14:textId="77777777" w:rsidR="008C6195" w:rsidRPr="007F4610" w:rsidRDefault="008C6195" w:rsidP="008C6195"/>
    <w:p w14:paraId="40556ACE" w14:textId="77777777" w:rsidR="008C6195" w:rsidRPr="00DB78DE" w:rsidRDefault="008C6195" w:rsidP="008C6195">
      <w:pPr>
        <w:pStyle w:val="aff0"/>
        <w:jc w:val="center"/>
        <w:rPr>
          <w:rFonts w:ascii="Times New Roman" w:hAnsi="Times New Roman" w:cs="Times New Roman"/>
          <w:noProof/>
          <w:sz w:val="24"/>
          <w:szCs w:val="24"/>
        </w:rPr>
      </w:pPr>
      <w:r w:rsidRPr="00DB78DE">
        <w:rPr>
          <w:rFonts w:ascii="Times New Roman" w:hAnsi="Times New Roman" w:cs="Times New Roman"/>
          <w:b/>
        </w:rPr>
        <w:t>I. Общие сведения о многоквартирном доме</w:t>
      </w:r>
    </w:p>
    <w:p w14:paraId="27EF3355" w14:textId="77777777" w:rsidR="008C6195" w:rsidRPr="0041546A" w:rsidRDefault="008C6195" w:rsidP="008C6195"/>
    <w:p w14:paraId="1E911D32" w14:textId="77777777" w:rsidR="008C6195" w:rsidRPr="0041546A" w:rsidRDefault="008C6195" w:rsidP="008C6195">
      <w:pPr>
        <w:pStyle w:val="aff0"/>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Pr>
          <w:rFonts w:ascii="Times New Roman" w:hAnsi="Times New Roman" w:cs="Times New Roman"/>
          <w:b/>
          <w:noProof/>
          <w:sz w:val="24"/>
          <w:szCs w:val="24"/>
        </w:rPr>
        <w:t>п. Сия, д.6</w:t>
      </w:r>
    </w:p>
    <w:p w14:paraId="4019CE6C" w14:textId="77777777" w:rsidR="008C6195" w:rsidRPr="009B1B59" w:rsidRDefault="008C6195" w:rsidP="008C6195">
      <w:pPr>
        <w:rPr>
          <w:noProof/>
        </w:rPr>
      </w:pPr>
      <w:r w:rsidRPr="0041546A">
        <w:rPr>
          <w:noProof/>
        </w:rPr>
        <w:t xml:space="preserve">2. Кадастровый номер многоквартирного дома (при его наличии): </w:t>
      </w:r>
      <w:r>
        <w:rPr>
          <w:noProof/>
        </w:rPr>
        <w:t>29:14:</w:t>
      </w:r>
      <w:r w:rsidRPr="009B1B59">
        <w:rPr>
          <w:noProof/>
        </w:rPr>
        <w:t>160101</w:t>
      </w:r>
      <w:r>
        <w:rPr>
          <w:noProof/>
        </w:rPr>
        <w:t>:</w:t>
      </w:r>
    </w:p>
    <w:p w14:paraId="3910D51C" w14:textId="77777777" w:rsidR="008C6195" w:rsidRPr="0041546A" w:rsidRDefault="008C6195" w:rsidP="008C6195">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14:paraId="55CC5EC6" w14:textId="77777777" w:rsidR="008C6195" w:rsidRPr="0041546A" w:rsidRDefault="008C6195" w:rsidP="008C6195">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1985</w:t>
      </w:r>
    </w:p>
    <w:p w14:paraId="1C5CB656" w14:textId="77777777" w:rsidR="008C6195" w:rsidRPr="0041546A" w:rsidRDefault="008C6195" w:rsidP="008C6195">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 xml:space="preserve">   </w:t>
      </w:r>
      <w:r w:rsidRPr="0011155E">
        <w:rPr>
          <w:rFonts w:ascii="Times New Roman" w:hAnsi="Times New Roman" w:cs="Times New Roman"/>
          <w:b/>
          <w:noProof/>
          <w:sz w:val="24"/>
          <w:szCs w:val="24"/>
        </w:rPr>
        <w:t>%</w:t>
      </w:r>
    </w:p>
    <w:p w14:paraId="2BCBC401" w14:textId="77777777" w:rsidR="008C6195" w:rsidRPr="0041546A" w:rsidRDefault="008C6195" w:rsidP="008C6195">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-не установлена</w:t>
      </w:r>
    </w:p>
    <w:p w14:paraId="432B2E22" w14:textId="77777777" w:rsidR="008C6195" w:rsidRPr="0041546A" w:rsidRDefault="008C6195" w:rsidP="008C6195">
      <w:pPr>
        <w:pStyle w:val="aff0"/>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14:paraId="6A95AB09" w14:textId="77777777" w:rsidR="008C6195" w:rsidRPr="0041546A" w:rsidRDefault="008C6195" w:rsidP="008C6195">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14:paraId="0ACF6C90" w14:textId="77777777" w:rsidR="008C6195" w:rsidRPr="0041546A" w:rsidRDefault="008C6195" w:rsidP="008C6195">
      <w:pPr>
        <w:pStyle w:val="aff0"/>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noProof/>
          <w:sz w:val="24"/>
          <w:szCs w:val="24"/>
        </w:rPr>
        <w:t>5</w:t>
      </w:r>
    </w:p>
    <w:p w14:paraId="52848031" w14:textId="77777777" w:rsidR="008C6195" w:rsidRPr="0041546A" w:rsidRDefault="008C6195" w:rsidP="008C6195">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да</w:t>
      </w:r>
    </w:p>
    <w:p w14:paraId="4036B443" w14:textId="77777777" w:rsidR="008C6195" w:rsidRPr="0041546A" w:rsidRDefault="008C6195" w:rsidP="008C6195">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14:paraId="0DAE4DBA" w14:textId="77777777" w:rsidR="008C6195" w:rsidRPr="0041546A" w:rsidRDefault="008C6195" w:rsidP="008C6195">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14:paraId="72E894CF" w14:textId="77777777" w:rsidR="008C6195" w:rsidRPr="0041546A" w:rsidRDefault="008C6195" w:rsidP="008C6195">
      <w:pPr>
        <w:pStyle w:val="aff0"/>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14:paraId="5FA1CAE6" w14:textId="77777777" w:rsidR="008C6195" w:rsidRPr="0041546A" w:rsidRDefault="008C6195" w:rsidP="008C6195">
      <w:pPr>
        <w:pStyle w:val="aff0"/>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sidR="00AF722F">
        <w:rPr>
          <w:rFonts w:ascii="Times New Roman" w:hAnsi="Times New Roman" w:cs="Times New Roman"/>
          <w:noProof/>
          <w:sz w:val="24"/>
          <w:szCs w:val="24"/>
        </w:rPr>
        <w:t>110</w:t>
      </w:r>
    </w:p>
    <w:p w14:paraId="5CF1C394" w14:textId="77777777" w:rsidR="008C6195" w:rsidRPr="0041546A" w:rsidRDefault="008C6195" w:rsidP="008C6195">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имущества: </w:t>
      </w:r>
      <w:r>
        <w:rPr>
          <w:rFonts w:ascii="Times New Roman" w:hAnsi="Times New Roman" w:cs="Times New Roman"/>
          <w:noProof/>
          <w:sz w:val="24"/>
          <w:szCs w:val="24"/>
        </w:rPr>
        <w:t xml:space="preserve">0 </w:t>
      </w:r>
      <w:r w:rsidRPr="0041546A">
        <w:rPr>
          <w:rFonts w:ascii="Times New Roman" w:hAnsi="Times New Roman" w:cs="Times New Roman"/>
          <w:noProof/>
          <w:sz w:val="24"/>
          <w:szCs w:val="24"/>
        </w:rPr>
        <w:t>кв.м.</w:t>
      </w:r>
    </w:p>
    <w:p w14:paraId="41E8DF6E" w14:textId="77777777" w:rsidR="008C6195" w:rsidRPr="0041546A" w:rsidRDefault="008C6195" w:rsidP="008C6195">
      <w:pPr>
        <w:pStyle w:val="aff0"/>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14:paraId="1DD0508F" w14:textId="77777777" w:rsidR="008C6195" w:rsidRPr="0041546A" w:rsidRDefault="008C6195" w:rsidP="008C6195">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14:paraId="5BAF505E" w14:textId="77777777" w:rsidR="008C6195" w:rsidRPr="0041546A" w:rsidRDefault="008C6195" w:rsidP="008C6195">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  2284 </w:t>
      </w:r>
      <w:r w:rsidRPr="0041546A">
        <w:rPr>
          <w:rFonts w:ascii="Times New Roman" w:hAnsi="Times New Roman" w:cs="Times New Roman"/>
          <w:noProof/>
          <w:sz w:val="24"/>
          <w:szCs w:val="24"/>
        </w:rPr>
        <w:t>куб.м</w:t>
      </w:r>
    </w:p>
    <w:p w14:paraId="6FAB1EDB" w14:textId="77777777" w:rsidR="008C6195" w:rsidRPr="0041546A" w:rsidRDefault="008C6195" w:rsidP="008C6195">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14:paraId="12CBA94E" w14:textId="77777777" w:rsidR="008C6195" w:rsidRPr="0041546A" w:rsidRDefault="008C6195" w:rsidP="008C6195">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14:paraId="2A2ABEA0" w14:textId="77777777" w:rsidR="008C6195" w:rsidRPr="003C04E3" w:rsidRDefault="008C6195" w:rsidP="008C6195">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sidR="0004464F">
        <w:rPr>
          <w:rFonts w:ascii="Times New Roman" w:hAnsi="Times New Roman" w:cs="Times New Roman"/>
          <w:noProof/>
          <w:sz w:val="24"/>
          <w:szCs w:val="24"/>
        </w:rPr>
        <w:t xml:space="preserve">    7179,2</w:t>
      </w:r>
      <w:r w:rsidRPr="0041546A">
        <w:rPr>
          <w:rFonts w:ascii="Times New Roman" w:hAnsi="Times New Roman" w:cs="Times New Roman"/>
          <w:noProof/>
          <w:sz w:val="24"/>
          <w:szCs w:val="24"/>
        </w:rPr>
        <w:t>кв.м;</w:t>
      </w:r>
    </w:p>
    <w:p w14:paraId="44DFB6D3" w14:textId="77777777" w:rsidR="008C6195" w:rsidRPr="0041546A" w:rsidRDefault="008C6195" w:rsidP="008C6195">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sidR="0004464F">
        <w:rPr>
          <w:rFonts w:ascii="Times New Roman" w:hAnsi="Times New Roman" w:cs="Times New Roman"/>
          <w:b/>
          <w:noProof/>
          <w:sz w:val="24"/>
          <w:szCs w:val="24"/>
        </w:rPr>
        <w:t>6443,5</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кв.м;</w:t>
      </w:r>
    </w:p>
    <w:p w14:paraId="5575870E" w14:textId="77777777" w:rsidR="008C6195" w:rsidRPr="0041546A" w:rsidRDefault="008C6195" w:rsidP="008C6195">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w:t>
      </w:r>
      <w:r>
        <w:rPr>
          <w:rFonts w:ascii="Times New Roman" w:hAnsi="Times New Roman" w:cs="Times New Roman"/>
          <w:noProof/>
          <w:sz w:val="24"/>
          <w:szCs w:val="24"/>
        </w:rPr>
        <w:t xml:space="preserve">- </w:t>
      </w:r>
      <w:r w:rsidR="0004464F">
        <w:rPr>
          <w:rFonts w:ascii="Times New Roman" w:hAnsi="Times New Roman" w:cs="Times New Roman"/>
          <w:noProof/>
          <w:sz w:val="24"/>
          <w:szCs w:val="24"/>
        </w:rPr>
        <w:t>11,5</w:t>
      </w:r>
      <w:r w:rsidRPr="0041546A">
        <w:rPr>
          <w:rFonts w:ascii="Times New Roman" w:hAnsi="Times New Roman" w:cs="Times New Roman"/>
          <w:noProof/>
          <w:sz w:val="24"/>
          <w:szCs w:val="24"/>
        </w:rPr>
        <w:t xml:space="preserve"> кв.м;</w:t>
      </w:r>
    </w:p>
    <w:p w14:paraId="18CB0C17" w14:textId="77777777" w:rsidR="008C6195" w:rsidRPr="0041546A" w:rsidRDefault="008C6195" w:rsidP="008C6195">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w:t>
      </w:r>
      <w:r w:rsidR="0004464F">
        <w:rPr>
          <w:rFonts w:ascii="Times New Roman" w:hAnsi="Times New Roman" w:cs="Times New Roman"/>
          <w:noProof/>
          <w:sz w:val="24"/>
          <w:szCs w:val="24"/>
        </w:rPr>
        <w:t>724,2</w:t>
      </w:r>
      <w:r w:rsidRPr="0041546A">
        <w:rPr>
          <w:rFonts w:ascii="Times New Roman" w:hAnsi="Times New Roman" w:cs="Times New Roman"/>
          <w:noProof/>
          <w:sz w:val="24"/>
          <w:szCs w:val="24"/>
        </w:rPr>
        <w:t xml:space="preserve"> кв.м.</w:t>
      </w:r>
    </w:p>
    <w:p w14:paraId="409B8654" w14:textId="77777777" w:rsidR="008C6195" w:rsidRPr="0041546A" w:rsidRDefault="008C6195" w:rsidP="008C6195">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p>
    <w:p w14:paraId="297D124B" w14:textId="77777777" w:rsidR="008C6195" w:rsidRPr="0041546A" w:rsidRDefault="008C6195" w:rsidP="008C6195">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кв.м.</w:t>
      </w:r>
    </w:p>
    <w:p w14:paraId="3E338F8D" w14:textId="77777777" w:rsidR="008C6195" w:rsidRPr="0041546A" w:rsidRDefault="008C6195" w:rsidP="008C6195">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14:paraId="5B16F8ED" w14:textId="77777777" w:rsidR="008C6195" w:rsidRPr="0041546A" w:rsidRDefault="008C6195" w:rsidP="008C6195">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14:paraId="1B587ABC" w14:textId="77777777" w:rsidR="008C6195" w:rsidRPr="0041546A" w:rsidRDefault="008C6195" w:rsidP="008C6195">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w:t>
      </w:r>
      <w:r>
        <w:rPr>
          <w:rFonts w:ascii="Times New Roman" w:hAnsi="Times New Roman" w:cs="Times New Roman"/>
          <w:noProof/>
          <w:sz w:val="24"/>
          <w:szCs w:val="24"/>
        </w:rPr>
        <w:t xml:space="preserve">- </w:t>
      </w:r>
      <w:r w:rsidR="0004464F">
        <w:rPr>
          <w:rFonts w:ascii="Times New Roman" w:hAnsi="Times New Roman" w:cs="Times New Roman"/>
          <w:noProof/>
          <w:sz w:val="24"/>
          <w:szCs w:val="24"/>
        </w:rPr>
        <w:t>2284</w:t>
      </w:r>
      <w:r w:rsidRPr="0041546A">
        <w:rPr>
          <w:rFonts w:ascii="Times New Roman" w:hAnsi="Times New Roman" w:cs="Times New Roman"/>
          <w:noProof/>
          <w:sz w:val="24"/>
          <w:szCs w:val="24"/>
        </w:rPr>
        <w:t xml:space="preserve"> кв.м</w:t>
      </w:r>
    </w:p>
    <w:p w14:paraId="2C694196" w14:textId="77777777" w:rsidR="008C6195" w:rsidRPr="00B360BE" w:rsidRDefault="008C6195" w:rsidP="008C6195">
      <w:pPr>
        <w:rPr>
          <w:noProof/>
        </w:rPr>
      </w:pPr>
      <w:r w:rsidRPr="0041546A">
        <w:rPr>
          <w:noProof/>
        </w:rPr>
        <w:t xml:space="preserve">25. Кадастровый номер земельного участка (при его наличии): </w:t>
      </w:r>
      <w:r w:rsidRPr="00B360BE">
        <w:rPr>
          <w:noProof/>
        </w:rPr>
        <w:t>29:14:</w:t>
      </w:r>
      <w:r>
        <w:rPr>
          <w:noProof/>
        </w:rPr>
        <w:t>160101</w:t>
      </w:r>
      <w:r w:rsidRPr="00B360BE">
        <w:rPr>
          <w:noProof/>
        </w:rPr>
        <w:t>:</w:t>
      </w:r>
      <w:r w:rsidR="0004464F">
        <w:rPr>
          <w:noProof/>
        </w:rPr>
        <w:t>54</w:t>
      </w:r>
    </w:p>
    <w:p w14:paraId="5D05CF50" w14:textId="77777777" w:rsidR="008C6195" w:rsidRDefault="008C6195" w:rsidP="008C6195">
      <w:pPr>
        <w:pStyle w:val="aff0"/>
        <w:jc w:val="left"/>
        <w:rPr>
          <w:rFonts w:ascii="Times New Roman" w:hAnsi="Times New Roman" w:cs="Times New Roman"/>
          <w:sz w:val="24"/>
          <w:szCs w:val="24"/>
        </w:rPr>
      </w:pPr>
    </w:p>
    <w:p w14:paraId="42EF1644" w14:textId="77777777" w:rsidR="008C6195" w:rsidRPr="0041546A" w:rsidRDefault="008C6195" w:rsidP="008C6195">
      <w:pPr>
        <w:pStyle w:val="aff0"/>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fa"/>
        <w:tblW w:w="9747" w:type="dxa"/>
        <w:tblLayout w:type="fixed"/>
        <w:tblLook w:val="01E0" w:firstRow="1" w:lastRow="1" w:firstColumn="1" w:lastColumn="1" w:noHBand="0" w:noVBand="0"/>
      </w:tblPr>
      <w:tblGrid>
        <w:gridCol w:w="591"/>
        <w:gridCol w:w="3203"/>
        <w:gridCol w:w="3402"/>
        <w:gridCol w:w="2551"/>
      </w:tblGrid>
      <w:tr w:rsidR="008C6195" w:rsidRPr="0041546A" w14:paraId="6BD8E36C" w14:textId="77777777" w:rsidTr="000867A7">
        <w:trPr>
          <w:tblHeader/>
        </w:trPr>
        <w:tc>
          <w:tcPr>
            <w:tcW w:w="591" w:type="dxa"/>
            <w:tcBorders>
              <w:top w:val="single" w:sz="4" w:space="0" w:color="auto"/>
              <w:left w:val="single" w:sz="4" w:space="0" w:color="auto"/>
              <w:bottom w:val="single" w:sz="4" w:space="0" w:color="auto"/>
              <w:right w:val="single" w:sz="4" w:space="0" w:color="auto"/>
            </w:tcBorders>
            <w:vAlign w:val="center"/>
          </w:tcPr>
          <w:p w14:paraId="6935FF40" w14:textId="77777777" w:rsidR="008C6195" w:rsidRPr="0041546A" w:rsidRDefault="008C6195" w:rsidP="000867A7">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14:paraId="578E1E34" w14:textId="77777777" w:rsidR="008C6195" w:rsidRPr="0041546A" w:rsidRDefault="008C6195" w:rsidP="000867A7">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14:paraId="02299693" w14:textId="77777777" w:rsidR="008C6195" w:rsidRPr="0041546A" w:rsidRDefault="008C6195" w:rsidP="000867A7">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14:paraId="1082252D" w14:textId="77777777" w:rsidR="008C6195" w:rsidRPr="0041546A" w:rsidRDefault="008C6195" w:rsidP="000867A7">
            <w:pPr>
              <w:jc w:val="center"/>
            </w:pPr>
            <w:r w:rsidRPr="0041546A">
              <w:t xml:space="preserve">Техническое состояние элементов общего имущества многоквартирного дома </w:t>
            </w:r>
          </w:p>
        </w:tc>
      </w:tr>
      <w:tr w:rsidR="008C6195" w:rsidRPr="0041546A" w14:paraId="61CCDDD7"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7A99A04A" w14:textId="77777777" w:rsidR="008C6195" w:rsidRPr="0041546A" w:rsidRDefault="008C6195" w:rsidP="000867A7">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14:paraId="72A73309" w14:textId="77777777" w:rsidR="008C6195" w:rsidRPr="0041546A" w:rsidRDefault="008C6195" w:rsidP="000867A7">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14:paraId="135DDFBA" w14:textId="77777777" w:rsidR="008C6195" w:rsidRPr="0041546A" w:rsidRDefault="008C6195" w:rsidP="000867A7">
            <w:r>
              <w:t>Ж/б ленточный</w:t>
            </w:r>
          </w:p>
        </w:tc>
        <w:tc>
          <w:tcPr>
            <w:tcW w:w="2551" w:type="dxa"/>
            <w:tcBorders>
              <w:top w:val="single" w:sz="4" w:space="0" w:color="auto"/>
              <w:left w:val="single" w:sz="4" w:space="0" w:color="auto"/>
              <w:bottom w:val="single" w:sz="4" w:space="0" w:color="auto"/>
              <w:right w:val="single" w:sz="4" w:space="0" w:color="auto"/>
            </w:tcBorders>
          </w:tcPr>
          <w:p w14:paraId="135C9500" w14:textId="77777777" w:rsidR="008C6195" w:rsidRPr="0041546A" w:rsidRDefault="008C6195" w:rsidP="000867A7">
            <w:r>
              <w:t xml:space="preserve">Частичное отслоение </w:t>
            </w:r>
            <w:r>
              <w:lastRenderedPageBreak/>
              <w:t>облицовки у цоколя</w:t>
            </w:r>
            <w:r w:rsidR="0004464F">
              <w:t>, кирпича</w:t>
            </w:r>
          </w:p>
        </w:tc>
      </w:tr>
      <w:tr w:rsidR="008C6195" w:rsidRPr="0041546A" w14:paraId="12E0ED42"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0B676DD4" w14:textId="77777777" w:rsidR="008C6195" w:rsidRPr="0041546A" w:rsidRDefault="008C6195" w:rsidP="000867A7">
            <w:pPr>
              <w:jc w:val="center"/>
            </w:pPr>
            <w:r w:rsidRPr="0041546A">
              <w:lastRenderedPageBreak/>
              <w:t>2.</w:t>
            </w:r>
          </w:p>
        </w:tc>
        <w:tc>
          <w:tcPr>
            <w:tcW w:w="3203" w:type="dxa"/>
            <w:tcBorders>
              <w:top w:val="single" w:sz="4" w:space="0" w:color="auto"/>
              <w:left w:val="single" w:sz="4" w:space="0" w:color="auto"/>
              <w:bottom w:val="single" w:sz="4" w:space="0" w:color="auto"/>
              <w:right w:val="single" w:sz="4" w:space="0" w:color="auto"/>
            </w:tcBorders>
          </w:tcPr>
          <w:p w14:paraId="19ED2700" w14:textId="77777777" w:rsidR="008C6195" w:rsidRPr="0041546A" w:rsidRDefault="008C6195" w:rsidP="000867A7">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14:paraId="39FDDB54" w14:textId="77777777" w:rsidR="008C6195" w:rsidRPr="0041546A" w:rsidRDefault="008C6195" w:rsidP="000867A7">
            <w:r>
              <w:t>кирпичные</w:t>
            </w:r>
          </w:p>
        </w:tc>
        <w:tc>
          <w:tcPr>
            <w:tcW w:w="2551" w:type="dxa"/>
            <w:tcBorders>
              <w:top w:val="single" w:sz="4" w:space="0" w:color="auto"/>
              <w:left w:val="single" w:sz="4" w:space="0" w:color="auto"/>
              <w:bottom w:val="single" w:sz="4" w:space="0" w:color="auto"/>
              <w:right w:val="single" w:sz="4" w:space="0" w:color="auto"/>
            </w:tcBorders>
          </w:tcPr>
          <w:p w14:paraId="5AD4056C" w14:textId="77777777" w:rsidR="008C6195" w:rsidRPr="0041546A" w:rsidRDefault="008C6195" w:rsidP="000867A7">
            <w:r w:rsidRPr="0041546A">
              <w:t>удовлетворительно</w:t>
            </w:r>
          </w:p>
        </w:tc>
      </w:tr>
      <w:tr w:rsidR="008C6195" w:rsidRPr="0041546A" w14:paraId="69D8CBA5"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59FABB77" w14:textId="77777777" w:rsidR="008C6195" w:rsidRPr="0041546A" w:rsidRDefault="008C6195" w:rsidP="000867A7">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14:paraId="02F6B0CE" w14:textId="77777777" w:rsidR="008C6195" w:rsidRPr="0041546A" w:rsidRDefault="008C6195" w:rsidP="000867A7">
            <w:r>
              <w:t>Отмостки</w:t>
            </w:r>
          </w:p>
        </w:tc>
        <w:tc>
          <w:tcPr>
            <w:tcW w:w="3402" w:type="dxa"/>
            <w:tcBorders>
              <w:top w:val="single" w:sz="4" w:space="0" w:color="auto"/>
              <w:left w:val="single" w:sz="4" w:space="0" w:color="auto"/>
              <w:bottom w:val="single" w:sz="4" w:space="0" w:color="auto"/>
              <w:right w:val="single" w:sz="4" w:space="0" w:color="auto"/>
            </w:tcBorders>
          </w:tcPr>
          <w:p w14:paraId="4CE989E1" w14:textId="77777777" w:rsidR="008C6195" w:rsidRPr="0041546A" w:rsidRDefault="008C6195" w:rsidP="000867A7">
            <w:r>
              <w:t>Бетонные</w:t>
            </w:r>
          </w:p>
        </w:tc>
        <w:tc>
          <w:tcPr>
            <w:tcW w:w="2551" w:type="dxa"/>
            <w:tcBorders>
              <w:top w:val="single" w:sz="4" w:space="0" w:color="auto"/>
              <w:left w:val="single" w:sz="4" w:space="0" w:color="auto"/>
              <w:bottom w:val="single" w:sz="4" w:space="0" w:color="auto"/>
              <w:right w:val="single" w:sz="4" w:space="0" w:color="auto"/>
            </w:tcBorders>
          </w:tcPr>
          <w:p w14:paraId="365B5BAD" w14:textId="77777777" w:rsidR="008C6195" w:rsidRPr="0041546A" w:rsidRDefault="008C6195" w:rsidP="000867A7">
            <w:r w:rsidRPr="0041546A">
              <w:t>удовлетворительно</w:t>
            </w:r>
          </w:p>
        </w:tc>
      </w:tr>
      <w:tr w:rsidR="008C6195" w:rsidRPr="0041546A" w14:paraId="0D6EAC1C"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3D0963F1" w14:textId="77777777" w:rsidR="008C6195" w:rsidRPr="0041546A" w:rsidRDefault="008C6195" w:rsidP="000867A7">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14:paraId="2C4BD6B7" w14:textId="77777777" w:rsidR="008C6195" w:rsidRPr="0041546A" w:rsidRDefault="008C6195" w:rsidP="000867A7">
            <w:r w:rsidRPr="0041546A">
              <w:t>Перекрытия</w:t>
            </w:r>
          </w:p>
          <w:p w14:paraId="7478ECDD" w14:textId="77777777" w:rsidR="008C6195" w:rsidRPr="0041546A" w:rsidRDefault="008C6195" w:rsidP="000867A7">
            <w:r w:rsidRPr="0041546A">
              <w:t xml:space="preserve">чердачные </w:t>
            </w:r>
          </w:p>
          <w:p w14:paraId="5E23D7F0" w14:textId="77777777" w:rsidR="008C6195" w:rsidRPr="0041546A" w:rsidRDefault="008C6195" w:rsidP="000867A7">
            <w:r w:rsidRPr="0041546A">
              <w:t>междуэтажные</w:t>
            </w:r>
          </w:p>
          <w:p w14:paraId="2020038E" w14:textId="77777777" w:rsidR="008C6195" w:rsidRPr="0041546A" w:rsidRDefault="008C6195" w:rsidP="000867A7">
            <w:r w:rsidRPr="0041546A">
              <w:t>подвальные</w:t>
            </w:r>
          </w:p>
          <w:p w14:paraId="0735319C" w14:textId="77777777" w:rsidR="008C6195" w:rsidRPr="0041546A" w:rsidRDefault="008C6195" w:rsidP="000867A7">
            <w:r w:rsidRPr="0041546A">
              <w:t>(другое)</w:t>
            </w:r>
          </w:p>
        </w:tc>
        <w:tc>
          <w:tcPr>
            <w:tcW w:w="3402" w:type="dxa"/>
            <w:tcBorders>
              <w:top w:val="single" w:sz="4" w:space="0" w:color="auto"/>
              <w:left w:val="single" w:sz="4" w:space="0" w:color="auto"/>
              <w:bottom w:val="single" w:sz="4" w:space="0" w:color="auto"/>
              <w:right w:val="single" w:sz="4" w:space="0" w:color="auto"/>
            </w:tcBorders>
          </w:tcPr>
          <w:p w14:paraId="1EBCEB0A" w14:textId="77777777" w:rsidR="008C6195" w:rsidRPr="0041546A" w:rsidRDefault="008C6195" w:rsidP="000867A7"/>
          <w:p w14:paraId="5091AF68" w14:textId="77777777" w:rsidR="008C6195" w:rsidRPr="0041546A" w:rsidRDefault="008C6195" w:rsidP="000867A7">
            <w:r>
              <w:t>Ж/б отепленные</w:t>
            </w:r>
          </w:p>
        </w:tc>
        <w:tc>
          <w:tcPr>
            <w:tcW w:w="2551" w:type="dxa"/>
            <w:tcBorders>
              <w:top w:val="single" w:sz="4" w:space="0" w:color="auto"/>
              <w:left w:val="single" w:sz="4" w:space="0" w:color="auto"/>
              <w:bottom w:val="single" w:sz="4" w:space="0" w:color="auto"/>
              <w:right w:val="single" w:sz="4" w:space="0" w:color="auto"/>
            </w:tcBorders>
          </w:tcPr>
          <w:p w14:paraId="0002FB48" w14:textId="77777777" w:rsidR="008C6195" w:rsidRPr="0041546A" w:rsidRDefault="008C6195" w:rsidP="000867A7">
            <w:r w:rsidRPr="0041546A">
              <w:t>удовлетворительно</w:t>
            </w:r>
          </w:p>
        </w:tc>
      </w:tr>
      <w:tr w:rsidR="008C6195" w:rsidRPr="0041546A" w14:paraId="688BECFD"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69CD756E" w14:textId="77777777" w:rsidR="008C6195" w:rsidRPr="0041546A" w:rsidRDefault="008C6195" w:rsidP="000867A7">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14:paraId="0A1EDAAA" w14:textId="77777777" w:rsidR="008C6195" w:rsidRPr="0041546A" w:rsidRDefault="008C6195" w:rsidP="000867A7">
            <w:r w:rsidRPr="0041546A">
              <w:t>Крыша</w:t>
            </w:r>
          </w:p>
        </w:tc>
        <w:tc>
          <w:tcPr>
            <w:tcW w:w="3402" w:type="dxa"/>
            <w:tcBorders>
              <w:top w:val="single" w:sz="4" w:space="0" w:color="auto"/>
              <w:left w:val="single" w:sz="4" w:space="0" w:color="auto"/>
              <w:bottom w:val="single" w:sz="4" w:space="0" w:color="auto"/>
              <w:right w:val="single" w:sz="4" w:space="0" w:color="auto"/>
            </w:tcBorders>
          </w:tcPr>
          <w:p w14:paraId="5CB75185" w14:textId="77777777" w:rsidR="008C6195" w:rsidRPr="0041546A" w:rsidRDefault="008C6195" w:rsidP="000867A7">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14:paraId="7FBF4A22" w14:textId="77777777" w:rsidR="008C6195" w:rsidRPr="00395545" w:rsidRDefault="0004464F" w:rsidP="000867A7">
            <w:pPr>
              <w:rPr>
                <w:lang w:val="en-US"/>
              </w:rPr>
            </w:pPr>
            <w:r>
              <w:t>Требуется капитальный ремонт</w:t>
            </w:r>
          </w:p>
        </w:tc>
      </w:tr>
      <w:tr w:rsidR="008C6195" w:rsidRPr="0041546A" w14:paraId="2A6BAA38"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5B0FA2D0" w14:textId="77777777" w:rsidR="008C6195" w:rsidRPr="0041546A" w:rsidRDefault="008C6195" w:rsidP="000867A7">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14:paraId="01E5FDE7" w14:textId="77777777" w:rsidR="008C6195" w:rsidRPr="0041546A" w:rsidRDefault="008C6195" w:rsidP="000867A7">
            <w:r w:rsidRPr="0041546A">
              <w:t>Полы</w:t>
            </w:r>
          </w:p>
        </w:tc>
        <w:tc>
          <w:tcPr>
            <w:tcW w:w="3402" w:type="dxa"/>
            <w:tcBorders>
              <w:top w:val="single" w:sz="4" w:space="0" w:color="auto"/>
              <w:left w:val="single" w:sz="4" w:space="0" w:color="auto"/>
              <w:bottom w:val="single" w:sz="4" w:space="0" w:color="auto"/>
              <w:right w:val="single" w:sz="4" w:space="0" w:color="auto"/>
            </w:tcBorders>
          </w:tcPr>
          <w:p w14:paraId="6F4A2F74" w14:textId="77777777" w:rsidR="008C6195" w:rsidRPr="0041546A" w:rsidRDefault="008C6195" w:rsidP="000867A7">
            <w:r>
              <w:t>бетонные</w:t>
            </w:r>
          </w:p>
        </w:tc>
        <w:tc>
          <w:tcPr>
            <w:tcW w:w="2551" w:type="dxa"/>
            <w:tcBorders>
              <w:top w:val="single" w:sz="4" w:space="0" w:color="auto"/>
              <w:left w:val="single" w:sz="4" w:space="0" w:color="auto"/>
              <w:bottom w:val="single" w:sz="4" w:space="0" w:color="auto"/>
              <w:right w:val="single" w:sz="4" w:space="0" w:color="auto"/>
            </w:tcBorders>
          </w:tcPr>
          <w:p w14:paraId="0C0B5940" w14:textId="77777777" w:rsidR="008C6195" w:rsidRPr="0041546A" w:rsidRDefault="008C6195" w:rsidP="000867A7">
            <w:r w:rsidRPr="0041546A">
              <w:t>удовлетворительно</w:t>
            </w:r>
          </w:p>
        </w:tc>
      </w:tr>
      <w:tr w:rsidR="008C6195" w:rsidRPr="0041546A" w14:paraId="7CE6DD7A"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7F6DE222" w14:textId="77777777" w:rsidR="008C6195" w:rsidRPr="0041546A" w:rsidRDefault="008C6195" w:rsidP="000867A7">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14:paraId="3589309B" w14:textId="77777777" w:rsidR="008C6195" w:rsidRPr="0041546A" w:rsidRDefault="008C6195" w:rsidP="000867A7">
            <w:pPr>
              <w:rPr>
                <w:u w:val="single"/>
              </w:rPr>
            </w:pPr>
            <w:r w:rsidRPr="0041546A">
              <w:rPr>
                <w:u w:val="single"/>
              </w:rPr>
              <w:t>Проемы</w:t>
            </w:r>
          </w:p>
          <w:p w14:paraId="6B1A86B1" w14:textId="77777777" w:rsidR="008C6195" w:rsidRPr="0041546A" w:rsidRDefault="008C6195" w:rsidP="000867A7">
            <w:r w:rsidRPr="0041546A">
              <w:t>Окна -</w:t>
            </w:r>
          </w:p>
          <w:p w14:paraId="73AE3314" w14:textId="77777777" w:rsidR="008C6195" w:rsidRPr="0041546A" w:rsidRDefault="008C6195" w:rsidP="000867A7">
            <w:r w:rsidRPr="0041546A">
              <w:t>двери</w:t>
            </w:r>
          </w:p>
          <w:p w14:paraId="7CEA6CFD" w14:textId="77777777" w:rsidR="008C6195" w:rsidRPr="0041546A" w:rsidRDefault="008C6195" w:rsidP="000867A7"/>
        </w:tc>
        <w:tc>
          <w:tcPr>
            <w:tcW w:w="3402" w:type="dxa"/>
            <w:tcBorders>
              <w:top w:val="single" w:sz="4" w:space="0" w:color="auto"/>
              <w:left w:val="single" w:sz="4" w:space="0" w:color="auto"/>
              <w:bottom w:val="single" w:sz="4" w:space="0" w:color="auto"/>
              <w:right w:val="single" w:sz="4" w:space="0" w:color="auto"/>
            </w:tcBorders>
          </w:tcPr>
          <w:p w14:paraId="48642750" w14:textId="77777777" w:rsidR="008C6195" w:rsidRPr="0041546A" w:rsidRDefault="008C6195" w:rsidP="000867A7"/>
          <w:p w14:paraId="4544F636" w14:textId="77777777" w:rsidR="008C6195" w:rsidRPr="0041546A" w:rsidRDefault="008C6195" w:rsidP="000867A7">
            <w:r>
              <w:t>-двойные створные</w:t>
            </w:r>
          </w:p>
          <w:p w14:paraId="01A660C5" w14:textId="77777777" w:rsidR="008C6195" w:rsidRPr="0041546A" w:rsidRDefault="008C6195" w:rsidP="000867A7">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14:paraId="66DB0F4D" w14:textId="77777777" w:rsidR="008C6195" w:rsidRPr="0041546A" w:rsidRDefault="00AF722F" w:rsidP="000867A7">
            <w:r>
              <w:t>Требуется капитальный ремонт, замена дверей (8 шт.)</w:t>
            </w:r>
          </w:p>
        </w:tc>
      </w:tr>
      <w:tr w:rsidR="008C6195" w:rsidRPr="0041546A" w14:paraId="33CA5C0E"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3FCB9B30" w14:textId="77777777" w:rsidR="008C6195" w:rsidRPr="0041546A" w:rsidRDefault="008C6195" w:rsidP="000867A7">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14:paraId="010D62AC" w14:textId="77777777" w:rsidR="008C6195" w:rsidRPr="0041546A" w:rsidRDefault="008C6195" w:rsidP="000867A7">
            <w:r w:rsidRPr="0041546A">
              <w:t xml:space="preserve">Отделка </w:t>
            </w:r>
          </w:p>
          <w:p w14:paraId="798F18FA" w14:textId="77777777" w:rsidR="008C6195" w:rsidRPr="0041546A" w:rsidRDefault="008C6195" w:rsidP="000867A7">
            <w:r w:rsidRPr="0041546A">
              <w:t>Внутренняя -</w:t>
            </w:r>
          </w:p>
          <w:p w14:paraId="01BE2D61" w14:textId="77777777" w:rsidR="008C6195" w:rsidRPr="0041546A" w:rsidRDefault="008C6195" w:rsidP="000867A7"/>
          <w:p w14:paraId="77DF994F" w14:textId="77777777" w:rsidR="008C6195" w:rsidRPr="0041546A" w:rsidRDefault="008C6195" w:rsidP="000867A7">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14:paraId="580958F2" w14:textId="77777777" w:rsidR="008C6195" w:rsidRPr="0041546A" w:rsidRDefault="008C6195" w:rsidP="000867A7"/>
          <w:p w14:paraId="79A62662" w14:textId="77777777" w:rsidR="008C6195" w:rsidRPr="0041546A" w:rsidRDefault="008C6195" w:rsidP="000867A7">
            <w:r>
              <w:t>- мокрая штукатурка, масляная окраска, побелка</w:t>
            </w:r>
          </w:p>
          <w:p w14:paraId="761B8212" w14:textId="77777777" w:rsidR="008C6195" w:rsidRPr="0041546A" w:rsidRDefault="008C6195" w:rsidP="000867A7"/>
        </w:tc>
        <w:tc>
          <w:tcPr>
            <w:tcW w:w="2551" w:type="dxa"/>
            <w:tcBorders>
              <w:top w:val="single" w:sz="4" w:space="0" w:color="auto"/>
              <w:left w:val="single" w:sz="4" w:space="0" w:color="auto"/>
              <w:bottom w:val="single" w:sz="4" w:space="0" w:color="auto"/>
              <w:right w:val="single" w:sz="4" w:space="0" w:color="auto"/>
            </w:tcBorders>
          </w:tcPr>
          <w:p w14:paraId="1859F224" w14:textId="77777777" w:rsidR="008C6195" w:rsidRPr="0041546A" w:rsidRDefault="008C6195" w:rsidP="000867A7"/>
          <w:p w14:paraId="4DAAFD75" w14:textId="77777777" w:rsidR="008C6195" w:rsidRPr="0041546A" w:rsidRDefault="008C6195" w:rsidP="000867A7">
            <w:r>
              <w:t>Требуется косметический ремонт подъезда №1</w:t>
            </w:r>
            <w:r w:rsidR="00AF722F">
              <w:t>-10</w:t>
            </w:r>
            <w:r w:rsidRPr="0041546A">
              <w:t xml:space="preserve"> </w:t>
            </w:r>
          </w:p>
        </w:tc>
      </w:tr>
      <w:tr w:rsidR="008C6195" w:rsidRPr="0041546A" w14:paraId="7DDC9DC2"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753A43CC" w14:textId="77777777" w:rsidR="008C6195" w:rsidRPr="0041546A" w:rsidRDefault="008C6195" w:rsidP="000867A7">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14:paraId="5747EA96" w14:textId="77777777" w:rsidR="008C6195" w:rsidRPr="0041546A" w:rsidRDefault="008C6195" w:rsidP="000867A7">
            <w:r>
              <w:t>Технические подполье</w:t>
            </w:r>
          </w:p>
        </w:tc>
        <w:tc>
          <w:tcPr>
            <w:tcW w:w="3402" w:type="dxa"/>
            <w:tcBorders>
              <w:top w:val="single" w:sz="4" w:space="0" w:color="auto"/>
              <w:left w:val="single" w:sz="4" w:space="0" w:color="auto"/>
              <w:bottom w:val="single" w:sz="4" w:space="0" w:color="auto"/>
              <w:right w:val="single" w:sz="4" w:space="0" w:color="auto"/>
            </w:tcBorders>
          </w:tcPr>
          <w:p w14:paraId="7CFF5188" w14:textId="77777777" w:rsidR="008C6195" w:rsidRPr="0041546A" w:rsidRDefault="008C6195" w:rsidP="000867A7"/>
        </w:tc>
        <w:tc>
          <w:tcPr>
            <w:tcW w:w="2551" w:type="dxa"/>
            <w:tcBorders>
              <w:top w:val="single" w:sz="4" w:space="0" w:color="auto"/>
              <w:left w:val="single" w:sz="4" w:space="0" w:color="auto"/>
              <w:bottom w:val="single" w:sz="4" w:space="0" w:color="auto"/>
              <w:right w:val="single" w:sz="4" w:space="0" w:color="auto"/>
            </w:tcBorders>
          </w:tcPr>
          <w:p w14:paraId="69E7D4D3" w14:textId="77777777" w:rsidR="008C6195" w:rsidRPr="0041546A" w:rsidRDefault="008C6195" w:rsidP="000867A7">
            <w:r>
              <w:t>Требуется капитальный ремонт (гидроизоляция пола)</w:t>
            </w:r>
          </w:p>
        </w:tc>
      </w:tr>
      <w:tr w:rsidR="008C6195" w:rsidRPr="0041546A" w14:paraId="158698D6"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139D0607" w14:textId="77777777" w:rsidR="008C6195" w:rsidRPr="0041546A" w:rsidRDefault="008C6195" w:rsidP="000867A7">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14:paraId="09FCF969" w14:textId="77777777" w:rsidR="008C6195" w:rsidRPr="0041546A" w:rsidRDefault="008C6195" w:rsidP="000867A7">
            <w:pPr>
              <w:pStyle w:val="aff0"/>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14:paraId="48F8F3D5" w14:textId="77777777" w:rsidR="008C6195" w:rsidRPr="0041546A" w:rsidRDefault="008C6195" w:rsidP="000867A7">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14:paraId="11AEFF2F" w14:textId="77777777" w:rsidR="008C6195" w:rsidRPr="0041546A" w:rsidRDefault="008C6195"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14:paraId="01806886" w14:textId="77777777" w:rsidR="008C6195" w:rsidRPr="0041546A" w:rsidRDefault="008C6195"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14:paraId="363683DE" w14:textId="77777777" w:rsidR="008C6195" w:rsidRPr="0041546A" w:rsidRDefault="008C6195"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Pr>
                <w:rFonts w:ascii="Times New Roman" w:hAnsi="Times New Roman" w:cs="Times New Roman"/>
                <w:noProof/>
                <w:sz w:val="24"/>
                <w:szCs w:val="24"/>
              </w:rPr>
              <w:t xml:space="preserve"> и горячее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14:paraId="646DB569" w14:textId="77777777" w:rsidR="008C6195" w:rsidRPr="0041546A" w:rsidRDefault="008C6195"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14:paraId="5FD579AC" w14:textId="77777777" w:rsidR="008C6195" w:rsidRPr="0041546A" w:rsidRDefault="008C6195" w:rsidP="000867A7">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14:paraId="1BA9B758" w14:textId="77777777" w:rsidR="008C6195" w:rsidRPr="0041546A" w:rsidRDefault="008C6195" w:rsidP="000867A7"/>
          <w:p w14:paraId="58EB681C" w14:textId="77777777" w:rsidR="008C6195" w:rsidRPr="0041546A" w:rsidRDefault="008C6195" w:rsidP="000867A7"/>
          <w:p w14:paraId="5A05DC67" w14:textId="77777777" w:rsidR="008C6195" w:rsidRDefault="008C6195" w:rsidP="000867A7"/>
          <w:p w14:paraId="2DE53A47" w14:textId="77777777" w:rsidR="008C6195" w:rsidRDefault="008C6195" w:rsidP="000867A7"/>
          <w:p w14:paraId="4DF98DFC" w14:textId="77777777" w:rsidR="008C6195" w:rsidRPr="0041546A" w:rsidRDefault="008C6195" w:rsidP="000867A7"/>
          <w:p w14:paraId="79C8CE5E" w14:textId="77777777" w:rsidR="008C6195" w:rsidRPr="0041546A" w:rsidRDefault="008C6195" w:rsidP="000867A7">
            <w:r w:rsidRPr="0041546A">
              <w:t xml:space="preserve">- </w:t>
            </w:r>
            <w:r>
              <w:t>напряжение 220В</w:t>
            </w:r>
          </w:p>
          <w:p w14:paraId="27A1D37A" w14:textId="77777777" w:rsidR="008C6195" w:rsidRDefault="008C6195" w:rsidP="000867A7">
            <w:r>
              <w:t>-центральное</w:t>
            </w:r>
          </w:p>
          <w:p w14:paraId="063AB562" w14:textId="77777777" w:rsidR="008C6195" w:rsidRPr="0041546A" w:rsidRDefault="008C6195" w:rsidP="000867A7">
            <w:r>
              <w:t>-центральная</w:t>
            </w:r>
          </w:p>
          <w:p w14:paraId="154D1DB6" w14:textId="77777777" w:rsidR="008C6195" w:rsidRDefault="008C6195" w:rsidP="000867A7">
            <w:r>
              <w:t>-центральное</w:t>
            </w:r>
          </w:p>
          <w:p w14:paraId="4A798FEE" w14:textId="77777777" w:rsidR="008C6195" w:rsidRDefault="008C6195" w:rsidP="000867A7">
            <w:r>
              <w:t>- центральное</w:t>
            </w:r>
          </w:p>
          <w:p w14:paraId="34937BDF" w14:textId="77777777" w:rsidR="008C6195" w:rsidRPr="0041546A" w:rsidRDefault="008C6195" w:rsidP="000867A7">
            <w:r>
              <w:t>-центральное</w:t>
            </w:r>
          </w:p>
        </w:tc>
        <w:tc>
          <w:tcPr>
            <w:tcW w:w="2551" w:type="dxa"/>
            <w:tcBorders>
              <w:top w:val="single" w:sz="4" w:space="0" w:color="auto"/>
              <w:left w:val="single" w:sz="4" w:space="0" w:color="auto"/>
              <w:bottom w:val="single" w:sz="4" w:space="0" w:color="auto"/>
              <w:right w:val="single" w:sz="4" w:space="0" w:color="auto"/>
            </w:tcBorders>
          </w:tcPr>
          <w:p w14:paraId="1903EEC2" w14:textId="77777777" w:rsidR="008C6195" w:rsidRDefault="008C6195" w:rsidP="000867A7">
            <w:pPr>
              <w:jc w:val="center"/>
            </w:pPr>
          </w:p>
          <w:p w14:paraId="46EB4CA9" w14:textId="77777777" w:rsidR="008C6195" w:rsidRDefault="008C6195" w:rsidP="000867A7">
            <w:pPr>
              <w:jc w:val="center"/>
            </w:pPr>
          </w:p>
          <w:p w14:paraId="4BE8D479" w14:textId="77777777" w:rsidR="008C6195" w:rsidRDefault="008C6195" w:rsidP="000867A7">
            <w:pPr>
              <w:jc w:val="center"/>
            </w:pPr>
          </w:p>
          <w:p w14:paraId="3E2C0112" w14:textId="77777777" w:rsidR="008C6195" w:rsidRDefault="008C6195" w:rsidP="000867A7">
            <w:pPr>
              <w:jc w:val="center"/>
            </w:pPr>
          </w:p>
          <w:p w14:paraId="3931E495" w14:textId="77777777" w:rsidR="008C6195" w:rsidRPr="0041546A" w:rsidRDefault="00AF722F" w:rsidP="000867A7">
            <w:pPr>
              <w:jc w:val="center"/>
            </w:pPr>
            <w:r>
              <w:t xml:space="preserve">Требуется капитальный ремонт </w:t>
            </w:r>
            <w:r w:rsidR="008C6195" w:rsidRPr="0041546A">
              <w:t>удовлетворительно</w:t>
            </w:r>
          </w:p>
          <w:p w14:paraId="4A1B0830" w14:textId="77777777" w:rsidR="008C6195" w:rsidRPr="0041546A" w:rsidRDefault="008C6195" w:rsidP="000867A7">
            <w:pPr>
              <w:jc w:val="center"/>
            </w:pPr>
            <w:r w:rsidRPr="0041546A">
              <w:t>удовлетворительно</w:t>
            </w:r>
          </w:p>
          <w:p w14:paraId="0A15EE09" w14:textId="77777777" w:rsidR="008C6195" w:rsidRPr="0041546A" w:rsidRDefault="008C6195" w:rsidP="000867A7">
            <w:pPr>
              <w:jc w:val="center"/>
            </w:pPr>
            <w:r w:rsidRPr="0041546A">
              <w:t>удовлетворительно</w:t>
            </w:r>
          </w:p>
          <w:p w14:paraId="06598585" w14:textId="77777777" w:rsidR="008C6195" w:rsidRPr="0041546A" w:rsidRDefault="008C6195" w:rsidP="000867A7">
            <w:pPr>
              <w:jc w:val="center"/>
            </w:pPr>
            <w:r w:rsidRPr="0041546A">
              <w:t>удовлетворительно</w:t>
            </w:r>
          </w:p>
          <w:p w14:paraId="33640646" w14:textId="77777777" w:rsidR="008C6195" w:rsidRPr="0041546A" w:rsidRDefault="008C6195" w:rsidP="000867A7">
            <w:pPr>
              <w:jc w:val="center"/>
            </w:pPr>
            <w:r w:rsidRPr="0041546A">
              <w:t>удовлетворительно</w:t>
            </w:r>
          </w:p>
          <w:p w14:paraId="1F5185CC" w14:textId="77777777" w:rsidR="008C6195" w:rsidRPr="0041546A" w:rsidRDefault="008C6195" w:rsidP="000867A7"/>
        </w:tc>
      </w:tr>
      <w:tr w:rsidR="008C6195" w:rsidRPr="0041546A" w14:paraId="0D7B5D25"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67A20648" w14:textId="77777777" w:rsidR="008C6195" w:rsidRPr="0041546A" w:rsidRDefault="008C6195" w:rsidP="000867A7">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14:paraId="4DD7EF5E" w14:textId="77777777" w:rsidR="008C6195" w:rsidRPr="0041546A" w:rsidRDefault="008C6195" w:rsidP="000867A7">
            <w:pPr>
              <w:pStyle w:val="aff0"/>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14:paraId="7006C29C" w14:textId="77777777" w:rsidR="008C6195" w:rsidRPr="0041546A" w:rsidRDefault="008C6195" w:rsidP="000867A7"/>
        </w:tc>
        <w:tc>
          <w:tcPr>
            <w:tcW w:w="2551" w:type="dxa"/>
            <w:tcBorders>
              <w:top w:val="single" w:sz="4" w:space="0" w:color="auto"/>
              <w:left w:val="single" w:sz="4" w:space="0" w:color="auto"/>
              <w:bottom w:val="single" w:sz="4" w:space="0" w:color="auto"/>
              <w:right w:val="single" w:sz="4" w:space="0" w:color="auto"/>
            </w:tcBorders>
          </w:tcPr>
          <w:p w14:paraId="4E64D63A" w14:textId="77777777" w:rsidR="008C6195" w:rsidRPr="0041546A" w:rsidRDefault="008C6195" w:rsidP="000867A7">
            <w:r>
              <w:t xml:space="preserve">Требуется ремонт козырьков над входами </w:t>
            </w:r>
          </w:p>
        </w:tc>
      </w:tr>
    </w:tbl>
    <w:p w14:paraId="50B10166" w14:textId="77777777" w:rsidR="008C6195" w:rsidRDefault="008C6195" w:rsidP="008C6195">
      <w:pPr>
        <w:autoSpaceDE w:val="0"/>
        <w:ind w:left="5670"/>
        <w:contextualSpacing/>
        <w:jc w:val="center"/>
        <w:rPr>
          <w:b/>
        </w:rPr>
      </w:pPr>
    </w:p>
    <w:p w14:paraId="318F7F4C" w14:textId="77777777" w:rsidR="008C6195" w:rsidRDefault="008C6195" w:rsidP="008C6195">
      <w:pPr>
        <w:pStyle w:val="a5"/>
        <w:ind w:left="0" w:firstLine="720"/>
        <w:jc w:val="right"/>
        <w:rPr>
          <w:sz w:val="24"/>
          <w:szCs w:val="24"/>
        </w:rPr>
      </w:pPr>
    </w:p>
    <w:p w14:paraId="691346E5" w14:textId="77777777" w:rsidR="008C6195" w:rsidRDefault="008C6195" w:rsidP="008C6195">
      <w:pPr>
        <w:pStyle w:val="a5"/>
        <w:ind w:left="0" w:firstLine="720"/>
        <w:jc w:val="right"/>
        <w:rPr>
          <w:sz w:val="24"/>
          <w:szCs w:val="24"/>
        </w:rPr>
      </w:pPr>
    </w:p>
    <w:p w14:paraId="2393B98D" w14:textId="77777777" w:rsidR="008C6195" w:rsidRDefault="008C6195" w:rsidP="008C6195">
      <w:pPr>
        <w:pStyle w:val="a5"/>
        <w:ind w:left="0" w:firstLine="720"/>
        <w:jc w:val="right"/>
        <w:rPr>
          <w:sz w:val="24"/>
          <w:szCs w:val="24"/>
        </w:rPr>
      </w:pPr>
    </w:p>
    <w:p w14:paraId="75422173" w14:textId="77777777" w:rsidR="008C6195" w:rsidRDefault="008C6195" w:rsidP="008C6195">
      <w:pPr>
        <w:pStyle w:val="a5"/>
        <w:ind w:left="0" w:firstLine="720"/>
        <w:jc w:val="right"/>
        <w:rPr>
          <w:sz w:val="24"/>
          <w:szCs w:val="24"/>
        </w:rPr>
      </w:pPr>
    </w:p>
    <w:p w14:paraId="050A20B5" w14:textId="77777777" w:rsidR="008C6195" w:rsidRDefault="008C6195" w:rsidP="008C6195">
      <w:pPr>
        <w:pStyle w:val="a5"/>
        <w:ind w:left="0" w:firstLine="720"/>
        <w:jc w:val="right"/>
        <w:rPr>
          <w:sz w:val="24"/>
          <w:szCs w:val="24"/>
        </w:rPr>
      </w:pPr>
    </w:p>
    <w:p w14:paraId="709570D4" w14:textId="77777777" w:rsidR="008C6195" w:rsidRDefault="008C6195" w:rsidP="008C6195">
      <w:pPr>
        <w:pStyle w:val="a5"/>
        <w:ind w:left="0" w:firstLine="720"/>
        <w:jc w:val="right"/>
        <w:rPr>
          <w:sz w:val="24"/>
          <w:szCs w:val="24"/>
        </w:rPr>
      </w:pPr>
    </w:p>
    <w:p w14:paraId="3016743F" w14:textId="77777777" w:rsidR="00395545" w:rsidRDefault="00395545" w:rsidP="0064601D">
      <w:pPr>
        <w:pStyle w:val="a5"/>
        <w:ind w:left="0" w:firstLine="720"/>
        <w:jc w:val="right"/>
        <w:rPr>
          <w:sz w:val="24"/>
          <w:szCs w:val="24"/>
        </w:rPr>
      </w:pPr>
    </w:p>
    <w:p w14:paraId="687658D8" w14:textId="77777777" w:rsidR="00AF722F" w:rsidRPr="00C038C7" w:rsidRDefault="00AF722F" w:rsidP="00AF722F">
      <w:pPr>
        <w:pStyle w:val="aff0"/>
        <w:jc w:val="center"/>
        <w:rPr>
          <w:rFonts w:ascii="Times New Roman" w:hAnsi="Times New Roman" w:cs="Times New Roman"/>
          <w:b/>
          <w:noProof/>
          <w:sz w:val="24"/>
          <w:szCs w:val="24"/>
        </w:rPr>
      </w:pPr>
      <w:r w:rsidRPr="00C038C7">
        <w:rPr>
          <w:rFonts w:ascii="Times New Roman" w:hAnsi="Times New Roman" w:cs="Times New Roman"/>
          <w:b/>
          <w:noProof/>
          <w:sz w:val="24"/>
          <w:szCs w:val="24"/>
        </w:rPr>
        <w:lastRenderedPageBreak/>
        <w:t>Акт о состоянии общего имущества собственников помещений в многоквартирном доме,</w:t>
      </w:r>
      <w:r w:rsidRPr="00C038C7">
        <w:rPr>
          <w:b/>
        </w:rPr>
        <w:t xml:space="preserve"> </w:t>
      </w:r>
      <w:r w:rsidRPr="00C038C7">
        <w:rPr>
          <w:rFonts w:ascii="Times New Roman" w:hAnsi="Times New Roman" w:cs="Times New Roman"/>
          <w:b/>
          <w:noProof/>
          <w:sz w:val="24"/>
          <w:szCs w:val="24"/>
        </w:rPr>
        <w:t>являющегося объектом конкурса</w:t>
      </w:r>
    </w:p>
    <w:p w14:paraId="1F3B4D02" w14:textId="77777777" w:rsidR="00AF722F" w:rsidRPr="007F4610" w:rsidRDefault="00AF722F" w:rsidP="00AF722F"/>
    <w:p w14:paraId="410606D7" w14:textId="77777777" w:rsidR="00AF722F" w:rsidRPr="00DB78DE" w:rsidRDefault="00AF722F" w:rsidP="00AF722F">
      <w:pPr>
        <w:pStyle w:val="aff0"/>
        <w:jc w:val="center"/>
        <w:rPr>
          <w:rFonts w:ascii="Times New Roman" w:hAnsi="Times New Roman" w:cs="Times New Roman"/>
          <w:noProof/>
          <w:sz w:val="24"/>
          <w:szCs w:val="24"/>
        </w:rPr>
      </w:pPr>
      <w:r w:rsidRPr="00DB78DE">
        <w:rPr>
          <w:rFonts w:ascii="Times New Roman" w:hAnsi="Times New Roman" w:cs="Times New Roman"/>
          <w:b/>
        </w:rPr>
        <w:t>I. Общие сведения о многоквартирном доме</w:t>
      </w:r>
    </w:p>
    <w:p w14:paraId="1F413A07" w14:textId="77777777" w:rsidR="00AF722F" w:rsidRPr="0041546A" w:rsidRDefault="00AF722F" w:rsidP="00AF722F"/>
    <w:p w14:paraId="245BE2CE" w14:textId="77777777" w:rsidR="00AF722F" w:rsidRPr="0041546A" w:rsidRDefault="00AF722F" w:rsidP="00AF722F">
      <w:pPr>
        <w:pStyle w:val="aff0"/>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Pr>
          <w:rFonts w:ascii="Times New Roman" w:hAnsi="Times New Roman" w:cs="Times New Roman"/>
          <w:b/>
          <w:noProof/>
          <w:sz w:val="24"/>
          <w:szCs w:val="24"/>
        </w:rPr>
        <w:t>п. Сия, д.7</w:t>
      </w:r>
    </w:p>
    <w:p w14:paraId="7418BE84" w14:textId="77777777" w:rsidR="00AF722F" w:rsidRPr="009B1B59" w:rsidRDefault="00AF722F" w:rsidP="00AF722F">
      <w:pPr>
        <w:rPr>
          <w:noProof/>
        </w:rPr>
      </w:pPr>
      <w:r w:rsidRPr="0041546A">
        <w:rPr>
          <w:noProof/>
        </w:rPr>
        <w:t xml:space="preserve">2. Кадастровый номер многоквартирного дома (при его наличии): </w:t>
      </w:r>
      <w:r>
        <w:rPr>
          <w:noProof/>
        </w:rPr>
        <w:t>29:14:</w:t>
      </w:r>
      <w:r w:rsidRPr="009B1B59">
        <w:rPr>
          <w:noProof/>
        </w:rPr>
        <w:t>160101</w:t>
      </w:r>
      <w:r>
        <w:rPr>
          <w:noProof/>
        </w:rPr>
        <w:t>:</w:t>
      </w:r>
    </w:p>
    <w:p w14:paraId="7451CB4E"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14:paraId="00F16B32"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noProof/>
          <w:sz w:val="24"/>
          <w:szCs w:val="24"/>
        </w:rPr>
        <w:t>19</w:t>
      </w:r>
      <w:r>
        <w:rPr>
          <w:rFonts w:ascii="Times New Roman" w:hAnsi="Times New Roman" w:cs="Times New Roman"/>
          <w:b/>
          <w:noProof/>
          <w:sz w:val="24"/>
          <w:szCs w:val="24"/>
        </w:rPr>
        <w:t>87</w:t>
      </w:r>
    </w:p>
    <w:p w14:paraId="48AA1A61"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 xml:space="preserve">   </w:t>
      </w:r>
      <w:r w:rsidRPr="0011155E">
        <w:rPr>
          <w:rFonts w:ascii="Times New Roman" w:hAnsi="Times New Roman" w:cs="Times New Roman"/>
          <w:b/>
          <w:noProof/>
          <w:sz w:val="24"/>
          <w:szCs w:val="24"/>
        </w:rPr>
        <w:t>%</w:t>
      </w:r>
    </w:p>
    <w:p w14:paraId="40C2E470"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-не установлена</w:t>
      </w:r>
    </w:p>
    <w:p w14:paraId="0FC282E5" w14:textId="77777777" w:rsidR="00AF722F" w:rsidRPr="0041546A" w:rsidRDefault="00AF722F" w:rsidP="00AF722F">
      <w:pPr>
        <w:pStyle w:val="aff0"/>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14:paraId="34243561"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14:paraId="6C2087D4" w14:textId="77777777" w:rsidR="00AF722F" w:rsidRPr="0041546A" w:rsidRDefault="00AF722F" w:rsidP="00AF722F">
      <w:pPr>
        <w:pStyle w:val="aff0"/>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noProof/>
          <w:sz w:val="24"/>
          <w:szCs w:val="24"/>
        </w:rPr>
        <w:t>5</w:t>
      </w:r>
    </w:p>
    <w:p w14:paraId="3707B5B2"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да</w:t>
      </w:r>
    </w:p>
    <w:p w14:paraId="3DD233DF" w14:textId="77777777" w:rsidR="00AF722F" w:rsidRPr="0041546A" w:rsidRDefault="00AF722F" w:rsidP="00AF722F">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14:paraId="441CD36B"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14:paraId="20E78ECF" w14:textId="77777777" w:rsidR="00AF722F" w:rsidRPr="0041546A" w:rsidRDefault="00AF722F" w:rsidP="00AF722F">
      <w:pPr>
        <w:pStyle w:val="aff0"/>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14:paraId="6E5E53FE" w14:textId="77777777" w:rsidR="00AF722F" w:rsidRPr="0041546A" w:rsidRDefault="00AF722F" w:rsidP="00AF722F">
      <w:pPr>
        <w:pStyle w:val="aff0"/>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noProof/>
          <w:sz w:val="24"/>
          <w:szCs w:val="24"/>
        </w:rPr>
        <w:t>75</w:t>
      </w:r>
    </w:p>
    <w:p w14:paraId="33C92B57"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имущества: </w:t>
      </w:r>
      <w:r>
        <w:rPr>
          <w:rFonts w:ascii="Times New Roman" w:hAnsi="Times New Roman" w:cs="Times New Roman"/>
          <w:noProof/>
          <w:sz w:val="24"/>
          <w:szCs w:val="24"/>
        </w:rPr>
        <w:t xml:space="preserve">0 </w:t>
      </w:r>
      <w:r w:rsidRPr="0041546A">
        <w:rPr>
          <w:rFonts w:ascii="Times New Roman" w:hAnsi="Times New Roman" w:cs="Times New Roman"/>
          <w:noProof/>
          <w:sz w:val="24"/>
          <w:szCs w:val="24"/>
        </w:rPr>
        <w:t>кв.м.</w:t>
      </w:r>
    </w:p>
    <w:p w14:paraId="47906A05" w14:textId="77777777" w:rsidR="00AF722F" w:rsidRPr="0041546A" w:rsidRDefault="00AF722F" w:rsidP="00AF722F">
      <w:pPr>
        <w:pStyle w:val="aff0"/>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14:paraId="0A400B40"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14:paraId="55FC4A06"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  2704 </w:t>
      </w:r>
      <w:r w:rsidRPr="0041546A">
        <w:rPr>
          <w:rFonts w:ascii="Times New Roman" w:hAnsi="Times New Roman" w:cs="Times New Roman"/>
          <w:noProof/>
          <w:sz w:val="24"/>
          <w:szCs w:val="24"/>
        </w:rPr>
        <w:t>куб.м</w:t>
      </w:r>
    </w:p>
    <w:p w14:paraId="4AB0B5B9"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14:paraId="78386979"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14:paraId="27333D0C" w14:textId="77777777" w:rsidR="00AF722F" w:rsidRPr="003C04E3" w:rsidRDefault="00AF722F" w:rsidP="00AF722F">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    4517,1</w:t>
      </w:r>
      <w:r w:rsidRPr="0041546A">
        <w:rPr>
          <w:rFonts w:ascii="Times New Roman" w:hAnsi="Times New Roman" w:cs="Times New Roman"/>
          <w:noProof/>
          <w:sz w:val="24"/>
          <w:szCs w:val="24"/>
        </w:rPr>
        <w:t>кв.м;</w:t>
      </w:r>
    </w:p>
    <w:p w14:paraId="73B9B306"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4071,4 </w:t>
      </w:r>
      <w:r w:rsidRPr="0041546A">
        <w:rPr>
          <w:rFonts w:ascii="Times New Roman" w:hAnsi="Times New Roman" w:cs="Times New Roman"/>
          <w:noProof/>
          <w:sz w:val="24"/>
          <w:szCs w:val="24"/>
        </w:rPr>
        <w:t>кв.м;</w:t>
      </w:r>
    </w:p>
    <w:p w14:paraId="3615D9D4"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w:t>
      </w:r>
      <w:r>
        <w:rPr>
          <w:rFonts w:ascii="Times New Roman" w:hAnsi="Times New Roman" w:cs="Times New Roman"/>
          <w:noProof/>
          <w:sz w:val="24"/>
          <w:szCs w:val="24"/>
        </w:rPr>
        <w:t xml:space="preserve">- 0 </w:t>
      </w:r>
      <w:r w:rsidRPr="0041546A">
        <w:rPr>
          <w:rFonts w:ascii="Times New Roman" w:hAnsi="Times New Roman" w:cs="Times New Roman"/>
          <w:noProof/>
          <w:sz w:val="24"/>
          <w:szCs w:val="24"/>
        </w:rPr>
        <w:t>в.м;</w:t>
      </w:r>
    </w:p>
    <w:p w14:paraId="7F525C2C"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w:t>
      </w:r>
      <w:r>
        <w:rPr>
          <w:rFonts w:ascii="Times New Roman" w:hAnsi="Times New Roman" w:cs="Times New Roman"/>
          <w:noProof/>
          <w:sz w:val="24"/>
          <w:szCs w:val="24"/>
        </w:rPr>
        <w:t>445,7</w:t>
      </w:r>
      <w:r w:rsidRPr="0041546A">
        <w:rPr>
          <w:rFonts w:ascii="Times New Roman" w:hAnsi="Times New Roman" w:cs="Times New Roman"/>
          <w:noProof/>
          <w:sz w:val="24"/>
          <w:szCs w:val="24"/>
        </w:rPr>
        <w:t xml:space="preserve"> кв.м.</w:t>
      </w:r>
    </w:p>
    <w:p w14:paraId="15A7131A"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p>
    <w:p w14:paraId="45947D86"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кв.м.</w:t>
      </w:r>
    </w:p>
    <w:p w14:paraId="6CA0568B"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14:paraId="5E24FCAB"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14:paraId="4BFE14CC"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w:t>
      </w:r>
      <w:r>
        <w:rPr>
          <w:rFonts w:ascii="Times New Roman" w:hAnsi="Times New Roman" w:cs="Times New Roman"/>
          <w:noProof/>
          <w:sz w:val="24"/>
          <w:szCs w:val="24"/>
        </w:rPr>
        <w:t>- 2704</w:t>
      </w:r>
      <w:r w:rsidRPr="0041546A">
        <w:rPr>
          <w:rFonts w:ascii="Times New Roman" w:hAnsi="Times New Roman" w:cs="Times New Roman"/>
          <w:noProof/>
          <w:sz w:val="24"/>
          <w:szCs w:val="24"/>
        </w:rPr>
        <w:t xml:space="preserve"> кв.м</w:t>
      </w:r>
    </w:p>
    <w:p w14:paraId="6D70A66E" w14:textId="77777777" w:rsidR="00AF722F" w:rsidRPr="00B360BE" w:rsidRDefault="00AF722F" w:rsidP="00AF722F">
      <w:pPr>
        <w:rPr>
          <w:noProof/>
        </w:rPr>
      </w:pPr>
      <w:r w:rsidRPr="0041546A">
        <w:rPr>
          <w:noProof/>
        </w:rPr>
        <w:t xml:space="preserve">25. Кадастровый номер земельного участка (при его наличии): </w:t>
      </w:r>
      <w:r w:rsidRPr="00B360BE">
        <w:rPr>
          <w:noProof/>
        </w:rPr>
        <w:t>29:14:</w:t>
      </w:r>
      <w:r>
        <w:rPr>
          <w:noProof/>
        </w:rPr>
        <w:t>160101</w:t>
      </w:r>
      <w:r w:rsidRPr="00B360BE">
        <w:rPr>
          <w:noProof/>
        </w:rPr>
        <w:t>:</w:t>
      </w:r>
      <w:r>
        <w:rPr>
          <w:noProof/>
        </w:rPr>
        <w:t>46</w:t>
      </w:r>
    </w:p>
    <w:p w14:paraId="15ADBF60" w14:textId="77777777" w:rsidR="00AF722F" w:rsidRDefault="00AF722F" w:rsidP="00AF722F">
      <w:pPr>
        <w:pStyle w:val="aff0"/>
        <w:jc w:val="left"/>
        <w:rPr>
          <w:rFonts w:ascii="Times New Roman" w:hAnsi="Times New Roman" w:cs="Times New Roman"/>
          <w:sz w:val="24"/>
          <w:szCs w:val="24"/>
        </w:rPr>
      </w:pPr>
    </w:p>
    <w:p w14:paraId="459391A1" w14:textId="77777777" w:rsidR="00AF722F" w:rsidRPr="0041546A" w:rsidRDefault="00AF722F" w:rsidP="00AF722F">
      <w:pPr>
        <w:pStyle w:val="aff0"/>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fa"/>
        <w:tblW w:w="9747" w:type="dxa"/>
        <w:tblLayout w:type="fixed"/>
        <w:tblLook w:val="01E0" w:firstRow="1" w:lastRow="1" w:firstColumn="1" w:lastColumn="1" w:noHBand="0" w:noVBand="0"/>
      </w:tblPr>
      <w:tblGrid>
        <w:gridCol w:w="591"/>
        <w:gridCol w:w="3203"/>
        <w:gridCol w:w="3402"/>
        <w:gridCol w:w="2551"/>
      </w:tblGrid>
      <w:tr w:rsidR="00AF722F" w:rsidRPr="0041546A" w14:paraId="0A9A1304" w14:textId="77777777" w:rsidTr="000867A7">
        <w:trPr>
          <w:tblHeader/>
        </w:trPr>
        <w:tc>
          <w:tcPr>
            <w:tcW w:w="591" w:type="dxa"/>
            <w:tcBorders>
              <w:top w:val="single" w:sz="4" w:space="0" w:color="auto"/>
              <w:left w:val="single" w:sz="4" w:space="0" w:color="auto"/>
              <w:bottom w:val="single" w:sz="4" w:space="0" w:color="auto"/>
              <w:right w:val="single" w:sz="4" w:space="0" w:color="auto"/>
            </w:tcBorders>
            <w:vAlign w:val="center"/>
          </w:tcPr>
          <w:p w14:paraId="49469977" w14:textId="77777777" w:rsidR="00AF722F" w:rsidRPr="0041546A" w:rsidRDefault="00AF722F" w:rsidP="000867A7">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14:paraId="347A4B1D" w14:textId="77777777" w:rsidR="00AF722F" w:rsidRPr="0041546A" w:rsidRDefault="00AF722F" w:rsidP="000867A7">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14:paraId="52A06C0E" w14:textId="77777777" w:rsidR="00AF722F" w:rsidRPr="0041546A" w:rsidRDefault="00AF722F" w:rsidP="000867A7">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14:paraId="6F5E2ABA" w14:textId="77777777" w:rsidR="00AF722F" w:rsidRPr="0041546A" w:rsidRDefault="00AF722F" w:rsidP="000867A7">
            <w:pPr>
              <w:jc w:val="center"/>
            </w:pPr>
            <w:r w:rsidRPr="0041546A">
              <w:t xml:space="preserve">Техническое состояние элементов общего имущества многоквартирного дома </w:t>
            </w:r>
          </w:p>
        </w:tc>
      </w:tr>
      <w:tr w:rsidR="00AF722F" w:rsidRPr="0041546A" w14:paraId="6FFED37A"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53D8343A" w14:textId="77777777" w:rsidR="00AF722F" w:rsidRPr="0041546A" w:rsidRDefault="00AF722F" w:rsidP="000867A7">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14:paraId="2858829E" w14:textId="77777777" w:rsidR="00AF722F" w:rsidRPr="0041546A" w:rsidRDefault="00AF722F" w:rsidP="000867A7">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14:paraId="6697B04D" w14:textId="77777777" w:rsidR="00AF722F" w:rsidRPr="0041546A" w:rsidRDefault="00AF722F" w:rsidP="000867A7">
            <w:r>
              <w:t>Ж/б ленточный</w:t>
            </w:r>
          </w:p>
        </w:tc>
        <w:tc>
          <w:tcPr>
            <w:tcW w:w="2551" w:type="dxa"/>
            <w:tcBorders>
              <w:top w:val="single" w:sz="4" w:space="0" w:color="auto"/>
              <w:left w:val="single" w:sz="4" w:space="0" w:color="auto"/>
              <w:bottom w:val="single" w:sz="4" w:space="0" w:color="auto"/>
              <w:right w:val="single" w:sz="4" w:space="0" w:color="auto"/>
            </w:tcBorders>
          </w:tcPr>
          <w:p w14:paraId="6453700F" w14:textId="77777777" w:rsidR="00AF722F" w:rsidRPr="0041546A" w:rsidRDefault="00AF722F" w:rsidP="00AF722F">
            <w:r>
              <w:t xml:space="preserve">Частичное отслоение </w:t>
            </w:r>
            <w:r>
              <w:lastRenderedPageBreak/>
              <w:t>облицовки у цоколя</w:t>
            </w:r>
          </w:p>
        </w:tc>
      </w:tr>
      <w:tr w:rsidR="00AF722F" w:rsidRPr="0041546A" w14:paraId="3F46D232"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1E03DBF8" w14:textId="77777777" w:rsidR="00AF722F" w:rsidRPr="0041546A" w:rsidRDefault="00AF722F" w:rsidP="000867A7">
            <w:pPr>
              <w:jc w:val="center"/>
            </w:pPr>
            <w:r w:rsidRPr="0041546A">
              <w:lastRenderedPageBreak/>
              <w:t>2.</w:t>
            </w:r>
          </w:p>
        </w:tc>
        <w:tc>
          <w:tcPr>
            <w:tcW w:w="3203" w:type="dxa"/>
            <w:tcBorders>
              <w:top w:val="single" w:sz="4" w:space="0" w:color="auto"/>
              <w:left w:val="single" w:sz="4" w:space="0" w:color="auto"/>
              <w:bottom w:val="single" w:sz="4" w:space="0" w:color="auto"/>
              <w:right w:val="single" w:sz="4" w:space="0" w:color="auto"/>
            </w:tcBorders>
          </w:tcPr>
          <w:p w14:paraId="151A7B42" w14:textId="77777777" w:rsidR="00AF722F" w:rsidRPr="0041546A" w:rsidRDefault="00AF722F" w:rsidP="000867A7">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14:paraId="33F7555D" w14:textId="77777777" w:rsidR="00AF722F" w:rsidRPr="0041546A" w:rsidRDefault="00AF722F" w:rsidP="000867A7">
            <w:r>
              <w:t>кирпичные</w:t>
            </w:r>
          </w:p>
        </w:tc>
        <w:tc>
          <w:tcPr>
            <w:tcW w:w="2551" w:type="dxa"/>
            <w:tcBorders>
              <w:top w:val="single" w:sz="4" w:space="0" w:color="auto"/>
              <w:left w:val="single" w:sz="4" w:space="0" w:color="auto"/>
              <w:bottom w:val="single" w:sz="4" w:space="0" w:color="auto"/>
              <w:right w:val="single" w:sz="4" w:space="0" w:color="auto"/>
            </w:tcBorders>
          </w:tcPr>
          <w:p w14:paraId="3292A814" w14:textId="77777777" w:rsidR="00AF722F" w:rsidRPr="0041546A" w:rsidRDefault="00AF722F" w:rsidP="000867A7">
            <w:r w:rsidRPr="0041546A">
              <w:t>удовлетворительно</w:t>
            </w:r>
          </w:p>
        </w:tc>
      </w:tr>
      <w:tr w:rsidR="00AF722F" w:rsidRPr="0041546A" w14:paraId="13262C9F"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1AFA9438" w14:textId="77777777" w:rsidR="00AF722F" w:rsidRPr="0041546A" w:rsidRDefault="00AF722F" w:rsidP="000867A7">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14:paraId="1A14E9D5" w14:textId="77777777" w:rsidR="00AF722F" w:rsidRPr="0041546A" w:rsidRDefault="00AF722F" w:rsidP="000867A7">
            <w:r>
              <w:t>Отмостки</w:t>
            </w:r>
          </w:p>
        </w:tc>
        <w:tc>
          <w:tcPr>
            <w:tcW w:w="3402" w:type="dxa"/>
            <w:tcBorders>
              <w:top w:val="single" w:sz="4" w:space="0" w:color="auto"/>
              <w:left w:val="single" w:sz="4" w:space="0" w:color="auto"/>
              <w:bottom w:val="single" w:sz="4" w:space="0" w:color="auto"/>
              <w:right w:val="single" w:sz="4" w:space="0" w:color="auto"/>
            </w:tcBorders>
          </w:tcPr>
          <w:p w14:paraId="2F5B60C7" w14:textId="77777777" w:rsidR="00AF722F" w:rsidRPr="0041546A" w:rsidRDefault="00AF722F" w:rsidP="000867A7">
            <w:r>
              <w:t>Бетонные</w:t>
            </w:r>
          </w:p>
        </w:tc>
        <w:tc>
          <w:tcPr>
            <w:tcW w:w="2551" w:type="dxa"/>
            <w:tcBorders>
              <w:top w:val="single" w:sz="4" w:space="0" w:color="auto"/>
              <w:left w:val="single" w:sz="4" w:space="0" w:color="auto"/>
              <w:bottom w:val="single" w:sz="4" w:space="0" w:color="auto"/>
              <w:right w:val="single" w:sz="4" w:space="0" w:color="auto"/>
            </w:tcBorders>
          </w:tcPr>
          <w:p w14:paraId="5F9C884F" w14:textId="77777777" w:rsidR="00AF722F" w:rsidRPr="0041546A" w:rsidRDefault="00AF722F" w:rsidP="000867A7">
            <w:r w:rsidRPr="0041546A">
              <w:t>удовлетворительно</w:t>
            </w:r>
          </w:p>
        </w:tc>
      </w:tr>
      <w:tr w:rsidR="00AF722F" w:rsidRPr="0041546A" w14:paraId="223F8716"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3A8A9525" w14:textId="77777777" w:rsidR="00AF722F" w:rsidRPr="0041546A" w:rsidRDefault="00AF722F" w:rsidP="000867A7">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14:paraId="71888DEC" w14:textId="77777777" w:rsidR="00AF722F" w:rsidRPr="0041546A" w:rsidRDefault="00AF722F" w:rsidP="000867A7">
            <w:r w:rsidRPr="0041546A">
              <w:t>Перекрытия</w:t>
            </w:r>
          </w:p>
          <w:p w14:paraId="1EB97CA4" w14:textId="77777777" w:rsidR="00AF722F" w:rsidRPr="0041546A" w:rsidRDefault="00AF722F" w:rsidP="000867A7">
            <w:r w:rsidRPr="0041546A">
              <w:t xml:space="preserve">чердачные </w:t>
            </w:r>
          </w:p>
          <w:p w14:paraId="4CEF5441" w14:textId="77777777" w:rsidR="00AF722F" w:rsidRPr="0041546A" w:rsidRDefault="00AF722F" w:rsidP="000867A7">
            <w:r w:rsidRPr="0041546A">
              <w:t>междуэтажные</w:t>
            </w:r>
          </w:p>
          <w:p w14:paraId="14800FB1" w14:textId="77777777" w:rsidR="00AF722F" w:rsidRPr="0041546A" w:rsidRDefault="00AF722F" w:rsidP="000867A7">
            <w:r w:rsidRPr="0041546A">
              <w:t>подвальные</w:t>
            </w:r>
          </w:p>
          <w:p w14:paraId="0FE6B71F" w14:textId="77777777" w:rsidR="00AF722F" w:rsidRPr="0041546A" w:rsidRDefault="00AF722F" w:rsidP="000867A7">
            <w:r w:rsidRPr="0041546A">
              <w:t>(другое)</w:t>
            </w:r>
          </w:p>
        </w:tc>
        <w:tc>
          <w:tcPr>
            <w:tcW w:w="3402" w:type="dxa"/>
            <w:tcBorders>
              <w:top w:val="single" w:sz="4" w:space="0" w:color="auto"/>
              <w:left w:val="single" w:sz="4" w:space="0" w:color="auto"/>
              <w:bottom w:val="single" w:sz="4" w:space="0" w:color="auto"/>
              <w:right w:val="single" w:sz="4" w:space="0" w:color="auto"/>
            </w:tcBorders>
          </w:tcPr>
          <w:p w14:paraId="210BCE1F" w14:textId="77777777" w:rsidR="00AF722F" w:rsidRPr="0041546A" w:rsidRDefault="00AF722F" w:rsidP="000867A7"/>
          <w:p w14:paraId="5CEF3508" w14:textId="77777777" w:rsidR="00AF722F" w:rsidRPr="0041546A" w:rsidRDefault="00AF722F" w:rsidP="000867A7">
            <w:r>
              <w:t>Ж/б отепленные</w:t>
            </w:r>
          </w:p>
        </w:tc>
        <w:tc>
          <w:tcPr>
            <w:tcW w:w="2551" w:type="dxa"/>
            <w:tcBorders>
              <w:top w:val="single" w:sz="4" w:space="0" w:color="auto"/>
              <w:left w:val="single" w:sz="4" w:space="0" w:color="auto"/>
              <w:bottom w:val="single" w:sz="4" w:space="0" w:color="auto"/>
              <w:right w:val="single" w:sz="4" w:space="0" w:color="auto"/>
            </w:tcBorders>
          </w:tcPr>
          <w:p w14:paraId="5FD24F78" w14:textId="77777777" w:rsidR="00AF722F" w:rsidRPr="0041546A" w:rsidRDefault="00AF722F" w:rsidP="000867A7">
            <w:r w:rsidRPr="0041546A">
              <w:t>удовлетворительно</w:t>
            </w:r>
          </w:p>
        </w:tc>
      </w:tr>
      <w:tr w:rsidR="00AF722F" w:rsidRPr="0041546A" w14:paraId="7BE67D56"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7A2E1E52" w14:textId="77777777" w:rsidR="00AF722F" w:rsidRPr="0041546A" w:rsidRDefault="00AF722F" w:rsidP="000867A7">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14:paraId="564E2CFE" w14:textId="77777777" w:rsidR="00AF722F" w:rsidRPr="0041546A" w:rsidRDefault="00AF722F" w:rsidP="000867A7">
            <w:r w:rsidRPr="0041546A">
              <w:t>Крыша</w:t>
            </w:r>
          </w:p>
        </w:tc>
        <w:tc>
          <w:tcPr>
            <w:tcW w:w="3402" w:type="dxa"/>
            <w:tcBorders>
              <w:top w:val="single" w:sz="4" w:space="0" w:color="auto"/>
              <w:left w:val="single" w:sz="4" w:space="0" w:color="auto"/>
              <w:bottom w:val="single" w:sz="4" w:space="0" w:color="auto"/>
              <w:right w:val="single" w:sz="4" w:space="0" w:color="auto"/>
            </w:tcBorders>
          </w:tcPr>
          <w:p w14:paraId="1020FA32" w14:textId="77777777" w:rsidR="00AF722F" w:rsidRPr="0041546A" w:rsidRDefault="00AF722F" w:rsidP="000867A7">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14:paraId="5C2B158C" w14:textId="77777777" w:rsidR="00AF722F" w:rsidRPr="00395545" w:rsidRDefault="00AF722F" w:rsidP="000867A7">
            <w:pPr>
              <w:rPr>
                <w:lang w:val="en-US"/>
              </w:rPr>
            </w:pPr>
            <w:r w:rsidRPr="0041546A">
              <w:t>удовлетворительно</w:t>
            </w:r>
          </w:p>
        </w:tc>
      </w:tr>
      <w:tr w:rsidR="00AF722F" w:rsidRPr="0041546A" w14:paraId="1B8F1F2C"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54635882" w14:textId="77777777" w:rsidR="00AF722F" w:rsidRPr="0041546A" w:rsidRDefault="00AF722F" w:rsidP="000867A7">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14:paraId="02474E45" w14:textId="77777777" w:rsidR="00AF722F" w:rsidRPr="0041546A" w:rsidRDefault="00AF722F" w:rsidP="000867A7">
            <w:r w:rsidRPr="0041546A">
              <w:t>Полы</w:t>
            </w:r>
          </w:p>
        </w:tc>
        <w:tc>
          <w:tcPr>
            <w:tcW w:w="3402" w:type="dxa"/>
            <w:tcBorders>
              <w:top w:val="single" w:sz="4" w:space="0" w:color="auto"/>
              <w:left w:val="single" w:sz="4" w:space="0" w:color="auto"/>
              <w:bottom w:val="single" w:sz="4" w:space="0" w:color="auto"/>
              <w:right w:val="single" w:sz="4" w:space="0" w:color="auto"/>
            </w:tcBorders>
          </w:tcPr>
          <w:p w14:paraId="049254C8" w14:textId="77777777" w:rsidR="00AF722F" w:rsidRPr="0041546A" w:rsidRDefault="00AF722F" w:rsidP="000867A7">
            <w:r>
              <w:t>бетонные</w:t>
            </w:r>
          </w:p>
        </w:tc>
        <w:tc>
          <w:tcPr>
            <w:tcW w:w="2551" w:type="dxa"/>
            <w:tcBorders>
              <w:top w:val="single" w:sz="4" w:space="0" w:color="auto"/>
              <w:left w:val="single" w:sz="4" w:space="0" w:color="auto"/>
              <w:bottom w:val="single" w:sz="4" w:space="0" w:color="auto"/>
              <w:right w:val="single" w:sz="4" w:space="0" w:color="auto"/>
            </w:tcBorders>
          </w:tcPr>
          <w:p w14:paraId="7CCB3A79" w14:textId="77777777" w:rsidR="00AF722F" w:rsidRPr="0041546A" w:rsidRDefault="00AF722F" w:rsidP="000867A7">
            <w:r w:rsidRPr="0041546A">
              <w:t>удовлетворительно</w:t>
            </w:r>
          </w:p>
        </w:tc>
      </w:tr>
      <w:tr w:rsidR="00AF722F" w:rsidRPr="0041546A" w14:paraId="283295C1"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5CABA2D7" w14:textId="77777777" w:rsidR="00AF722F" w:rsidRPr="0041546A" w:rsidRDefault="00AF722F" w:rsidP="000867A7">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14:paraId="3F92F35D" w14:textId="77777777" w:rsidR="00AF722F" w:rsidRPr="0041546A" w:rsidRDefault="00AF722F" w:rsidP="000867A7">
            <w:pPr>
              <w:rPr>
                <w:u w:val="single"/>
              </w:rPr>
            </w:pPr>
            <w:r w:rsidRPr="0041546A">
              <w:rPr>
                <w:u w:val="single"/>
              </w:rPr>
              <w:t>Проемы</w:t>
            </w:r>
          </w:p>
          <w:p w14:paraId="038F07C9" w14:textId="77777777" w:rsidR="00AF722F" w:rsidRPr="0041546A" w:rsidRDefault="00AF722F" w:rsidP="000867A7">
            <w:r w:rsidRPr="0041546A">
              <w:t>Окна -</w:t>
            </w:r>
          </w:p>
          <w:p w14:paraId="212A6B0F" w14:textId="77777777" w:rsidR="00AF722F" w:rsidRPr="0041546A" w:rsidRDefault="00AF722F" w:rsidP="000867A7">
            <w:r w:rsidRPr="0041546A">
              <w:t>двери</w:t>
            </w:r>
          </w:p>
          <w:p w14:paraId="7359EB66" w14:textId="77777777" w:rsidR="00AF722F" w:rsidRPr="0041546A" w:rsidRDefault="00AF722F" w:rsidP="000867A7"/>
        </w:tc>
        <w:tc>
          <w:tcPr>
            <w:tcW w:w="3402" w:type="dxa"/>
            <w:tcBorders>
              <w:top w:val="single" w:sz="4" w:space="0" w:color="auto"/>
              <w:left w:val="single" w:sz="4" w:space="0" w:color="auto"/>
              <w:bottom w:val="single" w:sz="4" w:space="0" w:color="auto"/>
              <w:right w:val="single" w:sz="4" w:space="0" w:color="auto"/>
            </w:tcBorders>
          </w:tcPr>
          <w:p w14:paraId="5BA896CC" w14:textId="77777777" w:rsidR="00AF722F" w:rsidRPr="0041546A" w:rsidRDefault="00AF722F" w:rsidP="000867A7"/>
          <w:p w14:paraId="6DADFBEE" w14:textId="77777777" w:rsidR="00AF722F" w:rsidRPr="0041546A" w:rsidRDefault="00AF722F" w:rsidP="000867A7">
            <w:r>
              <w:t>-двойные створные</w:t>
            </w:r>
          </w:p>
          <w:p w14:paraId="46A6C1E9" w14:textId="77777777" w:rsidR="00AF722F" w:rsidRPr="0041546A" w:rsidRDefault="00AF722F" w:rsidP="000867A7">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14:paraId="0669E994" w14:textId="77777777" w:rsidR="00AF722F" w:rsidRPr="0041546A" w:rsidRDefault="00AF722F" w:rsidP="00AF722F">
            <w:r>
              <w:t>Требуется оконных проемов, замена дверей (4 шт.)</w:t>
            </w:r>
          </w:p>
        </w:tc>
      </w:tr>
      <w:tr w:rsidR="00AF722F" w:rsidRPr="0041546A" w14:paraId="652C48C4"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37A7CF6D" w14:textId="77777777" w:rsidR="00AF722F" w:rsidRPr="0041546A" w:rsidRDefault="00AF722F" w:rsidP="000867A7">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14:paraId="3BCD58EC" w14:textId="77777777" w:rsidR="00AF722F" w:rsidRPr="0041546A" w:rsidRDefault="00AF722F" w:rsidP="000867A7">
            <w:r w:rsidRPr="0041546A">
              <w:t xml:space="preserve">Отделка </w:t>
            </w:r>
          </w:p>
          <w:p w14:paraId="4FD924C8" w14:textId="77777777" w:rsidR="00AF722F" w:rsidRPr="0041546A" w:rsidRDefault="00AF722F" w:rsidP="000867A7">
            <w:r w:rsidRPr="0041546A">
              <w:t>Внутренняя -</w:t>
            </w:r>
          </w:p>
          <w:p w14:paraId="5864FEB2" w14:textId="77777777" w:rsidR="00AF722F" w:rsidRPr="0041546A" w:rsidRDefault="00AF722F" w:rsidP="000867A7"/>
          <w:p w14:paraId="358BDE0A" w14:textId="77777777" w:rsidR="00AF722F" w:rsidRPr="0041546A" w:rsidRDefault="00AF722F" w:rsidP="000867A7">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14:paraId="51D1E446" w14:textId="77777777" w:rsidR="00AF722F" w:rsidRPr="0041546A" w:rsidRDefault="00AF722F" w:rsidP="000867A7"/>
          <w:p w14:paraId="7C2F2592" w14:textId="77777777" w:rsidR="00AF722F" w:rsidRPr="0041546A" w:rsidRDefault="00AF722F" w:rsidP="000867A7">
            <w:r>
              <w:t>- мокрая штукатурка, масляная окраска, побелка</w:t>
            </w:r>
          </w:p>
          <w:p w14:paraId="37C15191" w14:textId="77777777" w:rsidR="00AF722F" w:rsidRPr="0041546A" w:rsidRDefault="00AF722F" w:rsidP="000867A7"/>
        </w:tc>
        <w:tc>
          <w:tcPr>
            <w:tcW w:w="2551" w:type="dxa"/>
            <w:tcBorders>
              <w:top w:val="single" w:sz="4" w:space="0" w:color="auto"/>
              <w:left w:val="single" w:sz="4" w:space="0" w:color="auto"/>
              <w:bottom w:val="single" w:sz="4" w:space="0" w:color="auto"/>
              <w:right w:val="single" w:sz="4" w:space="0" w:color="auto"/>
            </w:tcBorders>
          </w:tcPr>
          <w:p w14:paraId="0E630783" w14:textId="77777777" w:rsidR="00AF722F" w:rsidRPr="0041546A" w:rsidRDefault="00AF722F" w:rsidP="000867A7"/>
          <w:p w14:paraId="0823EC48" w14:textId="77777777" w:rsidR="00AF722F" w:rsidRPr="0041546A" w:rsidRDefault="00AF722F" w:rsidP="00AF722F">
            <w:r>
              <w:t>Требуется косметический ремонт подъезда №1-6</w:t>
            </w:r>
            <w:r w:rsidRPr="0041546A">
              <w:t xml:space="preserve"> </w:t>
            </w:r>
          </w:p>
        </w:tc>
      </w:tr>
      <w:tr w:rsidR="00AF722F" w:rsidRPr="0041546A" w14:paraId="5EB37CF9"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6EF07366" w14:textId="77777777" w:rsidR="00AF722F" w:rsidRPr="0041546A" w:rsidRDefault="00AF722F" w:rsidP="000867A7">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14:paraId="1987F4FC" w14:textId="77777777" w:rsidR="00AF722F" w:rsidRPr="0041546A" w:rsidRDefault="00AF722F" w:rsidP="000867A7">
            <w:r>
              <w:t>Технические подполье</w:t>
            </w:r>
          </w:p>
        </w:tc>
        <w:tc>
          <w:tcPr>
            <w:tcW w:w="3402" w:type="dxa"/>
            <w:tcBorders>
              <w:top w:val="single" w:sz="4" w:space="0" w:color="auto"/>
              <w:left w:val="single" w:sz="4" w:space="0" w:color="auto"/>
              <w:bottom w:val="single" w:sz="4" w:space="0" w:color="auto"/>
              <w:right w:val="single" w:sz="4" w:space="0" w:color="auto"/>
            </w:tcBorders>
          </w:tcPr>
          <w:p w14:paraId="0FCE34CD" w14:textId="77777777" w:rsidR="00AF722F" w:rsidRPr="0041546A" w:rsidRDefault="00AF722F" w:rsidP="000867A7"/>
        </w:tc>
        <w:tc>
          <w:tcPr>
            <w:tcW w:w="2551" w:type="dxa"/>
            <w:tcBorders>
              <w:top w:val="single" w:sz="4" w:space="0" w:color="auto"/>
              <w:left w:val="single" w:sz="4" w:space="0" w:color="auto"/>
              <w:bottom w:val="single" w:sz="4" w:space="0" w:color="auto"/>
              <w:right w:val="single" w:sz="4" w:space="0" w:color="auto"/>
            </w:tcBorders>
          </w:tcPr>
          <w:p w14:paraId="74CC5A5C" w14:textId="77777777" w:rsidR="00AF722F" w:rsidRPr="0041546A" w:rsidRDefault="00AF722F" w:rsidP="000867A7">
            <w:r>
              <w:t>Требуется капитальный ремонт (гидроизоляция пола)</w:t>
            </w:r>
          </w:p>
        </w:tc>
      </w:tr>
      <w:tr w:rsidR="00AF722F" w:rsidRPr="0041546A" w14:paraId="77E8F0EE"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26CE388C" w14:textId="77777777" w:rsidR="00AF722F" w:rsidRPr="0041546A" w:rsidRDefault="00AF722F" w:rsidP="000867A7">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14:paraId="505C0F67" w14:textId="77777777" w:rsidR="00AF722F" w:rsidRPr="0041546A" w:rsidRDefault="00AF722F" w:rsidP="000867A7">
            <w:pPr>
              <w:pStyle w:val="aff0"/>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14:paraId="76C7B343" w14:textId="77777777" w:rsidR="00AF722F" w:rsidRPr="0041546A" w:rsidRDefault="00AF722F" w:rsidP="000867A7">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14:paraId="6635112A" w14:textId="77777777" w:rsidR="00AF722F" w:rsidRPr="0041546A" w:rsidRDefault="00AF722F"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14:paraId="1CE073F8" w14:textId="77777777" w:rsidR="00AF722F" w:rsidRPr="0041546A" w:rsidRDefault="00AF722F"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14:paraId="69CDA04C" w14:textId="77777777" w:rsidR="00AF722F" w:rsidRPr="0041546A" w:rsidRDefault="00AF722F"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Pr>
                <w:rFonts w:ascii="Times New Roman" w:hAnsi="Times New Roman" w:cs="Times New Roman"/>
                <w:noProof/>
                <w:sz w:val="24"/>
                <w:szCs w:val="24"/>
              </w:rPr>
              <w:t xml:space="preserve"> и горячее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14:paraId="108B6E16" w14:textId="77777777" w:rsidR="00AF722F" w:rsidRPr="0041546A" w:rsidRDefault="00AF722F"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14:paraId="500AF9BD" w14:textId="77777777" w:rsidR="00AF722F" w:rsidRPr="0041546A" w:rsidRDefault="00AF722F" w:rsidP="000867A7">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14:paraId="501BA6E5" w14:textId="77777777" w:rsidR="00AF722F" w:rsidRPr="0041546A" w:rsidRDefault="00AF722F" w:rsidP="000867A7"/>
          <w:p w14:paraId="4FDE73DC" w14:textId="77777777" w:rsidR="00AF722F" w:rsidRPr="0041546A" w:rsidRDefault="00AF722F" w:rsidP="000867A7"/>
          <w:p w14:paraId="240FA281" w14:textId="77777777" w:rsidR="00AF722F" w:rsidRDefault="00AF722F" w:rsidP="000867A7"/>
          <w:p w14:paraId="06D9F1B4" w14:textId="77777777" w:rsidR="00AF722F" w:rsidRDefault="00AF722F" w:rsidP="000867A7"/>
          <w:p w14:paraId="721A3AC3" w14:textId="77777777" w:rsidR="00AF722F" w:rsidRPr="0041546A" w:rsidRDefault="00AF722F" w:rsidP="000867A7"/>
          <w:p w14:paraId="734D49C4" w14:textId="77777777" w:rsidR="00AF722F" w:rsidRPr="0041546A" w:rsidRDefault="00AF722F" w:rsidP="000867A7">
            <w:r w:rsidRPr="0041546A">
              <w:t xml:space="preserve">- </w:t>
            </w:r>
            <w:r>
              <w:t>напряжение 220В</w:t>
            </w:r>
          </w:p>
          <w:p w14:paraId="7713D903" w14:textId="77777777" w:rsidR="00AF722F" w:rsidRDefault="00AF722F" w:rsidP="000867A7">
            <w:r>
              <w:t>-центральное</w:t>
            </w:r>
          </w:p>
          <w:p w14:paraId="4F794F2F" w14:textId="77777777" w:rsidR="00AF722F" w:rsidRPr="0041546A" w:rsidRDefault="00AF722F" w:rsidP="000867A7">
            <w:r>
              <w:t>-центральная</w:t>
            </w:r>
          </w:p>
          <w:p w14:paraId="7BDFAB17" w14:textId="77777777" w:rsidR="00AF722F" w:rsidRDefault="00AF722F" w:rsidP="000867A7">
            <w:r>
              <w:t>-центральное</w:t>
            </w:r>
          </w:p>
          <w:p w14:paraId="4EB39C92" w14:textId="77777777" w:rsidR="00AF722F" w:rsidRDefault="00AF722F" w:rsidP="000867A7">
            <w:r>
              <w:t>- центральное</w:t>
            </w:r>
          </w:p>
          <w:p w14:paraId="5B8A79C2" w14:textId="77777777" w:rsidR="00AF722F" w:rsidRPr="0041546A" w:rsidRDefault="00AF722F" w:rsidP="000867A7">
            <w:r>
              <w:t>-центральное</w:t>
            </w:r>
          </w:p>
        </w:tc>
        <w:tc>
          <w:tcPr>
            <w:tcW w:w="2551" w:type="dxa"/>
            <w:tcBorders>
              <w:top w:val="single" w:sz="4" w:space="0" w:color="auto"/>
              <w:left w:val="single" w:sz="4" w:space="0" w:color="auto"/>
              <w:bottom w:val="single" w:sz="4" w:space="0" w:color="auto"/>
              <w:right w:val="single" w:sz="4" w:space="0" w:color="auto"/>
            </w:tcBorders>
          </w:tcPr>
          <w:p w14:paraId="6A6DF6D1" w14:textId="77777777" w:rsidR="00AF722F" w:rsidRDefault="00AF722F" w:rsidP="000867A7">
            <w:pPr>
              <w:jc w:val="center"/>
            </w:pPr>
          </w:p>
          <w:p w14:paraId="17A2ACFC" w14:textId="77777777" w:rsidR="00AF722F" w:rsidRDefault="00AF722F" w:rsidP="000867A7">
            <w:pPr>
              <w:jc w:val="center"/>
            </w:pPr>
          </w:p>
          <w:p w14:paraId="56D2F917" w14:textId="77777777" w:rsidR="00AF722F" w:rsidRDefault="00AF722F" w:rsidP="000867A7">
            <w:pPr>
              <w:jc w:val="center"/>
            </w:pPr>
          </w:p>
          <w:p w14:paraId="76AAD460" w14:textId="77777777" w:rsidR="00AF722F" w:rsidRDefault="00AF722F" w:rsidP="000867A7">
            <w:pPr>
              <w:jc w:val="center"/>
            </w:pPr>
          </w:p>
          <w:p w14:paraId="12A24BBB" w14:textId="77777777" w:rsidR="00AF722F" w:rsidRPr="0041546A" w:rsidRDefault="00AF722F" w:rsidP="000867A7">
            <w:pPr>
              <w:jc w:val="center"/>
            </w:pPr>
            <w:r>
              <w:t xml:space="preserve">Требуется капитальный ремонт </w:t>
            </w:r>
            <w:r w:rsidRPr="0041546A">
              <w:t>удовлетворительно</w:t>
            </w:r>
          </w:p>
          <w:p w14:paraId="77400B4A" w14:textId="77777777" w:rsidR="00AF722F" w:rsidRPr="0041546A" w:rsidRDefault="00AF722F" w:rsidP="000867A7">
            <w:pPr>
              <w:jc w:val="center"/>
            </w:pPr>
            <w:r w:rsidRPr="0041546A">
              <w:t>удовлетворительно</w:t>
            </w:r>
          </w:p>
          <w:p w14:paraId="6EFE0539" w14:textId="77777777" w:rsidR="00AF722F" w:rsidRPr="0041546A" w:rsidRDefault="00AF722F" w:rsidP="000867A7">
            <w:pPr>
              <w:jc w:val="center"/>
            </w:pPr>
            <w:r w:rsidRPr="0041546A">
              <w:t>удовлетворительно</w:t>
            </w:r>
          </w:p>
          <w:p w14:paraId="221B58EA" w14:textId="77777777" w:rsidR="00AF722F" w:rsidRPr="0041546A" w:rsidRDefault="00AF722F" w:rsidP="000867A7">
            <w:pPr>
              <w:jc w:val="center"/>
            </w:pPr>
            <w:r w:rsidRPr="0041546A">
              <w:t>удовлетворительно</w:t>
            </w:r>
          </w:p>
          <w:p w14:paraId="0E2ED091" w14:textId="77777777" w:rsidR="00AF722F" w:rsidRPr="0041546A" w:rsidRDefault="00AF722F" w:rsidP="000867A7">
            <w:pPr>
              <w:jc w:val="center"/>
            </w:pPr>
            <w:r w:rsidRPr="0041546A">
              <w:t>удовлетворительно</w:t>
            </w:r>
          </w:p>
          <w:p w14:paraId="3504100F" w14:textId="77777777" w:rsidR="00AF722F" w:rsidRPr="0041546A" w:rsidRDefault="00AF722F" w:rsidP="000867A7"/>
        </w:tc>
      </w:tr>
      <w:tr w:rsidR="00AF722F" w:rsidRPr="0041546A" w14:paraId="1E58EEF9"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3E6FC05D" w14:textId="77777777" w:rsidR="00AF722F" w:rsidRPr="0041546A" w:rsidRDefault="00AF722F" w:rsidP="000867A7">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14:paraId="60338AD2" w14:textId="77777777" w:rsidR="00AF722F" w:rsidRPr="0041546A" w:rsidRDefault="00AF722F" w:rsidP="000867A7">
            <w:pPr>
              <w:pStyle w:val="aff0"/>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14:paraId="34618EBB" w14:textId="77777777" w:rsidR="00AF722F" w:rsidRPr="0041546A" w:rsidRDefault="00AF722F" w:rsidP="000867A7"/>
        </w:tc>
        <w:tc>
          <w:tcPr>
            <w:tcW w:w="2551" w:type="dxa"/>
            <w:tcBorders>
              <w:top w:val="single" w:sz="4" w:space="0" w:color="auto"/>
              <w:left w:val="single" w:sz="4" w:space="0" w:color="auto"/>
              <w:bottom w:val="single" w:sz="4" w:space="0" w:color="auto"/>
              <w:right w:val="single" w:sz="4" w:space="0" w:color="auto"/>
            </w:tcBorders>
          </w:tcPr>
          <w:p w14:paraId="1DAD59C0" w14:textId="77777777" w:rsidR="00AF722F" w:rsidRPr="0041546A" w:rsidRDefault="00AF722F" w:rsidP="000867A7">
            <w:r w:rsidRPr="0041546A">
              <w:t>удовлетворительно</w:t>
            </w:r>
          </w:p>
        </w:tc>
      </w:tr>
    </w:tbl>
    <w:p w14:paraId="54D4803A" w14:textId="77777777" w:rsidR="00AF722F" w:rsidRDefault="00AF722F" w:rsidP="00AF722F">
      <w:pPr>
        <w:autoSpaceDE w:val="0"/>
        <w:ind w:left="5670"/>
        <w:contextualSpacing/>
        <w:jc w:val="center"/>
        <w:rPr>
          <w:b/>
        </w:rPr>
      </w:pPr>
    </w:p>
    <w:p w14:paraId="77480CA1" w14:textId="77777777" w:rsidR="00AF722F" w:rsidRDefault="00AF722F" w:rsidP="00AF722F">
      <w:pPr>
        <w:pStyle w:val="a5"/>
        <w:ind w:left="0" w:firstLine="720"/>
        <w:jc w:val="right"/>
        <w:rPr>
          <w:sz w:val="24"/>
          <w:szCs w:val="24"/>
        </w:rPr>
      </w:pPr>
    </w:p>
    <w:p w14:paraId="22197B58" w14:textId="77777777" w:rsidR="00AF722F" w:rsidRDefault="00AF722F" w:rsidP="00AF722F">
      <w:pPr>
        <w:pStyle w:val="a5"/>
        <w:ind w:left="0" w:firstLine="720"/>
        <w:jc w:val="right"/>
        <w:rPr>
          <w:sz w:val="24"/>
          <w:szCs w:val="24"/>
        </w:rPr>
      </w:pPr>
    </w:p>
    <w:p w14:paraId="469DA660" w14:textId="77777777" w:rsidR="00AF722F" w:rsidRDefault="00AF722F" w:rsidP="00AF722F">
      <w:pPr>
        <w:pStyle w:val="a5"/>
        <w:ind w:left="0" w:firstLine="720"/>
        <w:jc w:val="right"/>
        <w:rPr>
          <w:sz w:val="24"/>
          <w:szCs w:val="24"/>
        </w:rPr>
      </w:pPr>
    </w:p>
    <w:p w14:paraId="29048EB0" w14:textId="77777777" w:rsidR="00AF722F" w:rsidRDefault="00AF722F" w:rsidP="00AF722F">
      <w:pPr>
        <w:pStyle w:val="a5"/>
        <w:ind w:left="0" w:firstLine="720"/>
        <w:jc w:val="right"/>
        <w:rPr>
          <w:sz w:val="24"/>
          <w:szCs w:val="24"/>
        </w:rPr>
      </w:pPr>
    </w:p>
    <w:p w14:paraId="2EE2B94D" w14:textId="77777777" w:rsidR="00AF722F" w:rsidRDefault="00AF722F" w:rsidP="00AF722F">
      <w:pPr>
        <w:pStyle w:val="a5"/>
        <w:ind w:left="0" w:firstLine="720"/>
        <w:jc w:val="right"/>
        <w:rPr>
          <w:sz w:val="24"/>
          <w:szCs w:val="24"/>
        </w:rPr>
      </w:pPr>
    </w:p>
    <w:p w14:paraId="4AEB7DC3" w14:textId="77777777" w:rsidR="008C6195" w:rsidRDefault="008C6195" w:rsidP="0064601D">
      <w:pPr>
        <w:pStyle w:val="aff5"/>
        <w:ind w:firstLine="709"/>
        <w:jc w:val="both"/>
        <w:rPr>
          <w:rFonts w:ascii="Times New Roman" w:hAnsi="Times New Roman"/>
        </w:rPr>
      </w:pPr>
    </w:p>
    <w:p w14:paraId="474483EC" w14:textId="77777777" w:rsidR="008C6195" w:rsidRDefault="008C6195" w:rsidP="0064601D">
      <w:pPr>
        <w:pStyle w:val="aff5"/>
        <w:ind w:firstLine="709"/>
        <w:jc w:val="both"/>
        <w:rPr>
          <w:rFonts w:ascii="Times New Roman" w:hAnsi="Times New Roman"/>
        </w:rPr>
      </w:pPr>
    </w:p>
    <w:p w14:paraId="2A85C5A9" w14:textId="77777777" w:rsidR="008C6195" w:rsidRDefault="008C6195" w:rsidP="0064601D">
      <w:pPr>
        <w:pStyle w:val="aff5"/>
        <w:ind w:firstLine="709"/>
        <w:jc w:val="both"/>
        <w:rPr>
          <w:rFonts w:ascii="Times New Roman" w:hAnsi="Times New Roman"/>
        </w:rPr>
      </w:pPr>
    </w:p>
    <w:p w14:paraId="68FC9E76" w14:textId="77777777" w:rsidR="008C6195" w:rsidRDefault="008C6195" w:rsidP="0064601D">
      <w:pPr>
        <w:pStyle w:val="aff5"/>
        <w:ind w:firstLine="709"/>
        <w:jc w:val="both"/>
        <w:rPr>
          <w:rFonts w:ascii="Times New Roman" w:hAnsi="Times New Roman"/>
        </w:rPr>
      </w:pPr>
    </w:p>
    <w:p w14:paraId="3E580C4E" w14:textId="77777777" w:rsidR="008C6195" w:rsidRDefault="008C6195" w:rsidP="0064601D">
      <w:pPr>
        <w:pStyle w:val="aff5"/>
        <w:ind w:firstLine="709"/>
        <w:jc w:val="both"/>
        <w:rPr>
          <w:rFonts w:ascii="Times New Roman" w:hAnsi="Times New Roman"/>
        </w:rPr>
      </w:pPr>
    </w:p>
    <w:p w14:paraId="52DCD457" w14:textId="77777777" w:rsidR="008C6195" w:rsidRDefault="008C6195" w:rsidP="0064601D">
      <w:pPr>
        <w:pStyle w:val="aff5"/>
        <w:ind w:firstLine="709"/>
        <w:jc w:val="both"/>
        <w:rPr>
          <w:rFonts w:ascii="Times New Roman" w:hAnsi="Times New Roman"/>
        </w:rPr>
      </w:pPr>
    </w:p>
    <w:p w14:paraId="7CCAFCCC" w14:textId="77777777" w:rsidR="00AF722F" w:rsidRPr="00C038C7" w:rsidRDefault="00AF722F" w:rsidP="00AF722F">
      <w:pPr>
        <w:pStyle w:val="aff0"/>
        <w:jc w:val="center"/>
        <w:rPr>
          <w:rFonts w:ascii="Times New Roman" w:hAnsi="Times New Roman" w:cs="Times New Roman"/>
          <w:b/>
          <w:noProof/>
          <w:sz w:val="24"/>
          <w:szCs w:val="24"/>
        </w:rPr>
      </w:pPr>
      <w:r w:rsidRPr="00C038C7">
        <w:rPr>
          <w:rFonts w:ascii="Times New Roman" w:hAnsi="Times New Roman" w:cs="Times New Roman"/>
          <w:b/>
          <w:noProof/>
          <w:sz w:val="24"/>
          <w:szCs w:val="24"/>
        </w:rPr>
        <w:lastRenderedPageBreak/>
        <w:t>Акт о состоянии общего имущества собственников помещений в многоквартирном доме,</w:t>
      </w:r>
      <w:r w:rsidRPr="00C038C7">
        <w:rPr>
          <w:b/>
        </w:rPr>
        <w:t xml:space="preserve"> </w:t>
      </w:r>
      <w:r w:rsidRPr="00C038C7">
        <w:rPr>
          <w:rFonts w:ascii="Times New Roman" w:hAnsi="Times New Roman" w:cs="Times New Roman"/>
          <w:b/>
          <w:noProof/>
          <w:sz w:val="24"/>
          <w:szCs w:val="24"/>
        </w:rPr>
        <w:t>являющегося объектом конкурса</w:t>
      </w:r>
    </w:p>
    <w:p w14:paraId="12510D3B" w14:textId="77777777" w:rsidR="00AF722F" w:rsidRPr="007F4610" w:rsidRDefault="00AF722F" w:rsidP="00AF722F"/>
    <w:p w14:paraId="4A75524C" w14:textId="77777777" w:rsidR="00AF722F" w:rsidRPr="00DB78DE" w:rsidRDefault="00AF722F" w:rsidP="00AF722F">
      <w:pPr>
        <w:pStyle w:val="aff0"/>
        <w:jc w:val="center"/>
        <w:rPr>
          <w:rFonts w:ascii="Times New Roman" w:hAnsi="Times New Roman" w:cs="Times New Roman"/>
          <w:noProof/>
          <w:sz w:val="24"/>
          <w:szCs w:val="24"/>
        </w:rPr>
      </w:pPr>
      <w:r w:rsidRPr="00DB78DE">
        <w:rPr>
          <w:rFonts w:ascii="Times New Roman" w:hAnsi="Times New Roman" w:cs="Times New Roman"/>
          <w:b/>
        </w:rPr>
        <w:t>I. Общие сведения о многоквартирном доме</w:t>
      </w:r>
    </w:p>
    <w:p w14:paraId="11E2FA7D" w14:textId="77777777" w:rsidR="00AF722F" w:rsidRPr="0041546A" w:rsidRDefault="00AF722F" w:rsidP="00AF722F"/>
    <w:p w14:paraId="4BB04ED2" w14:textId="77777777" w:rsidR="00AF722F" w:rsidRPr="0041546A" w:rsidRDefault="00AF722F" w:rsidP="00AF722F">
      <w:pPr>
        <w:pStyle w:val="aff0"/>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Pr>
          <w:rFonts w:ascii="Times New Roman" w:hAnsi="Times New Roman" w:cs="Times New Roman"/>
          <w:b/>
          <w:noProof/>
          <w:sz w:val="24"/>
          <w:szCs w:val="24"/>
        </w:rPr>
        <w:t>п. Сия, д.8</w:t>
      </w:r>
    </w:p>
    <w:p w14:paraId="45CCBE15" w14:textId="77777777" w:rsidR="00AF722F" w:rsidRPr="009B1B59" w:rsidRDefault="00AF722F" w:rsidP="00AF722F">
      <w:pPr>
        <w:rPr>
          <w:noProof/>
        </w:rPr>
      </w:pPr>
      <w:r w:rsidRPr="0041546A">
        <w:rPr>
          <w:noProof/>
        </w:rPr>
        <w:t xml:space="preserve">2. Кадастровый номер многоквартирного дома (при его наличии): </w:t>
      </w:r>
      <w:r>
        <w:rPr>
          <w:noProof/>
        </w:rPr>
        <w:t>29:14:</w:t>
      </w:r>
      <w:r w:rsidRPr="009B1B59">
        <w:rPr>
          <w:noProof/>
        </w:rPr>
        <w:t>160101</w:t>
      </w:r>
      <w:r>
        <w:rPr>
          <w:noProof/>
        </w:rPr>
        <w:t>:</w:t>
      </w:r>
      <w:r w:rsidR="00A07DD9">
        <w:rPr>
          <w:noProof/>
        </w:rPr>
        <w:t>675</w:t>
      </w:r>
    </w:p>
    <w:p w14:paraId="5AA505C4"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14:paraId="07DB1DC1"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sidRPr="00A07DD9">
        <w:rPr>
          <w:rFonts w:ascii="Times New Roman" w:hAnsi="Times New Roman" w:cs="Times New Roman"/>
          <w:b/>
          <w:noProof/>
          <w:sz w:val="24"/>
          <w:szCs w:val="24"/>
        </w:rPr>
        <w:t>19</w:t>
      </w:r>
      <w:r w:rsidR="00A07DD9" w:rsidRPr="00A07DD9">
        <w:rPr>
          <w:rFonts w:ascii="Times New Roman" w:hAnsi="Times New Roman" w:cs="Times New Roman"/>
          <w:b/>
          <w:noProof/>
          <w:sz w:val="24"/>
          <w:szCs w:val="24"/>
        </w:rPr>
        <w:t>7</w:t>
      </w:r>
      <w:r w:rsidRPr="00A07DD9">
        <w:rPr>
          <w:rFonts w:ascii="Times New Roman" w:hAnsi="Times New Roman" w:cs="Times New Roman"/>
          <w:b/>
          <w:noProof/>
          <w:sz w:val="24"/>
          <w:szCs w:val="24"/>
        </w:rPr>
        <w:t>8</w:t>
      </w:r>
    </w:p>
    <w:p w14:paraId="7C1117A7"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 xml:space="preserve">   </w:t>
      </w:r>
      <w:r w:rsidRPr="0011155E">
        <w:rPr>
          <w:rFonts w:ascii="Times New Roman" w:hAnsi="Times New Roman" w:cs="Times New Roman"/>
          <w:b/>
          <w:noProof/>
          <w:sz w:val="24"/>
          <w:szCs w:val="24"/>
        </w:rPr>
        <w:t>%</w:t>
      </w:r>
    </w:p>
    <w:p w14:paraId="36C557C1"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-не установлена</w:t>
      </w:r>
    </w:p>
    <w:p w14:paraId="4BC46B24" w14:textId="77777777" w:rsidR="00AF722F" w:rsidRPr="0041546A" w:rsidRDefault="00AF722F" w:rsidP="00AF722F">
      <w:pPr>
        <w:pStyle w:val="aff0"/>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14:paraId="494F30B9"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14:paraId="7E0D1194" w14:textId="77777777" w:rsidR="00AF722F" w:rsidRPr="0041546A" w:rsidRDefault="00AF722F" w:rsidP="00AF722F">
      <w:pPr>
        <w:pStyle w:val="aff0"/>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noProof/>
          <w:sz w:val="24"/>
          <w:szCs w:val="24"/>
        </w:rPr>
        <w:t>5</w:t>
      </w:r>
    </w:p>
    <w:p w14:paraId="56685BF1"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да</w:t>
      </w:r>
    </w:p>
    <w:p w14:paraId="7C9C0C15" w14:textId="77777777" w:rsidR="00AF722F" w:rsidRPr="0041546A" w:rsidRDefault="00AF722F" w:rsidP="00AF722F">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14:paraId="0988722D"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14:paraId="5290D53B" w14:textId="77777777" w:rsidR="00AF722F" w:rsidRPr="0041546A" w:rsidRDefault="00AF722F" w:rsidP="00AF722F">
      <w:pPr>
        <w:pStyle w:val="aff0"/>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14:paraId="19510AB5" w14:textId="77777777" w:rsidR="00AF722F" w:rsidRPr="0041546A" w:rsidRDefault="00AF722F" w:rsidP="00AF722F">
      <w:pPr>
        <w:pStyle w:val="aff0"/>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sidR="00A07DD9">
        <w:rPr>
          <w:rFonts w:ascii="Times New Roman" w:hAnsi="Times New Roman" w:cs="Times New Roman"/>
          <w:noProof/>
          <w:sz w:val="24"/>
          <w:szCs w:val="24"/>
        </w:rPr>
        <w:t>70</w:t>
      </w:r>
    </w:p>
    <w:p w14:paraId="5514862A"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имущества: </w:t>
      </w:r>
      <w:r>
        <w:rPr>
          <w:rFonts w:ascii="Times New Roman" w:hAnsi="Times New Roman" w:cs="Times New Roman"/>
          <w:noProof/>
          <w:sz w:val="24"/>
          <w:szCs w:val="24"/>
        </w:rPr>
        <w:t xml:space="preserve">0 </w:t>
      </w:r>
      <w:r w:rsidRPr="0041546A">
        <w:rPr>
          <w:rFonts w:ascii="Times New Roman" w:hAnsi="Times New Roman" w:cs="Times New Roman"/>
          <w:noProof/>
          <w:sz w:val="24"/>
          <w:szCs w:val="24"/>
        </w:rPr>
        <w:t>кв.м.</w:t>
      </w:r>
    </w:p>
    <w:p w14:paraId="0F6BCCE2" w14:textId="77777777" w:rsidR="00AF722F" w:rsidRPr="0041546A" w:rsidRDefault="00AF722F" w:rsidP="00AF722F">
      <w:pPr>
        <w:pStyle w:val="aff0"/>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14:paraId="359FA27D"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14:paraId="48296B94"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sidR="00A07DD9">
        <w:rPr>
          <w:rFonts w:ascii="Times New Roman" w:hAnsi="Times New Roman" w:cs="Times New Roman"/>
          <w:b/>
          <w:noProof/>
          <w:sz w:val="24"/>
          <w:szCs w:val="24"/>
        </w:rPr>
        <w:t xml:space="preserve">16459 </w:t>
      </w:r>
      <w:r w:rsidRPr="0041546A">
        <w:rPr>
          <w:rFonts w:ascii="Times New Roman" w:hAnsi="Times New Roman" w:cs="Times New Roman"/>
          <w:noProof/>
          <w:sz w:val="24"/>
          <w:szCs w:val="24"/>
        </w:rPr>
        <w:t>куб.м</w:t>
      </w:r>
    </w:p>
    <w:p w14:paraId="7810E241"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14:paraId="3AC4E17B"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14:paraId="2E0B0DEA" w14:textId="77777777" w:rsidR="00AF722F" w:rsidRPr="003C04E3" w:rsidRDefault="00AF722F" w:rsidP="00AF722F">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 </w:t>
      </w:r>
      <w:r w:rsidR="00A07DD9">
        <w:rPr>
          <w:rFonts w:ascii="Times New Roman" w:hAnsi="Times New Roman" w:cs="Times New Roman"/>
          <w:noProof/>
          <w:sz w:val="24"/>
          <w:szCs w:val="24"/>
        </w:rPr>
        <w:t xml:space="preserve">4376,2 </w:t>
      </w:r>
      <w:r w:rsidRPr="0041546A">
        <w:rPr>
          <w:rFonts w:ascii="Times New Roman" w:hAnsi="Times New Roman" w:cs="Times New Roman"/>
          <w:noProof/>
          <w:sz w:val="24"/>
          <w:szCs w:val="24"/>
        </w:rPr>
        <w:t>кв.м;</w:t>
      </w:r>
    </w:p>
    <w:p w14:paraId="7921A8DD"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sidR="00A07DD9">
        <w:rPr>
          <w:rFonts w:ascii="Times New Roman" w:hAnsi="Times New Roman" w:cs="Times New Roman"/>
          <w:b/>
          <w:noProof/>
          <w:sz w:val="24"/>
          <w:szCs w:val="24"/>
        </w:rPr>
        <w:t>3320,7</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кв.м;</w:t>
      </w:r>
    </w:p>
    <w:p w14:paraId="1B5824D7"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w:t>
      </w:r>
      <w:r>
        <w:rPr>
          <w:rFonts w:ascii="Times New Roman" w:hAnsi="Times New Roman" w:cs="Times New Roman"/>
          <w:noProof/>
          <w:sz w:val="24"/>
          <w:szCs w:val="24"/>
        </w:rPr>
        <w:t xml:space="preserve">- 0 </w:t>
      </w:r>
      <w:r w:rsidRPr="0041546A">
        <w:rPr>
          <w:rFonts w:ascii="Times New Roman" w:hAnsi="Times New Roman" w:cs="Times New Roman"/>
          <w:noProof/>
          <w:sz w:val="24"/>
          <w:szCs w:val="24"/>
        </w:rPr>
        <w:t>в.м;</w:t>
      </w:r>
    </w:p>
    <w:p w14:paraId="1F8A1E01"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w:t>
      </w:r>
      <w:r w:rsidR="00A07DD9">
        <w:rPr>
          <w:rFonts w:ascii="Times New Roman" w:hAnsi="Times New Roman" w:cs="Times New Roman"/>
          <w:noProof/>
          <w:sz w:val="24"/>
          <w:szCs w:val="24"/>
        </w:rPr>
        <w:t>1055,5</w:t>
      </w:r>
      <w:r w:rsidRPr="0041546A">
        <w:rPr>
          <w:rFonts w:ascii="Times New Roman" w:hAnsi="Times New Roman" w:cs="Times New Roman"/>
          <w:noProof/>
          <w:sz w:val="24"/>
          <w:szCs w:val="24"/>
        </w:rPr>
        <w:t xml:space="preserve"> кв.м.</w:t>
      </w:r>
    </w:p>
    <w:p w14:paraId="10ADD44C"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p>
    <w:p w14:paraId="77B62978"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кв.м.</w:t>
      </w:r>
    </w:p>
    <w:p w14:paraId="2261D3D6"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14:paraId="1E087A4F"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14:paraId="4648D9B4"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w:t>
      </w:r>
      <w:r>
        <w:rPr>
          <w:rFonts w:ascii="Times New Roman" w:hAnsi="Times New Roman" w:cs="Times New Roman"/>
          <w:noProof/>
          <w:sz w:val="24"/>
          <w:szCs w:val="24"/>
        </w:rPr>
        <w:t xml:space="preserve">- </w:t>
      </w:r>
      <w:r w:rsidR="00A07DD9">
        <w:rPr>
          <w:rFonts w:ascii="Times New Roman" w:hAnsi="Times New Roman" w:cs="Times New Roman"/>
          <w:noProof/>
          <w:sz w:val="24"/>
          <w:szCs w:val="24"/>
        </w:rPr>
        <w:t>2002</w:t>
      </w:r>
      <w:r w:rsidRPr="0041546A">
        <w:rPr>
          <w:rFonts w:ascii="Times New Roman" w:hAnsi="Times New Roman" w:cs="Times New Roman"/>
          <w:noProof/>
          <w:sz w:val="24"/>
          <w:szCs w:val="24"/>
        </w:rPr>
        <w:t xml:space="preserve"> кв.м</w:t>
      </w:r>
    </w:p>
    <w:p w14:paraId="73D4A049" w14:textId="77777777" w:rsidR="00AF722F" w:rsidRPr="00B360BE" w:rsidRDefault="00AF722F" w:rsidP="00AF722F">
      <w:pPr>
        <w:rPr>
          <w:noProof/>
        </w:rPr>
      </w:pPr>
      <w:r w:rsidRPr="0041546A">
        <w:rPr>
          <w:noProof/>
        </w:rPr>
        <w:t xml:space="preserve">25. Кадастровый номер земельного участка (при его наличии): </w:t>
      </w:r>
      <w:r w:rsidRPr="00B360BE">
        <w:rPr>
          <w:noProof/>
        </w:rPr>
        <w:t>29:14:</w:t>
      </w:r>
      <w:r>
        <w:rPr>
          <w:noProof/>
        </w:rPr>
        <w:t>160101</w:t>
      </w:r>
      <w:r w:rsidRPr="00B360BE">
        <w:rPr>
          <w:noProof/>
        </w:rPr>
        <w:t>:</w:t>
      </w:r>
      <w:r w:rsidR="00A07DD9">
        <w:rPr>
          <w:noProof/>
        </w:rPr>
        <w:t>45</w:t>
      </w:r>
    </w:p>
    <w:p w14:paraId="3F15FED0" w14:textId="77777777" w:rsidR="00AF722F" w:rsidRDefault="00AF722F" w:rsidP="00AF722F">
      <w:pPr>
        <w:pStyle w:val="aff0"/>
        <w:jc w:val="left"/>
        <w:rPr>
          <w:rFonts w:ascii="Times New Roman" w:hAnsi="Times New Roman" w:cs="Times New Roman"/>
          <w:sz w:val="24"/>
          <w:szCs w:val="24"/>
        </w:rPr>
      </w:pPr>
    </w:p>
    <w:p w14:paraId="49DD59CA" w14:textId="77777777" w:rsidR="00AF722F" w:rsidRPr="0041546A" w:rsidRDefault="00AF722F" w:rsidP="00AF722F">
      <w:pPr>
        <w:pStyle w:val="aff0"/>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fa"/>
        <w:tblW w:w="9747" w:type="dxa"/>
        <w:tblLayout w:type="fixed"/>
        <w:tblLook w:val="01E0" w:firstRow="1" w:lastRow="1" w:firstColumn="1" w:lastColumn="1" w:noHBand="0" w:noVBand="0"/>
      </w:tblPr>
      <w:tblGrid>
        <w:gridCol w:w="591"/>
        <w:gridCol w:w="3203"/>
        <w:gridCol w:w="3402"/>
        <w:gridCol w:w="2551"/>
      </w:tblGrid>
      <w:tr w:rsidR="00AF722F" w:rsidRPr="0041546A" w14:paraId="764E9565" w14:textId="77777777" w:rsidTr="000867A7">
        <w:trPr>
          <w:tblHeader/>
        </w:trPr>
        <w:tc>
          <w:tcPr>
            <w:tcW w:w="591" w:type="dxa"/>
            <w:tcBorders>
              <w:top w:val="single" w:sz="4" w:space="0" w:color="auto"/>
              <w:left w:val="single" w:sz="4" w:space="0" w:color="auto"/>
              <w:bottom w:val="single" w:sz="4" w:space="0" w:color="auto"/>
              <w:right w:val="single" w:sz="4" w:space="0" w:color="auto"/>
            </w:tcBorders>
            <w:vAlign w:val="center"/>
          </w:tcPr>
          <w:p w14:paraId="4BCA6742" w14:textId="77777777" w:rsidR="00AF722F" w:rsidRPr="0041546A" w:rsidRDefault="00AF722F" w:rsidP="000867A7">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14:paraId="2EE836C1" w14:textId="77777777" w:rsidR="00AF722F" w:rsidRPr="0041546A" w:rsidRDefault="00AF722F" w:rsidP="000867A7">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14:paraId="1D89538C" w14:textId="77777777" w:rsidR="00AF722F" w:rsidRPr="0041546A" w:rsidRDefault="00AF722F" w:rsidP="000867A7">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14:paraId="3856D5A3" w14:textId="77777777" w:rsidR="00AF722F" w:rsidRPr="0041546A" w:rsidRDefault="00AF722F" w:rsidP="000867A7">
            <w:pPr>
              <w:jc w:val="center"/>
            </w:pPr>
            <w:r w:rsidRPr="0041546A">
              <w:t xml:space="preserve">Техническое состояние элементов общего имущества многоквартирного дома </w:t>
            </w:r>
          </w:p>
        </w:tc>
      </w:tr>
      <w:tr w:rsidR="00AF722F" w:rsidRPr="0041546A" w14:paraId="06F10E78"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3FC632F6" w14:textId="77777777" w:rsidR="00AF722F" w:rsidRPr="0041546A" w:rsidRDefault="00AF722F" w:rsidP="000867A7">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14:paraId="319DD72B" w14:textId="77777777" w:rsidR="00AF722F" w:rsidRPr="0041546A" w:rsidRDefault="00AF722F" w:rsidP="000867A7">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14:paraId="0F545142" w14:textId="77777777" w:rsidR="00AF722F" w:rsidRPr="0041546A" w:rsidRDefault="00AF722F" w:rsidP="000867A7">
            <w:r>
              <w:t>Ж/б ленточный</w:t>
            </w:r>
          </w:p>
        </w:tc>
        <w:tc>
          <w:tcPr>
            <w:tcW w:w="2551" w:type="dxa"/>
            <w:tcBorders>
              <w:top w:val="single" w:sz="4" w:space="0" w:color="auto"/>
              <w:left w:val="single" w:sz="4" w:space="0" w:color="auto"/>
              <w:bottom w:val="single" w:sz="4" w:space="0" w:color="auto"/>
              <w:right w:val="single" w:sz="4" w:space="0" w:color="auto"/>
            </w:tcBorders>
          </w:tcPr>
          <w:p w14:paraId="30BE1324" w14:textId="77777777" w:rsidR="00AF722F" w:rsidRPr="0041546A" w:rsidRDefault="00AF722F" w:rsidP="000867A7">
            <w:r>
              <w:t xml:space="preserve">Частичное отслоение </w:t>
            </w:r>
            <w:r>
              <w:lastRenderedPageBreak/>
              <w:t>облицовки у цоколя</w:t>
            </w:r>
          </w:p>
        </w:tc>
      </w:tr>
      <w:tr w:rsidR="00AF722F" w:rsidRPr="0041546A" w14:paraId="4E26D5D9"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68C4C285" w14:textId="77777777" w:rsidR="00AF722F" w:rsidRPr="0041546A" w:rsidRDefault="00AF722F" w:rsidP="000867A7">
            <w:pPr>
              <w:jc w:val="center"/>
            </w:pPr>
            <w:r w:rsidRPr="0041546A">
              <w:lastRenderedPageBreak/>
              <w:t>2.</w:t>
            </w:r>
          </w:p>
        </w:tc>
        <w:tc>
          <w:tcPr>
            <w:tcW w:w="3203" w:type="dxa"/>
            <w:tcBorders>
              <w:top w:val="single" w:sz="4" w:space="0" w:color="auto"/>
              <w:left w:val="single" w:sz="4" w:space="0" w:color="auto"/>
              <w:bottom w:val="single" w:sz="4" w:space="0" w:color="auto"/>
              <w:right w:val="single" w:sz="4" w:space="0" w:color="auto"/>
            </w:tcBorders>
          </w:tcPr>
          <w:p w14:paraId="5F67599B" w14:textId="77777777" w:rsidR="00AF722F" w:rsidRPr="0041546A" w:rsidRDefault="00AF722F" w:rsidP="000867A7">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14:paraId="1AE581BA" w14:textId="77777777" w:rsidR="00AF722F" w:rsidRPr="0041546A" w:rsidRDefault="00AF722F" w:rsidP="000867A7">
            <w:r>
              <w:t>кирпичные</w:t>
            </w:r>
          </w:p>
        </w:tc>
        <w:tc>
          <w:tcPr>
            <w:tcW w:w="2551" w:type="dxa"/>
            <w:tcBorders>
              <w:top w:val="single" w:sz="4" w:space="0" w:color="auto"/>
              <w:left w:val="single" w:sz="4" w:space="0" w:color="auto"/>
              <w:bottom w:val="single" w:sz="4" w:space="0" w:color="auto"/>
              <w:right w:val="single" w:sz="4" w:space="0" w:color="auto"/>
            </w:tcBorders>
          </w:tcPr>
          <w:p w14:paraId="71AE7E0E" w14:textId="77777777" w:rsidR="00AF722F" w:rsidRPr="0041546A" w:rsidRDefault="00AF722F" w:rsidP="000867A7">
            <w:r w:rsidRPr="0041546A">
              <w:t>удовлетворительно</w:t>
            </w:r>
          </w:p>
        </w:tc>
      </w:tr>
      <w:tr w:rsidR="00AF722F" w:rsidRPr="0041546A" w14:paraId="35EAEDAC"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42E6BBED" w14:textId="77777777" w:rsidR="00AF722F" w:rsidRPr="0041546A" w:rsidRDefault="00AF722F" w:rsidP="000867A7">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14:paraId="28C441A0" w14:textId="77777777" w:rsidR="00AF722F" w:rsidRPr="0041546A" w:rsidRDefault="00AF722F" w:rsidP="000867A7">
            <w:r>
              <w:t>Отмостки</w:t>
            </w:r>
          </w:p>
        </w:tc>
        <w:tc>
          <w:tcPr>
            <w:tcW w:w="3402" w:type="dxa"/>
            <w:tcBorders>
              <w:top w:val="single" w:sz="4" w:space="0" w:color="auto"/>
              <w:left w:val="single" w:sz="4" w:space="0" w:color="auto"/>
              <w:bottom w:val="single" w:sz="4" w:space="0" w:color="auto"/>
              <w:right w:val="single" w:sz="4" w:space="0" w:color="auto"/>
            </w:tcBorders>
          </w:tcPr>
          <w:p w14:paraId="0C165864" w14:textId="77777777" w:rsidR="00AF722F" w:rsidRPr="0041546A" w:rsidRDefault="00AF722F" w:rsidP="000867A7">
            <w:r>
              <w:t>Бетонные</w:t>
            </w:r>
          </w:p>
        </w:tc>
        <w:tc>
          <w:tcPr>
            <w:tcW w:w="2551" w:type="dxa"/>
            <w:tcBorders>
              <w:top w:val="single" w:sz="4" w:space="0" w:color="auto"/>
              <w:left w:val="single" w:sz="4" w:space="0" w:color="auto"/>
              <w:bottom w:val="single" w:sz="4" w:space="0" w:color="auto"/>
              <w:right w:val="single" w:sz="4" w:space="0" w:color="auto"/>
            </w:tcBorders>
          </w:tcPr>
          <w:p w14:paraId="5049AFD2" w14:textId="77777777" w:rsidR="00AF722F" w:rsidRPr="0041546A" w:rsidRDefault="00AF722F" w:rsidP="000867A7">
            <w:r w:rsidRPr="0041546A">
              <w:t>удовлетворительно</w:t>
            </w:r>
          </w:p>
        </w:tc>
      </w:tr>
      <w:tr w:rsidR="00AF722F" w:rsidRPr="0041546A" w14:paraId="657C0EDA"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10ACA5EC" w14:textId="77777777" w:rsidR="00AF722F" w:rsidRPr="0041546A" w:rsidRDefault="00AF722F" w:rsidP="000867A7">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14:paraId="4A65F852" w14:textId="77777777" w:rsidR="00AF722F" w:rsidRPr="0041546A" w:rsidRDefault="00AF722F" w:rsidP="000867A7">
            <w:r w:rsidRPr="0041546A">
              <w:t>Перекрытия</w:t>
            </w:r>
          </w:p>
          <w:p w14:paraId="44F4345C" w14:textId="77777777" w:rsidR="00AF722F" w:rsidRPr="0041546A" w:rsidRDefault="00AF722F" w:rsidP="000867A7">
            <w:r w:rsidRPr="0041546A">
              <w:t xml:space="preserve">чердачные </w:t>
            </w:r>
          </w:p>
          <w:p w14:paraId="67898DB4" w14:textId="77777777" w:rsidR="00AF722F" w:rsidRPr="0041546A" w:rsidRDefault="00AF722F" w:rsidP="000867A7">
            <w:r w:rsidRPr="0041546A">
              <w:t>междуэтажные</w:t>
            </w:r>
          </w:p>
          <w:p w14:paraId="230E1BE4" w14:textId="77777777" w:rsidR="00AF722F" w:rsidRPr="0041546A" w:rsidRDefault="00AF722F" w:rsidP="000867A7">
            <w:r w:rsidRPr="0041546A">
              <w:t>подвальные</w:t>
            </w:r>
          </w:p>
          <w:p w14:paraId="6F50CA13" w14:textId="77777777" w:rsidR="00AF722F" w:rsidRPr="0041546A" w:rsidRDefault="00AF722F" w:rsidP="000867A7">
            <w:r w:rsidRPr="0041546A">
              <w:t>(другое)</w:t>
            </w:r>
          </w:p>
        </w:tc>
        <w:tc>
          <w:tcPr>
            <w:tcW w:w="3402" w:type="dxa"/>
            <w:tcBorders>
              <w:top w:val="single" w:sz="4" w:space="0" w:color="auto"/>
              <w:left w:val="single" w:sz="4" w:space="0" w:color="auto"/>
              <w:bottom w:val="single" w:sz="4" w:space="0" w:color="auto"/>
              <w:right w:val="single" w:sz="4" w:space="0" w:color="auto"/>
            </w:tcBorders>
          </w:tcPr>
          <w:p w14:paraId="0965295A" w14:textId="77777777" w:rsidR="00AF722F" w:rsidRPr="0041546A" w:rsidRDefault="00AF722F" w:rsidP="000867A7"/>
          <w:p w14:paraId="08F00B49" w14:textId="77777777" w:rsidR="00AF722F" w:rsidRPr="0041546A" w:rsidRDefault="00AF722F" w:rsidP="000867A7">
            <w:r>
              <w:t>Ж/б отепленные</w:t>
            </w:r>
          </w:p>
        </w:tc>
        <w:tc>
          <w:tcPr>
            <w:tcW w:w="2551" w:type="dxa"/>
            <w:tcBorders>
              <w:top w:val="single" w:sz="4" w:space="0" w:color="auto"/>
              <w:left w:val="single" w:sz="4" w:space="0" w:color="auto"/>
              <w:bottom w:val="single" w:sz="4" w:space="0" w:color="auto"/>
              <w:right w:val="single" w:sz="4" w:space="0" w:color="auto"/>
            </w:tcBorders>
          </w:tcPr>
          <w:p w14:paraId="7BED9BB9" w14:textId="77777777" w:rsidR="00AF722F" w:rsidRPr="0041546A" w:rsidRDefault="00AF722F" w:rsidP="000867A7">
            <w:r w:rsidRPr="0041546A">
              <w:t>удовлетворительно</w:t>
            </w:r>
          </w:p>
        </w:tc>
      </w:tr>
      <w:tr w:rsidR="00AF722F" w:rsidRPr="0041546A" w14:paraId="20B90B68"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6352AAC4" w14:textId="77777777" w:rsidR="00AF722F" w:rsidRPr="0041546A" w:rsidRDefault="00AF722F" w:rsidP="000867A7">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14:paraId="756E1EC8" w14:textId="77777777" w:rsidR="00AF722F" w:rsidRPr="0041546A" w:rsidRDefault="00AF722F" w:rsidP="000867A7">
            <w:r w:rsidRPr="0041546A">
              <w:t>Крыша</w:t>
            </w:r>
          </w:p>
        </w:tc>
        <w:tc>
          <w:tcPr>
            <w:tcW w:w="3402" w:type="dxa"/>
            <w:tcBorders>
              <w:top w:val="single" w:sz="4" w:space="0" w:color="auto"/>
              <w:left w:val="single" w:sz="4" w:space="0" w:color="auto"/>
              <w:bottom w:val="single" w:sz="4" w:space="0" w:color="auto"/>
              <w:right w:val="single" w:sz="4" w:space="0" w:color="auto"/>
            </w:tcBorders>
          </w:tcPr>
          <w:p w14:paraId="1C9FC8FB" w14:textId="77777777" w:rsidR="00AF722F" w:rsidRPr="0041546A" w:rsidRDefault="00AF722F" w:rsidP="000867A7">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14:paraId="38EE156F" w14:textId="77777777" w:rsidR="00AF722F" w:rsidRPr="00395545" w:rsidRDefault="00A07DD9" w:rsidP="000867A7">
            <w:pPr>
              <w:rPr>
                <w:lang w:val="en-US"/>
              </w:rPr>
            </w:pPr>
            <w:r>
              <w:t>Требуется капитальный ремонт</w:t>
            </w:r>
          </w:p>
        </w:tc>
      </w:tr>
      <w:tr w:rsidR="00AF722F" w:rsidRPr="0041546A" w14:paraId="1006DC10"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75F76494" w14:textId="77777777" w:rsidR="00AF722F" w:rsidRPr="0041546A" w:rsidRDefault="00AF722F" w:rsidP="000867A7">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14:paraId="2EDA6CC4" w14:textId="77777777" w:rsidR="00AF722F" w:rsidRPr="0041546A" w:rsidRDefault="00AF722F" w:rsidP="000867A7">
            <w:r w:rsidRPr="0041546A">
              <w:t>Полы</w:t>
            </w:r>
          </w:p>
        </w:tc>
        <w:tc>
          <w:tcPr>
            <w:tcW w:w="3402" w:type="dxa"/>
            <w:tcBorders>
              <w:top w:val="single" w:sz="4" w:space="0" w:color="auto"/>
              <w:left w:val="single" w:sz="4" w:space="0" w:color="auto"/>
              <w:bottom w:val="single" w:sz="4" w:space="0" w:color="auto"/>
              <w:right w:val="single" w:sz="4" w:space="0" w:color="auto"/>
            </w:tcBorders>
          </w:tcPr>
          <w:p w14:paraId="0C8B5D5E" w14:textId="77777777" w:rsidR="00AF722F" w:rsidRPr="0041546A" w:rsidRDefault="00AF722F" w:rsidP="000867A7">
            <w:r>
              <w:t>бетонные</w:t>
            </w:r>
          </w:p>
        </w:tc>
        <w:tc>
          <w:tcPr>
            <w:tcW w:w="2551" w:type="dxa"/>
            <w:tcBorders>
              <w:top w:val="single" w:sz="4" w:space="0" w:color="auto"/>
              <w:left w:val="single" w:sz="4" w:space="0" w:color="auto"/>
              <w:bottom w:val="single" w:sz="4" w:space="0" w:color="auto"/>
              <w:right w:val="single" w:sz="4" w:space="0" w:color="auto"/>
            </w:tcBorders>
          </w:tcPr>
          <w:p w14:paraId="5989A189" w14:textId="77777777" w:rsidR="00AF722F" w:rsidRPr="0041546A" w:rsidRDefault="00AF722F" w:rsidP="000867A7">
            <w:r w:rsidRPr="0041546A">
              <w:t>удовлетворительно</w:t>
            </w:r>
          </w:p>
        </w:tc>
      </w:tr>
      <w:tr w:rsidR="00AF722F" w:rsidRPr="0041546A" w14:paraId="3A0197E5"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72351CBD" w14:textId="77777777" w:rsidR="00AF722F" w:rsidRPr="0041546A" w:rsidRDefault="00AF722F" w:rsidP="000867A7">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14:paraId="7A9C7113" w14:textId="77777777" w:rsidR="00AF722F" w:rsidRPr="0041546A" w:rsidRDefault="00AF722F" w:rsidP="000867A7">
            <w:pPr>
              <w:rPr>
                <w:u w:val="single"/>
              </w:rPr>
            </w:pPr>
            <w:r w:rsidRPr="0041546A">
              <w:rPr>
                <w:u w:val="single"/>
              </w:rPr>
              <w:t>Проемы</w:t>
            </w:r>
          </w:p>
          <w:p w14:paraId="5EAACDD4" w14:textId="77777777" w:rsidR="00AF722F" w:rsidRPr="0041546A" w:rsidRDefault="00AF722F" w:rsidP="000867A7">
            <w:r w:rsidRPr="0041546A">
              <w:t>Окна -</w:t>
            </w:r>
          </w:p>
          <w:p w14:paraId="59A71575" w14:textId="77777777" w:rsidR="00AF722F" w:rsidRPr="0041546A" w:rsidRDefault="00AF722F" w:rsidP="000867A7">
            <w:r w:rsidRPr="0041546A">
              <w:t>двери</w:t>
            </w:r>
          </w:p>
          <w:p w14:paraId="79EF025E" w14:textId="77777777" w:rsidR="00AF722F" w:rsidRPr="0041546A" w:rsidRDefault="00AF722F" w:rsidP="000867A7"/>
        </w:tc>
        <w:tc>
          <w:tcPr>
            <w:tcW w:w="3402" w:type="dxa"/>
            <w:tcBorders>
              <w:top w:val="single" w:sz="4" w:space="0" w:color="auto"/>
              <w:left w:val="single" w:sz="4" w:space="0" w:color="auto"/>
              <w:bottom w:val="single" w:sz="4" w:space="0" w:color="auto"/>
              <w:right w:val="single" w:sz="4" w:space="0" w:color="auto"/>
            </w:tcBorders>
          </w:tcPr>
          <w:p w14:paraId="613ABA52" w14:textId="77777777" w:rsidR="00AF722F" w:rsidRPr="0041546A" w:rsidRDefault="00AF722F" w:rsidP="000867A7"/>
          <w:p w14:paraId="250AC477" w14:textId="77777777" w:rsidR="00AF722F" w:rsidRPr="0041546A" w:rsidRDefault="00AF722F" w:rsidP="000867A7">
            <w:r>
              <w:t>-двойные створные</w:t>
            </w:r>
          </w:p>
          <w:p w14:paraId="291FD98E" w14:textId="77777777" w:rsidR="00AF722F" w:rsidRPr="0041546A" w:rsidRDefault="00AF722F" w:rsidP="000867A7">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14:paraId="45E9EBA3" w14:textId="77777777" w:rsidR="00AF722F" w:rsidRPr="0041546A" w:rsidRDefault="00AF722F" w:rsidP="00A07DD9">
            <w:r>
              <w:t>Требуется оконных проемов, замена дверей (</w:t>
            </w:r>
            <w:r w:rsidR="00A07DD9">
              <w:t>3</w:t>
            </w:r>
            <w:r>
              <w:t xml:space="preserve"> шт.)</w:t>
            </w:r>
          </w:p>
        </w:tc>
      </w:tr>
      <w:tr w:rsidR="00AF722F" w:rsidRPr="0041546A" w14:paraId="3D5E8831"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6A2CF133" w14:textId="77777777" w:rsidR="00AF722F" w:rsidRPr="0041546A" w:rsidRDefault="00AF722F" w:rsidP="000867A7">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14:paraId="592E1688" w14:textId="77777777" w:rsidR="00AF722F" w:rsidRPr="0041546A" w:rsidRDefault="00AF722F" w:rsidP="000867A7">
            <w:r w:rsidRPr="0041546A">
              <w:t xml:space="preserve">Отделка </w:t>
            </w:r>
          </w:p>
          <w:p w14:paraId="5823338D" w14:textId="77777777" w:rsidR="00AF722F" w:rsidRPr="0041546A" w:rsidRDefault="00AF722F" w:rsidP="000867A7">
            <w:r w:rsidRPr="0041546A">
              <w:t>Внутренняя -</w:t>
            </w:r>
          </w:p>
          <w:p w14:paraId="597D8163" w14:textId="77777777" w:rsidR="00AF722F" w:rsidRPr="0041546A" w:rsidRDefault="00AF722F" w:rsidP="000867A7"/>
          <w:p w14:paraId="3ED992A6" w14:textId="77777777" w:rsidR="00AF722F" w:rsidRPr="0041546A" w:rsidRDefault="00AF722F" w:rsidP="000867A7">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14:paraId="3BDBC26C" w14:textId="77777777" w:rsidR="00AF722F" w:rsidRPr="0041546A" w:rsidRDefault="00AF722F" w:rsidP="000867A7"/>
          <w:p w14:paraId="78BE7416" w14:textId="77777777" w:rsidR="00AF722F" w:rsidRPr="0041546A" w:rsidRDefault="00AF722F" w:rsidP="000867A7">
            <w:r>
              <w:t>- мокрая штукатурка, масляная окраска, побелка</w:t>
            </w:r>
          </w:p>
          <w:p w14:paraId="3D785B71" w14:textId="77777777" w:rsidR="00AF722F" w:rsidRPr="0041546A" w:rsidRDefault="00AF722F" w:rsidP="000867A7"/>
        </w:tc>
        <w:tc>
          <w:tcPr>
            <w:tcW w:w="2551" w:type="dxa"/>
            <w:tcBorders>
              <w:top w:val="single" w:sz="4" w:space="0" w:color="auto"/>
              <w:left w:val="single" w:sz="4" w:space="0" w:color="auto"/>
              <w:bottom w:val="single" w:sz="4" w:space="0" w:color="auto"/>
              <w:right w:val="single" w:sz="4" w:space="0" w:color="auto"/>
            </w:tcBorders>
          </w:tcPr>
          <w:p w14:paraId="4D58C3CF" w14:textId="77777777" w:rsidR="00AF722F" w:rsidRPr="0041546A" w:rsidRDefault="00AF722F" w:rsidP="000867A7"/>
          <w:p w14:paraId="615CBA28" w14:textId="77777777" w:rsidR="00AF722F" w:rsidRPr="0041546A" w:rsidRDefault="00AF722F" w:rsidP="00A07DD9">
            <w:r>
              <w:t xml:space="preserve">Требуется косметический ремонт подъезда </w:t>
            </w:r>
            <w:r w:rsidR="00A07DD9">
              <w:t>4 шт.</w:t>
            </w:r>
            <w:r w:rsidRPr="0041546A">
              <w:t xml:space="preserve"> </w:t>
            </w:r>
          </w:p>
        </w:tc>
      </w:tr>
      <w:tr w:rsidR="00AF722F" w:rsidRPr="0041546A" w14:paraId="6CB6A19B"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6E9B9CB6" w14:textId="77777777" w:rsidR="00AF722F" w:rsidRPr="0041546A" w:rsidRDefault="00AF722F" w:rsidP="000867A7">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14:paraId="62D7D4F2" w14:textId="77777777" w:rsidR="00AF722F" w:rsidRPr="0041546A" w:rsidRDefault="00AF722F" w:rsidP="000867A7">
            <w:r>
              <w:t>Технические подполье</w:t>
            </w:r>
          </w:p>
        </w:tc>
        <w:tc>
          <w:tcPr>
            <w:tcW w:w="3402" w:type="dxa"/>
            <w:tcBorders>
              <w:top w:val="single" w:sz="4" w:space="0" w:color="auto"/>
              <w:left w:val="single" w:sz="4" w:space="0" w:color="auto"/>
              <w:bottom w:val="single" w:sz="4" w:space="0" w:color="auto"/>
              <w:right w:val="single" w:sz="4" w:space="0" w:color="auto"/>
            </w:tcBorders>
          </w:tcPr>
          <w:p w14:paraId="0D11383C" w14:textId="77777777" w:rsidR="00AF722F" w:rsidRPr="0041546A" w:rsidRDefault="00AF722F" w:rsidP="000867A7"/>
        </w:tc>
        <w:tc>
          <w:tcPr>
            <w:tcW w:w="2551" w:type="dxa"/>
            <w:tcBorders>
              <w:top w:val="single" w:sz="4" w:space="0" w:color="auto"/>
              <w:left w:val="single" w:sz="4" w:space="0" w:color="auto"/>
              <w:bottom w:val="single" w:sz="4" w:space="0" w:color="auto"/>
              <w:right w:val="single" w:sz="4" w:space="0" w:color="auto"/>
            </w:tcBorders>
          </w:tcPr>
          <w:p w14:paraId="68A713FC" w14:textId="77777777" w:rsidR="00AF722F" w:rsidRPr="0041546A" w:rsidRDefault="00AF722F" w:rsidP="000867A7">
            <w:r>
              <w:t>Требуется капитальный ремонт (гидроизоляция пола)</w:t>
            </w:r>
          </w:p>
        </w:tc>
      </w:tr>
      <w:tr w:rsidR="00AF722F" w:rsidRPr="0041546A" w14:paraId="00178FB1"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3562A933" w14:textId="77777777" w:rsidR="00AF722F" w:rsidRPr="0041546A" w:rsidRDefault="00AF722F" w:rsidP="000867A7">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14:paraId="2501E6F7" w14:textId="77777777" w:rsidR="00AF722F" w:rsidRPr="0041546A" w:rsidRDefault="00AF722F" w:rsidP="000867A7">
            <w:pPr>
              <w:pStyle w:val="aff0"/>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14:paraId="5506589D" w14:textId="77777777" w:rsidR="00AF722F" w:rsidRPr="0041546A" w:rsidRDefault="00AF722F" w:rsidP="000867A7">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14:paraId="6F82526E" w14:textId="77777777" w:rsidR="00AF722F" w:rsidRPr="0041546A" w:rsidRDefault="00AF722F"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14:paraId="75A1262A" w14:textId="77777777" w:rsidR="00AF722F" w:rsidRPr="0041546A" w:rsidRDefault="00AF722F"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14:paraId="42422227" w14:textId="77777777" w:rsidR="00AF722F" w:rsidRPr="0041546A" w:rsidRDefault="00AF722F"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Pr>
                <w:rFonts w:ascii="Times New Roman" w:hAnsi="Times New Roman" w:cs="Times New Roman"/>
                <w:noProof/>
                <w:sz w:val="24"/>
                <w:szCs w:val="24"/>
              </w:rPr>
              <w:t xml:space="preserve"> и горячее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14:paraId="7E25069C" w14:textId="77777777" w:rsidR="00AF722F" w:rsidRPr="0041546A" w:rsidRDefault="00AF722F"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14:paraId="6D7B83B5" w14:textId="77777777" w:rsidR="00AF722F" w:rsidRPr="0041546A" w:rsidRDefault="00AF722F" w:rsidP="000867A7">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14:paraId="3678AC78" w14:textId="77777777" w:rsidR="00AF722F" w:rsidRPr="0041546A" w:rsidRDefault="00AF722F" w:rsidP="000867A7"/>
          <w:p w14:paraId="4E7D38DB" w14:textId="77777777" w:rsidR="00AF722F" w:rsidRPr="0041546A" w:rsidRDefault="00AF722F" w:rsidP="000867A7"/>
          <w:p w14:paraId="34FB0B6A" w14:textId="77777777" w:rsidR="00AF722F" w:rsidRDefault="00AF722F" w:rsidP="000867A7"/>
          <w:p w14:paraId="1DF1C3E4" w14:textId="77777777" w:rsidR="00AF722F" w:rsidRDefault="00AF722F" w:rsidP="000867A7"/>
          <w:p w14:paraId="5EF4C842" w14:textId="77777777" w:rsidR="00AF722F" w:rsidRPr="0041546A" w:rsidRDefault="00AF722F" w:rsidP="000867A7"/>
          <w:p w14:paraId="6FB38249" w14:textId="77777777" w:rsidR="00AF722F" w:rsidRPr="0041546A" w:rsidRDefault="00AF722F" w:rsidP="000867A7">
            <w:r w:rsidRPr="0041546A">
              <w:t xml:space="preserve">- </w:t>
            </w:r>
            <w:r>
              <w:t>напряжение 220В</w:t>
            </w:r>
          </w:p>
          <w:p w14:paraId="549A2374" w14:textId="77777777" w:rsidR="00AF722F" w:rsidRDefault="00AF722F" w:rsidP="000867A7">
            <w:r>
              <w:t>-центральное</w:t>
            </w:r>
          </w:p>
          <w:p w14:paraId="384EF993" w14:textId="77777777" w:rsidR="00AF722F" w:rsidRPr="0041546A" w:rsidRDefault="00AF722F" w:rsidP="000867A7">
            <w:r>
              <w:t>-центральная</w:t>
            </w:r>
          </w:p>
          <w:p w14:paraId="48C94D79" w14:textId="77777777" w:rsidR="00AF722F" w:rsidRDefault="00AF722F" w:rsidP="000867A7">
            <w:r>
              <w:t>-центральное</w:t>
            </w:r>
          </w:p>
          <w:p w14:paraId="6DAE0953" w14:textId="77777777" w:rsidR="00AF722F" w:rsidRDefault="00AF722F" w:rsidP="000867A7">
            <w:r>
              <w:t>- центральное</w:t>
            </w:r>
          </w:p>
          <w:p w14:paraId="48A8A459" w14:textId="77777777" w:rsidR="00AF722F" w:rsidRPr="0041546A" w:rsidRDefault="00AF722F" w:rsidP="000867A7">
            <w:r>
              <w:t>-центральное</w:t>
            </w:r>
          </w:p>
        </w:tc>
        <w:tc>
          <w:tcPr>
            <w:tcW w:w="2551" w:type="dxa"/>
            <w:tcBorders>
              <w:top w:val="single" w:sz="4" w:space="0" w:color="auto"/>
              <w:left w:val="single" w:sz="4" w:space="0" w:color="auto"/>
              <w:bottom w:val="single" w:sz="4" w:space="0" w:color="auto"/>
              <w:right w:val="single" w:sz="4" w:space="0" w:color="auto"/>
            </w:tcBorders>
          </w:tcPr>
          <w:p w14:paraId="08B5B317" w14:textId="77777777" w:rsidR="00AF722F" w:rsidRDefault="00AF722F" w:rsidP="000867A7">
            <w:pPr>
              <w:jc w:val="center"/>
            </w:pPr>
          </w:p>
          <w:p w14:paraId="3DA43B25" w14:textId="77777777" w:rsidR="00AF722F" w:rsidRDefault="00AF722F" w:rsidP="000867A7">
            <w:pPr>
              <w:jc w:val="center"/>
            </w:pPr>
          </w:p>
          <w:p w14:paraId="607DC059" w14:textId="77777777" w:rsidR="00AF722F" w:rsidRDefault="00AF722F" w:rsidP="000867A7">
            <w:pPr>
              <w:jc w:val="center"/>
            </w:pPr>
          </w:p>
          <w:p w14:paraId="5349023A" w14:textId="77777777" w:rsidR="00AF722F" w:rsidRDefault="00AF722F" w:rsidP="000867A7">
            <w:pPr>
              <w:jc w:val="center"/>
            </w:pPr>
          </w:p>
          <w:p w14:paraId="32E75A7D" w14:textId="77777777" w:rsidR="00AF722F" w:rsidRPr="0041546A" w:rsidRDefault="00AF722F" w:rsidP="000867A7">
            <w:pPr>
              <w:jc w:val="center"/>
            </w:pPr>
            <w:r w:rsidRPr="0041546A">
              <w:t>удовлетворительно</w:t>
            </w:r>
          </w:p>
          <w:p w14:paraId="70874B11" w14:textId="77777777" w:rsidR="00AF722F" w:rsidRPr="0041546A" w:rsidRDefault="00AF722F" w:rsidP="000867A7">
            <w:pPr>
              <w:jc w:val="center"/>
            </w:pPr>
            <w:r w:rsidRPr="0041546A">
              <w:t>удовлетворительно</w:t>
            </w:r>
          </w:p>
          <w:p w14:paraId="1157CD54" w14:textId="77777777" w:rsidR="00AF722F" w:rsidRPr="0041546A" w:rsidRDefault="00AF722F" w:rsidP="000867A7">
            <w:pPr>
              <w:jc w:val="center"/>
            </w:pPr>
            <w:r w:rsidRPr="0041546A">
              <w:t>удовлетворительно</w:t>
            </w:r>
          </w:p>
          <w:p w14:paraId="706CD69F" w14:textId="77777777" w:rsidR="00AF722F" w:rsidRPr="0041546A" w:rsidRDefault="00AF722F" w:rsidP="000867A7">
            <w:pPr>
              <w:jc w:val="center"/>
            </w:pPr>
            <w:r w:rsidRPr="0041546A">
              <w:t>удовлетворительно</w:t>
            </w:r>
          </w:p>
          <w:p w14:paraId="1A727A11" w14:textId="77777777" w:rsidR="00AF722F" w:rsidRPr="0041546A" w:rsidRDefault="00AF722F" w:rsidP="000867A7">
            <w:pPr>
              <w:jc w:val="center"/>
            </w:pPr>
            <w:r w:rsidRPr="0041546A">
              <w:t>удовлетворительно</w:t>
            </w:r>
          </w:p>
          <w:p w14:paraId="34C18BA9" w14:textId="77777777" w:rsidR="00AF722F" w:rsidRPr="0041546A" w:rsidRDefault="00A07DD9" w:rsidP="000867A7">
            <w:r>
              <w:t>Требуется капитальный ремонт</w:t>
            </w:r>
          </w:p>
        </w:tc>
      </w:tr>
      <w:tr w:rsidR="00AF722F" w:rsidRPr="0041546A" w14:paraId="486B0D2B"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22F01CBE" w14:textId="77777777" w:rsidR="00AF722F" w:rsidRPr="0041546A" w:rsidRDefault="00AF722F" w:rsidP="000867A7">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14:paraId="708B7BA4" w14:textId="77777777" w:rsidR="00AF722F" w:rsidRPr="0041546A" w:rsidRDefault="00AF722F" w:rsidP="000867A7">
            <w:pPr>
              <w:pStyle w:val="aff0"/>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14:paraId="32132928" w14:textId="77777777" w:rsidR="00AF722F" w:rsidRPr="0041546A" w:rsidRDefault="00AF722F" w:rsidP="000867A7"/>
        </w:tc>
        <w:tc>
          <w:tcPr>
            <w:tcW w:w="2551" w:type="dxa"/>
            <w:tcBorders>
              <w:top w:val="single" w:sz="4" w:space="0" w:color="auto"/>
              <w:left w:val="single" w:sz="4" w:space="0" w:color="auto"/>
              <w:bottom w:val="single" w:sz="4" w:space="0" w:color="auto"/>
              <w:right w:val="single" w:sz="4" w:space="0" w:color="auto"/>
            </w:tcBorders>
          </w:tcPr>
          <w:p w14:paraId="241EB0A2" w14:textId="77777777" w:rsidR="00AF722F" w:rsidRPr="0041546A" w:rsidRDefault="00AF722F" w:rsidP="000867A7">
            <w:r w:rsidRPr="0041546A">
              <w:t>удовлетворительно</w:t>
            </w:r>
          </w:p>
        </w:tc>
      </w:tr>
    </w:tbl>
    <w:p w14:paraId="4DE50E0D" w14:textId="77777777" w:rsidR="00AF722F" w:rsidRDefault="00AF722F" w:rsidP="00AF722F">
      <w:pPr>
        <w:autoSpaceDE w:val="0"/>
        <w:ind w:left="5670"/>
        <w:contextualSpacing/>
        <w:jc w:val="center"/>
        <w:rPr>
          <w:b/>
        </w:rPr>
      </w:pPr>
    </w:p>
    <w:p w14:paraId="6758E3FC" w14:textId="77777777" w:rsidR="00AF722F" w:rsidRDefault="00AF722F" w:rsidP="00AF722F">
      <w:pPr>
        <w:pStyle w:val="a5"/>
        <w:ind w:left="0" w:firstLine="720"/>
        <w:jc w:val="right"/>
        <w:rPr>
          <w:sz w:val="24"/>
          <w:szCs w:val="24"/>
        </w:rPr>
      </w:pPr>
    </w:p>
    <w:p w14:paraId="582F1D87" w14:textId="77777777" w:rsidR="00AF722F" w:rsidRDefault="00AF722F" w:rsidP="00AF722F">
      <w:pPr>
        <w:pStyle w:val="a5"/>
        <w:ind w:left="0" w:firstLine="720"/>
        <w:jc w:val="right"/>
        <w:rPr>
          <w:sz w:val="24"/>
          <w:szCs w:val="24"/>
        </w:rPr>
      </w:pPr>
    </w:p>
    <w:p w14:paraId="228C9BDC" w14:textId="77777777" w:rsidR="00AF722F" w:rsidRDefault="00AF722F" w:rsidP="00AF722F">
      <w:pPr>
        <w:pStyle w:val="a5"/>
        <w:ind w:left="0" w:firstLine="720"/>
        <w:jc w:val="right"/>
        <w:rPr>
          <w:sz w:val="24"/>
          <w:szCs w:val="24"/>
        </w:rPr>
      </w:pPr>
    </w:p>
    <w:p w14:paraId="07441C45" w14:textId="77777777" w:rsidR="00AF722F" w:rsidRDefault="00AF722F" w:rsidP="00AF722F">
      <w:pPr>
        <w:pStyle w:val="a5"/>
        <w:ind w:left="0" w:firstLine="720"/>
        <w:jc w:val="right"/>
        <w:rPr>
          <w:sz w:val="24"/>
          <w:szCs w:val="24"/>
        </w:rPr>
      </w:pPr>
    </w:p>
    <w:p w14:paraId="5AFD3245" w14:textId="77777777" w:rsidR="00AF722F" w:rsidRDefault="00AF722F" w:rsidP="00AF722F">
      <w:pPr>
        <w:pStyle w:val="a5"/>
        <w:ind w:left="0" w:firstLine="720"/>
        <w:jc w:val="right"/>
        <w:rPr>
          <w:sz w:val="24"/>
          <w:szCs w:val="24"/>
        </w:rPr>
      </w:pPr>
    </w:p>
    <w:p w14:paraId="3E7E6B8A" w14:textId="77777777" w:rsidR="00AF722F" w:rsidRDefault="00AF722F" w:rsidP="00AF722F">
      <w:pPr>
        <w:pStyle w:val="aff5"/>
        <w:ind w:firstLine="709"/>
        <w:jc w:val="both"/>
        <w:rPr>
          <w:rFonts w:ascii="Times New Roman" w:hAnsi="Times New Roman"/>
        </w:rPr>
      </w:pPr>
    </w:p>
    <w:p w14:paraId="12F06B3F" w14:textId="77777777" w:rsidR="00AF722F" w:rsidRDefault="00AF722F" w:rsidP="00AF722F">
      <w:pPr>
        <w:pStyle w:val="aff5"/>
        <w:ind w:firstLine="709"/>
        <w:jc w:val="both"/>
        <w:rPr>
          <w:rFonts w:ascii="Times New Roman" w:hAnsi="Times New Roman"/>
        </w:rPr>
      </w:pPr>
    </w:p>
    <w:p w14:paraId="2C4F08C2" w14:textId="77777777" w:rsidR="00AF722F" w:rsidRDefault="00AF722F" w:rsidP="00AF722F">
      <w:pPr>
        <w:pStyle w:val="aff5"/>
        <w:ind w:firstLine="709"/>
        <w:jc w:val="both"/>
        <w:rPr>
          <w:rFonts w:ascii="Times New Roman" w:hAnsi="Times New Roman"/>
        </w:rPr>
      </w:pPr>
    </w:p>
    <w:p w14:paraId="6F0FCF25" w14:textId="77777777" w:rsidR="00AF722F" w:rsidRDefault="00AF722F" w:rsidP="00AF722F">
      <w:pPr>
        <w:pStyle w:val="aff5"/>
        <w:ind w:firstLine="709"/>
        <w:jc w:val="both"/>
        <w:rPr>
          <w:rFonts w:ascii="Times New Roman" w:hAnsi="Times New Roman"/>
        </w:rPr>
      </w:pPr>
    </w:p>
    <w:p w14:paraId="4C8AA205" w14:textId="77777777" w:rsidR="00AF722F" w:rsidRDefault="00AF722F" w:rsidP="00AF722F">
      <w:pPr>
        <w:pStyle w:val="aff5"/>
        <w:ind w:firstLine="709"/>
        <w:jc w:val="both"/>
        <w:rPr>
          <w:rFonts w:ascii="Times New Roman" w:hAnsi="Times New Roman"/>
        </w:rPr>
      </w:pPr>
    </w:p>
    <w:p w14:paraId="7D768316" w14:textId="77777777" w:rsidR="00A07DD9" w:rsidRDefault="00A07DD9" w:rsidP="00AF722F">
      <w:pPr>
        <w:pStyle w:val="aff5"/>
        <w:ind w:firstLine="709"/>
        <w:jc w:val="both"/>
        <w:rPr>
          <w:rFonts w:ascii="Times New Roman" w:hAnsi="Times New Roman"/>
        </w:rPr>
      </w:pPr>
    </w:p>
    <w:p w14:paraId="468FEB10" w14:textId="77777777" w:rsidR="00A07DD9" w:rsidRPr="00C038C7" w:rsidRDefault="00A07DD9" w:rsidP="00A07DD9">
      <w:pPr>
        <w:pStyle w:val="aff0"/>
        <w:jc w:val="center"/>
        <w:rPr>
          <w:rFonts w:ascii="Times New Roman" w:hAnsi="Times New Roman" w:cs="Times New Roman"/>
          <w:b/>
          <w:noProof/>
          <w:sz w:val="24"/>
          <w:szCs w:val="24"/>
        </w:rPr>
      </w:pPr>
      <w:r w:rsidRPr="00C038C7">
        <w:rPr>
          <w:rFonts w:ascii="Times New Roman" w:hAnsi="Times New Roman" w:cs="Times New Roman"/>
          <w:b/>
          <w:noProof/>
          <w:sz w:val="24"/>
          <w:szCs w:val="24"/>
        </w:rPr>
        <w:lastRenderedPageBreak/>
        <w:t>Акт о состоянии общего имущества собственников помещений в многоквартирном доме,</w:t>
      </w:r>
      <w:r w:rsidRPr="00C038C7">
        <w:rPr>
          <w:b/>
        </w:rPr>
        <w:t xml:space="preserve"> </w:t>
      </w:r>
      <w:r w:rsidRPr="00C038C7">
        <w:rPr>
          <w:rFonts w:ascii="Times New Roman" w:hAnsi="Times New Roman" w:cs="Times New Roman"/>
          <w:b/>
          <w:noProof/>
          <w:sz w:val="24"/>
          <w:szCs w:val="24"/>
        </w:rPr>
        <w:t>являющегося объектом конкурса</w:t>
      </w:r>
    </w:p>
    <w:p w14:paraId="1A399942" w14:textId="77777777" w:rsidR="00A07DD9" w:rsidRPr="007F4610" w:rsidRDefault="00A07DD9" w:rsidP="00A07DD9"/>
    <w:p w14:paraId="2EB947A7" w14:textId="77777777" w:rsidR="00A07DD9" w:rsidRPr="00DB78DE" w:rsidRDefault="00A07DD9" w:rsidP="00A07DD9">
      <w:pPr>
        <w:pStyle w:val="aff0"/>
        <w:jc w:val="center"/>
        <w:rPr>
          <w:rFonts w:ascii="Times New Roman" w:hAnsi="Times New Roman" w:cs="Times New Roman"/>
          <w:noProof/>
          <w:sz w:val="24"/>
          <w:szCs w:val="24"/>
        </w:rPr>
      </w:pPr>
      <w:r w:rsidRPr="00DB78DE">
        <w:rPr>
          <w:rFonts w:ascii="Times New Roman" w:hAnsi="Times New Roman" w:cs="Times New Roman"/>
          <w:b/>
        </w:rPr>
        <w:t>I. Общие сведения о многоквартирном доме</w:t>
      </w:r>
    </w:p>
    <w:p w14:paraId="14FEA0DF" w14:textId="77777777" w:rsidR="00A07DD9" w:rsidRPr="0041546A" w:rsidRDefault="00A07DD9" w:rsidP="00A07DD9"/>
    <w:p w14:paraId="076E3E44" w14:textId="77777777" w:rsidR="00A07DD9" w:rsidRPr="0041546A" w:rsidRDefault="00A07DD9" w:rsidP="00A07DD9">
      <w:pPr>
        <w:pStyle w:val="aff0"/>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Pr>
          <w:rFonts w:ascii="Times New Roman" w:hAnsi="Times New Roman" w:cs="Times New Roman"/>
          <w:b/>
          <w:noProof/>
          <w:sz w:val="24"/>
          <w:szCs w:val="24"/>
        </w:rPr>
        <w:t>п. Сия, д.9</w:t>
      </w:r>
    </w:p>
    <w:p w14:paraId="2B577379" w14:textId="77777777" w:rsidR="00A07DD9" w:rsidRPr="009B1B59" w:rsidRDefault="00A07DD9" w:rsidP="00A07DD9">
      <w:pPr>
        <w:rPr>
          <w:noProof/>
        </w:rPr>
      </w:pPr>
      <w:r w:rsidRPr="0041546A">
        <w:rPr>
          <w:noProof/>
        </w:rPr>
        <w:t xml:space="preserve">2. Кадастровый номер многоквартирного дома (при его наличии): </w:t>
      </w:r>
      <w:r>
        <w:rPr>
          <w:noProof/>
        </w:rPr>
        <w:t>29:14:</w:t>
      </w:r>
      <w:r w:rsidRPr="009B1B59">
        <w:rPr>
          <w:noProof/>
        </w:rPr>
        <w:t>160101</w:t>
      </w:r>
      <w:r>
        <w:rPr>
          <w:noProof/>
        </w:rPr>
        <w:t>:</w:t>
      </w:r>
    </w:p>
    <w:p w14:paraId="54F5A858"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14:paraId="6F482B6E"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sidRPr="00A07DD9">
        <w:rPr>
          <w:rFonts w:ascii="Times New Roman" w:hAnsi="Times New Roman" w:cs="Times New Roman"/>
          <w:b/>
          <w:noProof/>
          <w:sz w:val="24"/>
          <w:szCs w:val="24"/>
        </w:rPr>
        <w:t>19</w:t>
      </w:r>
      <w:r>
        <w:rPr>
          <w:rFonts w:ascii="Times New Roman" w:hAnsi="Times New Roman" w:cs="Times New Roman"/>
          <w:b/>
          <w:noProof/>
          <w:sz w:val="24"/>
          <w:szCs w:val="24"/>
        </w:rPr>
        <w:t>82</w:t>
      </w:r>
    </w:p>
    <w:p w14:paraId="3EB717A4"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 xml:space="preserve">   </w:t>
      </w:r>
      <w:r w:rsidRPr="0011155E">
        <w:rPr>
          <w:rFonts w:ascii="Times New Roman" w:hAnsi="Times New Roman" w:cs="Times New Roman"/>
          <w:b/>
          <w:noProof/>
          <w:sz w:val="24"/>
          <w:szCs w:val="24"/>
        </w:rPr>
        <w:t>%</w:t>
      </w:r>
    </w:p>
    <w:p w14:paraId="1112D203"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-не установлена</w:t>
      </w:r>
    </w:p>
    <w:p w14:paraId="1A0F71FE" w14:textId="77777777" w:rsidR="00A07DD9" w:rsidRPr="0041546A" w:rsidRDefault="00A07DD9" w:rsidP="00A07DD9">
      <w:pPr>
        <w:pStyle w:val="aff0"/>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14:paraId="5D94D9E4"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14:paraId="3277D7A5" w14:textId="77777777" w:rsidR="00A07DD9" w:rsidRPr="0041546A" w:rsidRDefault="00A07DD9" w:rsidP="00A07DD9">
      <w:pPr>
        <w:pStyle w:val="aff0"/>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noProof/>
          <w:sz w:val="24"/>
          <w:szCs w:val="24"/>
        </w:rPr>
        <w:t>5</w:t>
      </w:r>
    </w:p>
    <w:p w14:paraId="3A98AA49"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да</w:t>
      </w:r>
    </w:p>
    <w:p w14:paraId="0DC98817" w14:textId="77777777" w:rsidR="00A07DD9" w:rsidRPr="0041546A" w:rsidRDefault="00A07DD9" w:rsidP="00A07DD9">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14:paraId="07769E78"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14:paraId="6CAA1957" w14:textId="77777777" w:rsidR="00A07DD9" w:rsidRPr="0041546A" w:rsidRDefault="00A07DD9" w:rsidP="00A07DD9">
      <w:pPr>
        <w:pStyle w:val="aff0"/>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14:paraId="549AFDD7" w14:textId="77777777" w:rsidR="00A07DD9" w:rsidRPr="0041546A" w:rsidRDefault="00A07DD9" w:rsidP="00A07DD9">
      <w:pPr>
        <w:pStyle w:val="aff0"/>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noProof/>
          <w:sz w:val="24"/>
          <w:szCs w:val="24"/>
        </w:rPr>
        <w:t>78</w:t>
      </w:r>
    </w:p>
    <w:p w14:paraId="5908F5D9"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имущества: </w:t>
      </w:r>
      <w:r>
        <w:rPr>
          <w:rFonts w:ascii="Times New Roman" w:hAnsi="Times New Roman" w:cs="Times New Roman"/>
          <w:noProof/>
          <w:sz w:val="24"/>
          <w:szCs w:val="24"/>
        </w:rPr>
        <w:t xml:space="preserve">0 </w:t>
      </w:r>
      <w:r w:rsidRPr="0041546A">
        <w:rPr>
          <w:rFonts w:ascii="Times New Roman" w:hAnsi="Times New Roman" w:cs="Times New Roman"/>
          <w:noProof/>
          <w:sz w:val="24"/>
          <w:szCs w:val="24"/>
        </w:rPr>
        <w:t>кв.м.</w:t>
      </w:r>
    </w:p>
    <w:p w14:paraId="47CC7061" w14:textId="77777777" w:rsidR="00A07DD9" w:rsidRPr="0041546A" w:rsidRDefault="00A07DD9" w:rsidP="00A07DD9">
      <w:pPr>
        <w:pStyle w:val="aff0"/>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14:paraId="09001E52"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14:paraId="6497E489"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17011 </w:t>
      </w:r>
      <w:r w:rsidRPr="0041546A">
        <w:rPr>
          <w:rFonts w:ascii="Times New Roman" w:hAnsi="Times New Roman" w:cs="Times New Roman"/>
          <w:noProof/>
          <w:sz w:val="24"/>
          <w:szCs w:val="24"/>
        </w:rPr>
        <w:t>куб.м</w:t>
      </w:r>
    </w:p>
    <w:p w14:paraId="3227572D"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14:paraId="2A483968"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14:paraId="2FCF1F60" w14:textId="77777777" w:rsidR="00A07DD9" w:rsidRPr="003C04E3" w:rsidRDefault="00A07DD9" w:rsidP="00A07DD9">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 4338,5 </w:t>
      </w:r>
      <w:r w:rsidRPr="0041546A">
        <w:rPr>
          <w:rFonts w:ascii="Times New Roman" w:hAnsi="Times New Roman" w:cs="Times New Roman"/>
          <w:noProof/>
          <w:sz w:val="24"/>
          <w:szCs w:val="24"/>
        </w:rPr>
        <w:t>кв.м;</w:t>
      </w:r>
    </w:p>
    <w:p w14:paraId="37F3827D"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3955 </w:t>
      </w:r>
      <w:r w:rsidRPr="0041546A">
        <w:rPr>
          <w:rFonts w:ascii="Times New Roman" w:hAnsi="Times New Roman" w:cs="Times New Roman"/>
          <w:noProof/>
          <w:sz w:val="24"/>
          <w:szCs w:val="24"/>
        </w:rPr>
        <w:t>кв.м;</w:t>
      </w:r>
    </w:p>
    <w:p w14:paraId="13E1BC5F"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w:t>
      </w:r>
      <w:r>
        <w:rPr>
          <w:rFonts w:ascii="Times New Roman" w:hAnsi="Times New Roman" w:cs="Times New Roman"/>
          <w:noProof/>
          <w:sz w:val="24"/>
          <w:szCs w:val="24"/>
        </w:rPr>
        <w:t xml:space="preserve">- 0 </w:t>
      </w:r>
      <w:r w:rsidRPr="0041546A">
        <w:rPr>
          <w:rFonts w:ascii="Times New Roman" w:hAnsi="Times New Roman" w:cs="Times New Roman"/>
          <w:noProof/>
          <w:sz w:val="24"/>
          <w:szCs w:val="24"/>
        </w:rPr>
        <w:t>в.м;</w:t>
      </w:r>
    </w:p>
    <w:p w14:paraId="56043C83"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w:t>
      </w:r>
      <w:r>
        <w:rPr>
          <w:rFonts w:ascii="Times New Roman" w:hAnsi="Times New Roman" w:cs="Times New Roman"/>
          <w:noProof/>
          <w:sz w:val="24"/>
          <w:szCs w:val="24"/>
        </w:rPr>
        <w:t>443,5</w:t>
      </w:r>
      <w:r w:rsidRPr="0041546A">
        <w:rPr>
          <w:rFonts w:ascii="Times New Roman" w:hAnsi="Times New Roman" w:cs="Times New Roman"/>
          <w:noProof/>
          <w:sz w:val="24"/>
          <w:szCs w:val="24"/>
        </w:rPr>
        <w:t xml:space="preserve"> кв.м.</w:t>
      </w:r>
    </w:p>
    <w:p w14:paraId="7B9249AC"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p>
    <w:p w14:paraId="362154C1"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кв.м.</w:t>
      </w:r>
    </w:p>
    <w:p w14:paraId="37BD40F6"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14:paraId="7271F6D4"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14:paraId="19171E93"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w:t>
      </w:r>
      <w:r>
        <w:rPr>
          <w:rFonts w:ascii="Times New Roman" w:hAnsi="Times New Roman" w:cs="Times New Roman"/>
          <w:noProof/>
          <w:sz w:val="24"/>
          <w:szCs w:val="24"/>
        </w:rPr>
        <w:t>- 2632</w:t>
      </w:r>
      <w:r w:rsidRPr="0041546A">
        <w:rPr>
          <w:rFonts w:ascii="Times New Roman" w:hAnsi="Times New Roman" w:cs="Times New Roman"/>
          <w:noProof/>
          <w:sz w:val="24"/>
          <w:szCs w:val="24"/>
        </w:rPr>
        <w:t xml:space="preserve"> кв.м</w:t>
      </w:r>
    </w:p>
    <w:p w14:paraId="26FCB51C" w14:textId="77777777" w:rsidR="00A07DD9" w:rsidRPr="00B360BE" w:rsidRDefault="00A07DD9" w:rsidP="00A07DD9">
      <w:pPr>
        <w:rPr>
          <w:noProof/>
        </w:rPr>
      </w:pPr>
      <w:r w:rsidRPr="0041546A">
        <w:rPr>
          <w:noProof/>
        </w:rPr>
        <w:t xml:space="preserve">25. Кадастровый номер земельного участка (при его наличии): </w:t>
      </w:r>
      <w:r w:rsidRPr="00B360BE">
        <w:rPr>
          <w:noProof/>
        </w:rPr>
        <w:t>29:14:</w:t>
      </w:r>
      <w:r>
        <w:rPr>
          <w:noProof/>
        </w:rPr>
        <w:t>160101</w:t>
      </w:r>
      <w:r w:rsidRPr="00B360BE">
        <w:rPr>
          <w:noProof/>
        </w:rPr>
        <w:t>:</w:t>
      </w:r>
      <w:r>
        <w:rPr>
          <w:noProof/>
        </w:rPr>
        <w:t>44</w:t>
      </w:r>
    </w:p>
    <w:p w14:paraId="47BCC67E" w14:textId="77777777" w:rsidR="00A07DD9" w:rsidRDefault="00A07DD9" w:rsidP="00A07DD9">
      <w:pPr>
        <w:pStyle w:val="aff0"/>
        <w:jc w:val="left"/>
        <w:rPr>
          <w:rFonts w:ascii="Times New Roman" w:hAnsi="Times New Roman" w:cs="Times New Roman"/>
          <w:sz w:val="24"/>
          <w:szCs w:val="24"/>
        </w:rPr>
      </w:pPr>
    </w:p>
    <w:p w14:paraId="3017A904" w14:textId="77777777" w:rsidR="00A07DD9" w:rsidRPr="0041546A" w:rsidRDefault="00A07DD9" w:rsidP="00A07DD9">
      <w:pPr>
        <w:pStyle w:val="aff0"/>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fa"/>
        <w:tblW w:w="9747" w:type="dxa"/>
        <w:tblLayout w:type="fixed"/>
        <w:tblLook w:val="01E0" w:firstRow="1" w:lastRow="1" w:firstColumn="1" w:lastColumn="1" w:noHBand="0" w:noVBand="0"/>
      </w:tblPr>
      <w:tblGrid>
        <w:gridCol w:w="591"/>
        <w:gridCol w:w="3203"/>
        <w:gridCol w:w="3402"/>
        <w:gridCol w:w="2551"/>
      </w:tblGrid>
      <w:tr w:rsidR="00A07DD9" w:rsidRPr="0041546A" w14:paraId="2657301A" w14:textId="77777777" w:rsidTr="000867A7">
        <w:trPr>
          <w:tblHeader/>
        </w:trPr>
        <w:tc>
          <w:tcPr>
            <w:tcW w:w="591" w:type="dxa"/>
            <w:tcBorders>
              <w:top w:val="single" w:sz="4" w:space="0" w:color="auto"/>
              <w:left w:val="single" w:sz="4" w:space="0" w:color="auto"/>
              <w:bottom w:val="single" w:sz="4" w:space="0" w:color="auto"/>
              <w:right w:val="single" w:sz="4" w:space="0" w:color="auto"/>
            </w:tcBorders>
            <w:vAlign w:val="center"/>
          </w:tcPr>
          <w:p w14:paraId="16BBBEBF" w14:textId="77777777" w:rsidR="00A07DD9" w:rsidRPr="0041546A" w:rsidRDefault="00A07DD9" w:rsidP="000867A7">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14:paraId="3B915305" w14:textId="77777777" w:rsidR="00A07DD9" w:rsidRPr="0041546A" w:rsidRDefault="00A07DD9" w:rsidP="000867A7">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14:paraId="512AB20B" w14:textId="77777777" w:rsidR="00A07DD9" w:rsidRPr="0041546A" w:rsidRDefault="00A07DD9" w:rsidP="000867A7">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14:paraId="6DFD37EB" w14:textId="77777777" w:rsidR="00A07DD9" w:rsidRPr="0041546A" w:rsidRDefault="00A07DD9" w:rsidP="000867A7">
            <w:pPr>
              <w:jc w:val="center"/>
            </w:pPr>
            <w:r w:rsidRPr="0041546A">
              <w:t xml:space="preserve">Техническое состояние элементов общего имущества многоквартирного дома </w:t>
            </w:r>
          </w:p>
        </w:tc>
      </w:tr>
      <w:tr w:rsidR="00A07DD9" w:rsidRPr="0041546A" w14:paraId="2CC39DB4"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79DD277D" w14:textId="77777777" w:rsidR="00A07DD9" w:rsidRPr="0041546A" w:rsidRDefault="00A07DD9" w:rsidP="000867A7">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14:paraId="3440E2A4" w14:textId="77777777" w:rsidR="00A07DD9" w:rsidRPr="0041546A" w:rsidRDefault="00A07DD9" w:rsidP="000867A7">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14:paraId="38438DB6" w14:textId="77777777" w:rsidR="00A07DD9" w:rsidRPr="0041546A" w:rsidRDefault="00A07DD9" w:rsidP="000867A7">
            <w:r>
              <w:t>Ж/б ленточный</w:t>
            </w:r>
          </w:p>
        </w:tc>
        <w:tc>
          <w:tcPr>
            <w:tcW w:w="2551" w:type="dxa"/>
            <w:tcBorders>
              <w:top w:val="single" w:sz="4" w:space="0" w:color="auto"/>
              <w:left w:val="single" w:sz="4" w:space="0" w:color="auto"/>
              <w:bottom w:val="single" w:sz="4" w:space="0" w:color="auto"/>
              <w:right w:val="single" w:sz="4" w:space="0" w:color="auto"/>
            </w:tcBorders>
          </w:tcPr>
          <w:p w14:paraId="12A05AAF" w14:textId="77777777" w:rsidR="00A07DD9" w:rsidRPr="0041546A" w:rsidRDefault="00A07DD9" w:rsidP="00A07DD9">
            <w:r>
              <w:t xml:space="preserve">Частичное </w:t>
            </w:r>
            <w:r>
              <w:lastRenderedPageBreak/>
              <w:t>разрушение</w:t>
            </w:r>
          </w:p>
        </w:tc>
      </w:tr>
      <w:tr w:rsidR="00A07DD9" w:rsidRPr="0041546A" w14:paraId="47E90BBA"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6785C9B8" w14:textId="77777777" w:rsidR="00A07DD9" w:rsidRPr="0041546A" w:rsidRDefault="00A07DD9" w:rsidP="000867A7">
            <w:pPr>
              <w:jc w:val="center"/>
            </w:pPr>
            <w:r w:rsidRPr="0041546A">
              <w:lastRenderedPageBreak/>
              <w:t>2.</w:t>
            </w:r>
          </w:p>
        </w:tc>
        <w:tc>
          <w:tcPr>
            <w:tcW w:w="3203" w:type="dxa"/>
            <w:tcBorders>
              <w:top w:val="single" w:sz="4" w:space="0" w:color="auto"/>
              <w:left w:val="single" w:sz="4" w:space="0" w:color="auto"/>
              <w:bottom w:val="single" w:sz="4" w:space="0" w:color="auto"/>
              <w:right w:val="single" w:sz="4" w:space="0" w:color="auto"/>
            </w:tcBorders>
          </w:tcPr>
          <w:p w14:paraId="1298950D" w14:textId="77777777" w:rsidR="00A07DD9" w:rsidRPr="0041546A" w:rsidRDefault="00A07DD9" w:rsidP="000867A7">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14:paraId="029ADB35" w14:textId="77777777" w:rsidR="00A07DD9" w:rsidRPr="0041546A" w:rsidRDefault="00A07DD9" w:rsidP="000867A7">
            <w:r>
              <w:t>кирпичные</w:t>
            </w:r>
          </w:p>
        </w:tc>
        <w:tc>
          <w:tcPr>
            <w:tcW w:w="2551" w:type="dxa"/>
            <w:tcBorders>
              <w:top w:val="single" w:sz="4" w:space="0" w:color="auto"/>
              <w:left w:val="single" w:sz="4" w:space="0" w:color="auto"/>
              <w:bottom w:val="single" w:sz="4" w:space="0" w:color="auto"/>
              <w:right w:val="single" w:sz="4" w:space="0" w:color="auto"/>
            </w:tcBorders>
          </w:tcPr>
          <w:p w14:paraId="09D83EAC" w14:textId="77777777" w:rsidR="00A07DD9" w:rsidRPr="0041546A" w:rsidRDefault="00A07DD9" w:rsidP="000867A7">
            <w:r>
              <w:t>Требуется капитальный ремонт</w:t>
            </w:r>
          </w:p>
        </w:tc>
      </w:tr>
      <w:tr w:rsidR="00A07DD9" w:rsidRPr="0041546A" w14:paraId="02C6296C"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5273B4BA" w14:textId="77777777" w:rsidR="00A07DD9" w:rsidRPr="0041546A" w:rsidRDefault="00A07DD9" w:rsidP="000867A7">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14:paraId="3BE93024" w14:textId="77777777" w:rsidR="00A07DD9" w:rsidRPr="0041546A" w:rsidRDefault="00A07DD9" w:rsidP="000867A7">
            <w:r>
              <w:t>Отмостки</w:t>
            </w:r>
          </w:p>
        </w:tc>
        <w:tc>
          <w:tcPr>
            <w:tcW w:w="3402" w:type="dxa"/>
            <w:tcBorders>
              <w:top w:val="single" w:sz="4" w:space="0" w:color="auto"/>
              <w:left w:val="single" w:sz="4" w:space="0" w:color="auto"/>
              <w:bottom w:val="single" w:sz="4" w:space="0" w:color="auto"/>
              <w:right w:val="single" w:sz="4" w:space="0" w:color="auto"/>
            </w:tcBorders>
          </w:tcPr>
          <w:p w14:paraId="7BE8B67B" w14:textId="77777777" w:rsidR="00A07DD9" w:rsidRPr="0041546A" w:rsidRDefault="00A07DD9" w:rsidP="000867A7">
            <w:r>
              <w:t>Бетонные</w:t>
            </w:r>
          </w:p>
        </w:tc>
        <w:tc>
          <w:tcPr>
            <w:tcW w:w="2551" w:type="dxa"/>
            <w:tcBorders>
              <w:top w:val="single" w:sz="4" w:space="0" w:color="auto"/>
              <w:left w:val="single" w:sz="4" w:space="0" w:color="auto"/>
              <w:bottom w:val="single" w:sz="4" w:space="0" w:color="auto"/>
              <w:right w:val="single" w:sz="4" w:space="0" w:color="auto"/>
            </w:tcBorders>
          </w:tcPr>
          <w:p w14:paraId="29AD91FC" w14:textId="77777777" w:rsidR="00A07DD9" w:rsidRPr="0041546A" w:rsidRDefault="00A07DD9" w:rsidP="000867A7">
            <w:r>
              <w:t>Требуется капитальный ремонт</w:t>
            </w:r>
          </w:p>
        </w:tc>
      </w:tr>
      <w:tr w:rsidR="00A07DD9" w:rsidRPr="0041546A" w14:paraId="7CB26B17"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072FC28B" w14:textId="77777777" w:rsidR="00A07DD9" w:rsidRPr="0041546A" w:rsidRDefault="00A07DD9" w:rsidP="000867A7">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14:paraId="4E470BB7" w14:textId="77777777" w:rsidR="00A07DD9" w:rsidRPr="0041546A" w:rsidRDefault="00A07DD9" w:rsidP="000867A7">
            <w:r w:rsidRPr="0041546A">
              <w:t>Перекрытия</w:t>
            </w:r>
          </w:p>
          <w:p w14:paraId="16994550" w14:textId="77777777" w:rsidR="00A07DD9" w:rsidRPr="0041546A" w:rsidRDefault="00A07DD9" w:rsidP="000867A7">
            <w:r w:rsidRPr="0041546A">
              <w:t xml:space="preserve">чердачные </w:t>
            </w:r>
          </w:p>
          <w:p w14:paraId="1104D074" w14:textId="77777777" w:rsidR="00A07DD9" w:rsidRPr="0041546A" w:rsidRDefault="00A07DD9" w:rsidP="000867A7">
            <w:r w:rsidRPr="0041546A">
              <w:t>междуэтажные</w:t>
            </w:r>
          </w:p>
          <w:p w14:paraId="00BDA313" w14:textId="77777777" w:rsidR="00A07DD9" w:rsidRPr="0041546A" w:rsidRDefault="00A07DD9" w:rsidP="000867A7">
            <w:r w:rsidRPr="0041546A">
              <w:t>подвальные</w:t>
            </w:r>
          </w:p>
          <w:p w14:paraId="0625B479" w14:textId="77777777" w:rsidR="00A07DD9" w:rsidRPr="0041546A" w:rsidRDefault="00A07DD9" w:rsidP="000867A7">
            <w:r w:rsidRPr="0041546A">
              <w:t>(другое)</w:t>
            </w:r>
          </w:p>
        </w:tc>
        <w:tc>
          <w:tcPr>
            <w:tcW w:w="3402" w:type="dxa"/>
            <w:tcBorders>
              <w:top w:val="single" w:sz="4" w:space="0" w:color="auto"/>
              <w:left w:val="single" w:sz="4" w:space="0" w:color="auto"/>
              <w:bottom w:val="single" w:sz="4" w:space="0" w:color="auto"/>
              <w:right w:val="single" w:sz="4" w:space="0" w:color="auto"/>
            </w:tcBorders>
          </w:tcPr>
          <w:p w14:paraId="6F892BA5" w14:textId="77777777" w:rsidR="00A07DD9" w:rsidRPr="0041546A" w:rsidRDefault="00A07DD9" w:rsidP="000867A7"/>
          <w:p w14:paraId="7C5C4C49" w14:textId="77777777" w:rsidR="00A07DD9" w:rsidRPr="0041546A" w:rsidRDefault="00A07DD9" w:rsidP="000867A7">
            <w:r>
              <w:t>Ж/б отепленные</w:t>
            </w:r>
          </w:p>
        </w:tc>
        <w:tc>
          <w:tcPr>
            <w:tcW w:w="2551" w:type="dxa"/>
            <w:tcBorders>
              <w:top w:val="single" w:sz="4" w:space="0" w:color="auto"/>
              <w:left w:val="single" w:sz="4" w:space="0" w:color="auto"/>
              <w:bottom w:val="single" w:sz="4" w:space="0" w:color="auto"/>
              <w:right w:val="single" w:sz="4" w:space="0" w:color="auto"/>
            </w:tcBorders>
          </w:tcPr>
          <w:p w14:paraId="7BE78A52" w14:textId="77777777" w:rsidR="00A07DD9" w:rsidRPr="0041546A" w:rsidRDefault="00A07DD9" w:rsidP="000867A7">
            <w:r w:rsidRPr="0041546A">
              <w:t>удовлетворительно</w:t>
            </w:r>
          </w:p>
        </w:tc>
      </w:tr>
      <w:tr w:rsidR="00A07DD9" w:rsidRPr="0041546A" w14:paraId="5F9E7BD9"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63C34292" w14:textId="77777777" w:rsidR="00A07DD9" w:rsidRPr="0041546A" w:rsidRDefault="00A07DD9" w:rsidP="000867A7">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14:paraId="54DDC68F" w14:textId="77777777" w:rsidR="00A07DD9" w:rsidRPr="0041546A" w:rsidRDefault="00A07DD9" w:rsidP="000867A7">
            <w:r w:rsidRPr="0041546A">
              <w:t>Крыша</w:t>
            </w:r>
          </w:p>
        </w:tc>
        <w:tc>
          <w:tcPr>
            <w:tcW w:w="3402" w:type="dxa"/>
            <w:tcBorders>
              <w:top w:val="single" w:sz="4" w:space="0" w:color="auto"/>
              <w:left w:val="single" w:sz="4" w:space="0" w:color="auto"/>
              <w:bottom w:val="single" w:sz="4" w:space="0" w:color="auto"/>
              <w:right w:val="single" w:sz="4" w:space="0" w:color="auto"/>
            </w:tcBorders>
          </w:tcPr>
          <w:p w14:paraId="5B174EE3" w14:textId="77777777" w:rsidR="00A07DD9" w:rsidRPr="0041546A" w:rsidRDefault="00A07DD9" w:rsidP="000867A7">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14:paraId="283A4CBB" w14:textId="77777777" w:rsidR="00A07DD9" w:rsidRPr="00395545" w:rsidRDefault="00A07DD9" w:rsidP="000867A7">
            <w:pPr>
              <w:rPr>
                <w:lang w:val="en-US"/>
              </w:rPr>
            </w:pPr>
            <w:r>
              <w:t>Требуется капитальный ремонт</w:t>
            </w:r>
          </w:p>
        </w:tc>
      </w:tr>
      <w:tr w:rsidR="00A07DD9" w:rsidRPr="0041546A" w14:paraId="74F43636"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5E020C78" w14:textId="77777777" w:rsidR="00A07DD9" w:rsidRPr="0041546A" w:rsidRDefault="00A07DD9" w:rsidP="000867A7">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14:paraId="0FA5533B" w14:textId="77777777" w:rsidR="00A07DD9" w:rsidRPr="0041546A" w:rsidRDefault="00A07DD9" w:rsidP="000867A7">
            <w:r w:rsidRPr="0041546A">
              <w:t>Полы</w:t>
            </w:r>
          </w:p>
        </w:tc>
        <w:tc>
          <w:tcPr>
            <w:tcW w:w="3402" w:type="dxa"/>
            <w:tcBorders>
              <w:top w:val="single" w:sz="4" w:space="0" w:color="auto"/>
              <w:left w:val="single" w:sz="4" w:space="0" w:color="auto"/>
              <w:bottom w:val="single" w:sz="4" w:space="0" w:color="auto"/>
              <w:right w:val="single" w:sz="4" w:space="0" w:color="auto"/>
            </w:tcBorders>
          </w:tcPr>
          <w:p w14:paraId="5476A6AB" w14:textId="77777777" w:rsidR="00A07DD9" w:rsidRPr="0041546A" w:rsidRDefault="00A07DD9" w:rsidP="000867A7">
            <w:r>
              <w:t>бетонные</w:t>
            </w:r>
          </w:p>
        </w:tc>
        <w:tc>
          <w:tcPr>
            <w:tcW w:w="2551" w:type="dxa"/>
            <w:tcBorders>
              <w:top w:val="single" w:sz="4" w:space="0" w:color="auto"/>
              <w:left w:val="single" w:sz="4" w:space="0" w:color="auto"/>
              <w:bottom w:val="single" w:sz="4" w:space="0" w:color="auto"/>
              <w:right w:val="single" w:sz="4" w:space="0" w:color="auto"/>
            </w:tcBorders>
          </w:tcPr>
          <w:p w14:paraId="66E4DCB7" w14:textId="77777777" w:rsidR="00A07DD9" w:rsidRPr="0041546A" w:rsidRDefault="00A07DD9" w:rsidP="000867A7">
            <w:r w:rsidRPr="0041546A">
              <w:t>удовлетворительно</w:t>
            </w:r>
          </w:p>
        </w:tc>
      </w:tr>
      <w:tr w:rsidR="00A07DD9" w:rsidRPr="0041546A" w14:paraId="3C940491"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57D0BEBC" w14:textId="77777777" w:rsidR="00A07DD9" w:rsidRPr="0041546A" w:rsidRDefault="00A07DD9" w:rsidP="000867A7">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14:paraId="7E321BB8" w14:textId="77777777" w:rsidR="00A07DD9" w:rsidRPr="0041546A" w:rsidRDefault="00A07DD9" w:rsidP="000867A7">
            <w:pPr>
              <w:rPr>
                <w:u w:val="single"/>
              </w:rPr>
            </w:pPr>
            <w:r w:rsidRPr="0041546A">
              <w:rPr>
                <w:u w:val="single"/>
              </w:rPr>
              <w:t>Проемы</w:t>
            </w:r>
          </w:p>
          <w:p w14:paraId="635E517C" w14:textId="77777777" w:rsidR="00A07DD9" w:rsidRPr="0041546A" w:rsidRDefault="00A07DD9" w:rsidP="000867A7">
            <w:r w:rsidRPr="0041546A">
              <w:t>Окна -</w:t>
            </w:r>
          </w:p>
          <w:p w14:paraId="3468F4C3" w14:textId="77777777" w:rsidR="00A07DD9" w:rsidRPr="0041546A" w:rsidRDefault="00A07DD9" w:rsidP="000867A7">
            <w:r w:rsidRPr="0041546A">
              <w:t>двери</w:t>
            </w:r>
          </w:p>
          <w:p w14:paraId="3982BA34" w14:textId="77777777" w:rsidR="00A07DD9" w:rsidRPr="0041546A" w:rsidRDefault="00A07DD9" w:rsidP="000867A7"/>
        </w:tc>
        <w:tc>
          <w:tcPr>
            <w:tcW w:w="3402" w:type="dxa"/>
            <w:tcBorders>
              <w:top w:val="single" w:sz="4" w:space="0" w:color="auto"/>
              <w:left w:val="single" w:sz="4" w:space="0" w:color="auto"/>
              <w:bottom w:val="single" w:sz="4" w:space="0" w:color="auto"/>
              <w:right w:val="single" w:sz="4" w:space="0" w:color="auto"/>
            </w:tcBorders>
          </w:tcPr>
          <w:p w14:paraId="672E1CCD" w14:textId="77777777" w:rsidR="00A07DD9" w:rsidRPr="0041546A" w:rsidRDefault="00A07DD9" w:rsidP="000867A7"/>
          <w:p w14:paraId="6F13E25A" w14:textId="77777777" w:rsidR="00A07DD9" w:rsidRPr="0041546A" w:rsidRDefault="00A07DD9" w:rsidP="000867A7">
            <w:r>
              <w:t>-двойные створные</w:t>
            </w:r>
          </w:p>
          <w:p w14:paraId="68DF7687" w14:textId="77777777" w:rsidR="00A07DD9" w:rsidRPr="0041546A" w:rsidRDefault="00A07DD9" w:rsidP="000867A7">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14:paraId="5FD2FF2B" w14:textId="77777777" w:rsidR="00A07DD9" w:rsidRPr="0041546A" w:rsidRDefault="00A07DD9" w:rsidP="00A07DD9">
            <w:r>
              <w:t xml:space="preserve">Требуется оконных проемов, замена дверей </w:t>
            </w:r>
          </w:p>
        </w:tc>
      </w:tr>
      <w:tr w:rsidR="00A07DD9" w:rsidRPr="0041546A" w14:paraId="482FA14F"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157FF064" w14:textId="77777777" w:rsidR="00A07DD9" w:rsidRPr="0041546A" w:rsidRDefault="00A07DD9" w:rsidP="000867A7">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14:paraId="6835EB44" w14:textId="77777777" w:rsidR="00A07DD9" w:rsidRPr="0041546A" w:rsidRDefault="00A07DD9" w:rsidP="000867A7">
            <w:r w:rsidRPr="0041546A">
              <w:t xml:space="preserve">Отделка </w:t>
            </w:r>
          </w:p>
          <w:p w14:paraId="778F7FB8" w14:textId="77777777" w:rsidR="00A07DD9" w:rsidRPr="0041546A" w:rsidRDefault="00A07DD9" w:rsidP="000867A7">
            <w:r w:rsidRPr="0041546A">
              <w:t>Внутренняя -</w:t>
            </w:r>
          </w:p>
          <w:p w14:paraId="5723A4E3" w14:textId="77777777" w:rsidR="00A07DD9" w:rsidRPr="0041546A" w:rsidRDefault="00A07DD9" w:rsidP="000867A7"/>
          <w:p w14:paraId="0D7979CD" w14:textId="77777777" w:rsidR="00A07DD9" w:rsidRPr="0041546A" w:rsidRDefault="00A07DD9" w:rsidP="000867A7">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14:paraId="08425F14" w14:textId="77777777" w:rsidR="00A07DD9" w:rsidRPr="0041546A" w:rsidRDefault="00A07DD9" w:rsidP="000867A7"/>
          <w:p w14:paraId="75463F2E" w14:textId="77777777" w:rsidR="00A07DD9" w:rsidRPr="0041546A" w:rsidRDefault="00A07DD9" w:rsidP="000867A7">
            <w:r>
              <w:t>- мокрая штукатурка, масляная окраска, побелка</w:t>
            </w:r>
          </w:p>
          <w:p w14:paraId="22F2BB67" w14:textId="77777777" w:rsidR="00A07DD9" w:rsidRPr="0041546A" w:rsidRDefault="00A07DD9" w:rsidP="000867A7"/>
        </w:tc>
        <w:tc>
          <w:tcPr>
            <w:tcW w:w="2551" w:type="dxa"/>
            <w:tcBorders>
              <w:top w:val="single" w:sz="4" w:space="0" w:color="auto"/>
              <w:left w:val="single" w:sz="4" w:space="0" w:color="auto"/>
              <w:bottom w:val="single" w:sz="4" w:space="0" w:color="auto"/>
              <w:right w:val="single" w:sz="4" w:space="0" w:color="auto"/>
            </w:tcBorders>
          </w:tcPr>
          <w:p w14:paraId="550C2347" w14:textId="77777777" w:rsidR="00A07DD9" w:rsidRPr="0041546A" w:rsidRDefault="00A07DD9" w:rsidP="000867A7"/>
          <w:p w14:paraId="4DB231DC" w14:textId="77777777" w:rsidR="00A07DD9" w:rsidRPr="0041546A" w:rsidRDefault="00A07DD9" w:rsidP="00A07DD9">
            <w:r>
              <w:t>Требуется косметический ремонт подъезда 1-6</w:t>
            </w:r>
            <w:r w:rsidRPr="0041546A">
              <w:t xml:space="preserve"> </w:t>
            </w:r>
          </w:p>
        </w:tc>
      </w:tr>
      <w:tr w:rsidR="00A07DD9" w:rsidRPr="0041546A" w14:paraId="3328065A"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664C2C1D" w14:textId="77777777" w:rsidR="00A07DD9" w:rsidRPr="0041546A" w:rsidRDefault="00A07DD9" w:rsidP="000867A7">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14:paraId="13453B44" w14:textId="77777777" w:rsidR="00A07DD9" w:rsidRPr="0041546A" w:rsidRDefault="00A07DD9" w:rsidP="000867A7">
            <w:r>
              <w:t>Технические подполье</w:t>
            </w:r>
          </w:p>
        </w:tc>
        <w:tc>
          <w:tcPr>
            <w:tcW w:w="3402" w:type="dxa"/>
            <w:tcBorders>
              <w:top w:val="single" w:sz="4" w:space="0" w:color="auto"/>
              <w:left w:val="single" w:sz="4" w:space="0" w:color="auto"/>
              <w:bottom w:val="single" w:sz="4" w:space="0" w:color="auto"/>
              <w:right w:val="single" w:sz="4" w:space="0" w:color="auto"/>
            </w:tcBorders>
          </w:tcPr>
          <w:p w14:paraId="61FF544D" w14:textId="77777777" w:rsidR="00A07DD9" w:rsidRPr="0041546A" w:rsidRDefault="00A07DD9" w:rsidP="000867A7"/>
        </w:tc>
        <w:tc>
          <w:tcPr>
            <w:tcW w:w="2551" w:type="dxa"/>
            <w:tcBorders>
              <w:top w:val="single" w:sz="4" w:space="0" w:color="auto"/>
              <w:left w:val="single" w:sz="4" w:space="0" w:color="auto"/>
              <w:bottom w:val="single" w:sz="4" w:space="0" w:color="auto"/>
              <w:right w:val="single" w:sz="4" w:space="0" w:color="auto"/>
            </w:tcBorders>
          </w:tcPr>
          <w:p w14:paraId="1B51FB72" w14:textId="77777777" w:rsidR="00A07DD9" w:rsidRPr="0041546A" w:rsidRDefault="00A07DD9" w:rsidP="000867A7">
            <w:r>
              <w:t>Требуется капитальный ремонт (гидроизоляция пола)</w:t>
            </w:r>
          </w:p>
        </w:tc>
      </w:tr>
      <w:tr w:rsidR="00A07DD9" w:rsidRPr="0041546A" w14:paraId="302C9EC8"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21887E8B" w14:textId="77777777" w:rsidR="00A07DD9" w:rsidRPr="0041546A" w:rsidRDefault="00A07DD9" w:rsidP="000867A7">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14:paraId="0C6B57CA" w14:textId="77777777" w:rsidR="00A07DD9" w:rsidRPr="0041546A" w:rsidRDefault="00A07DD9" w:rsidP="000867A7">
            <w:pPr>
              <w:pStyle w:val="aff0"/>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14:paraId="0D13AA31" w14:textId="77777777" w:rsidR="00A07DD9" w:rsidRPr="0041546A" w:rsidRDefault="00A07DD9" w:rsidP="000867A7">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14:paraId="4674CA0E" w14:textId="77777777" w:rsidR="00A07DD9" w:rsidRPr="0041546A" w:rsidRDefault="00A07DD9"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14:paraId="09785408" w14:textId="77777777" w:rsidR="00A07DD9" w:rsidRPr="0041546A" w:rsidRDefault="00A07DD9"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14:paraId="683C5B52" w14:textId="77777777" w:rsidR="00A07DD9" w:rsidRPr="0041546A" w:rsidRDefault="00A07DD9"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Pr>
                <w:rFonts w:ascii="Times New Roman" w:hAnsi="Times New Roman" w:cs="Times New Roman"/>
                <w:noProof/>
                <w:sz w:val="24"/>
                <w:szCs w:val="24"/>
              </w:rPr>
              <w:t xml:space="preserve"> и горячее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14:paraId="6E883D44" w14:textId="77777777" w:rsidR="00A07DD9" w:rsidRPr="0041546A" w:rsidRDefault="00A07DD9"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14:paraId="7BA349CB" w14:textId="77777777" w:rsidR="00A07DD9" w:rsidRPr="0041546A" w:rsidRDefault="00A07DD9" w:rsidP="000867A7">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14:paraId="4252E6C2" w14:textId="77777777" w:rsidR="00A07DD9" w:rsidRPr="0041546A" w:rsidRDefault="00A07DD9" w:rsidP="000867A7"/>
          <w:p w14:paraId="016B7D9E" w14:textId="77777777" w:rsidR="00A07DD9" w:rsidRPr="0041546A" w:rsidRDefault="00A07DD9" w:rsidP="000867A7"/>
          <w:p w14:paraId="13BEC169" w14:textId="77777777" w:rsidR="00A07DD9" w:rsidRDefault="00A07DD9" w:rsidP="000867A7"/>
          <w:p w14:paraId="180E96AA" w14:textId="77777777" w:rsidR="00A07DD9" w:rsidRDefault="00A07DD9" w:rsidP="000867A7"/>
          <w:p w14:paraId="02B6BB9C" w14:textId="77777777" w:rsidR="00A07DD9" w:rsidRPr="0041546A" w:rsidRDefault="00A07DD9" w:rsidP="000867A7"/>
          <w:p w14:paraId="37480236" w14:textId="77777777" w:rsidR="00A07DD9" w:rsidRPr="0041546A" w:rsidRDefault="00A07DD9" w:rsidP="000867A7">
            <w:r w:rsidRPr="0041546A">
              <w:t xml:space="preserve">- </w:t>
            </w:r>
            <w:r>
              <w:t>напряжение 220В</w:t>
            </w:r>
          </w:p>
          <w:p w14:paraId="6089AC18" w14:textId="77777777" w:rsidR="00A07DD9" w:rsidRDefault="00A07DD9" w:rsidP="000867A7">
            <w:r>
              <w:t>-центральное</w:t>
            </w:r>
          </w:p>
          <w:p w14:paraId="1C9BFF0B" w14:textId="77777777" w:rsidR="00A07DD9" w:rsidRPr="0041546A" w:rsidRDefault="00A07DD9" w:rsidP="000867A7">
            <w:r>
              <w:t>-центральная</w:t>
            </w:r>
          </w:p>
          <w:p w14:paraId="2794192C" w14:textId="77777777" w:rsidR="00A07DD9" w:rsidRDefault="00A07DD9" w:rsidP="000867A7">
            <w:r>
              <w:t>-центральное</w:t>
            </w:r>
          </w:p>
          <w:p w14:paraId="77966E18" w14:textId="77777777" w:rsidR="00A07DD9" w:rsidRDefault="00A07DD9" w:rsidP="000867A7">
            <w:r>
              <w:t>- центральное</w:t>
            </w:r>
          </w:p>
          <w:p w14:paraId="610A8900" w14:textId="77777777" w:rsidR="00A07DD9" w:rsidRPr="0041546A" w:rsidRDefault="00A07DD9" w:rsidP="000867A7">
            <w:r>
              <w:t>-центральное</w:t>
            </w:r>
          </w:p>
        </w:tc>
        <w:tc>
          <w:tcPr>
            <w:tcW w:w="2551" w:type="dxa"/>
            <w:tcBorders>
              <w:top w:val="single" w:sz="4" w:space="0" w:color="auto"/>
              <w:left w:val="single" w:sz="4" w:space="0" w:color="auto"/>
              <w:bottom w:val="single" w:sz="4" w:space="0" w:color="auto"/>
              <w:right w:val="single" w:sz="4" w:space="0" w:color="auto"/>
            </w:tcBorders>
          </w:tcPr>
          <w:p w14:paraId="6C36AF9F" w14:textId="77777777" w:rsidR="00A07DD9" w:rsidRDefault="00A07DD9" w:rsidP="000867A7">
            <w:pPr>
              <w:jc w:val="center"/>
            </w:pPr>
          </w:p>
          <w:p w14:paraId="08FC52D0" w14:textId="77777777" w:rsidR="00A07DD9" w:rsidRDefault="00A07DD9" w:rsidP="000867A7">
            <w:pPr>
              <w:jc w:val="center"/>
            </w:pPr>
          </w:p>
          <w:p w14:paraId="5301A657" w14:textId="77777777" w:rsidR="00A07DD9" w:rsidRDefault="00A07DD9" w:rsidP="000867A7"/>
          <w:p w14:paraId="01573AF7" w14:textId="77777777" w:rsidR="00A07DD9" w:rsidRDefault="00A07DD9" w:rsidP="000867A7"/>
          <w:p w14:paraId="0A7DC3AA" w14:textId="77777777" w:rsidR="00A07DD9" w:rsidRDefault="00A07DD9" w:rsidP="000867A7"/>
          <w:p w14:paraId="15C81180" w14:textId="77777777" w:rsidR="00A07DD9" w:rsidRDefault="00A07DD9" w:rsidP="000867A7"/>
          <w:p w14:paraId="37541815" w14:textId="77777777" w:rsidR="00A07DD9" w:rsidRPr="0041546A" w:rsidRDefault="00A07DD9" w:rsidP="000867A7">
            <w:r>
              <w:t>Требуется капитальный ремонт</w:t>
            </w:r>
          </w:p>
        </w:tc>
      </w:tr>
      <w:tr w:rsidR="00A07DD9" w:rsidRPr="0041546A" w14:paraId="461E65BE"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3AD422D7" w14:textId="77777777" w:rsidR="00A07DD9" w:rsidRPr="0041546A" w:rsidRDefault="00A07DD9" w:rsidP="000867A7">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14:paraId="7749772E" w14:textId="77777777" w:rsidR="00A07DD9" w:rsidRPr="0041546A" w:rsidRDefault="00A07DD9" w:rsidP="000867A7">
            <w:pPr>
              <w:pStyle w:val="aff0"/>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14:paraId="586E2130" w14:textId="77777777" w:rsidR="00A07DD9" w:rsidRPr="0041546A" w:rsidRDefault="00A07DD9" w:rsidP="000867A7"/>
        </w:tc>
        <w:tc>
          <w:tcPr>
            <w:tcW w:w="2551" w:type="dxa"/>
            <w:tcBorders>
              <w:top w:val="single" w:sz="4" w:space="0" w:color="auto"/>
              <w:left w:val="single" w:sz="4" w:space="0" w:color="auto"/>
              <w:bottom w:val="single" w:sz="4" w:space="0" w:color="auto"/>
              <w:right w:val="single" w:sz="4" w:space="0" w:color="auto"/>
            </w:tcBorders>
          </w:tcPr>
          <w:p w14:paraId="13FC037C" w14:textId="77777777" w:rsidR="00A07DD9" w:rsidRPr="0041546A" w:rsidRDefault="00A07DD9" w:rsidP="000867A7">
            <w:r>
              <w:t>Требуется капитальный ремонт козырьков</w:t>
            </w:r>
          </w:p>
        </w:tc>
      </w:tr>
    </w:tbl>
    <w:p w14:paraId="1731FE9F" w14:textId="77777777" w:rsidR="00A07DD9" w:rsidRDefault="00A07DD9" w:rsidP="00A07DD9">
      <w:pPr>
        <w:autoSpaceDE w:val="0"/>
        <w:ind w:left="5670"/>
        <w:contextualSpacing/>
        <w:jc w:val="center"/>
        <w:rPr>
          <w:b/>
        </w:rPr>
      </w:pPr>
    </w:p>
    <w:p w14:paraId="7401D002" w14:textId="77777777" w:rsidR="00A07DD9" w:rsidRDefault="00A07DD9" w:rsidP="00A07DD9">
      <w:pPr>
        <w:pStyle w:val="a5"/>
        <w:ind w:left="0" w:firstLine="720"/>
        <w:jc w:val="right"/>
        <w:rPr>
          <w:sz w:val="24"/>
          <w:szCs w:val="24"/>
        </w:rPr>
      </w:pPr>
    </w:p>
    <w:p w14:paraId="0495CA0D" w14:textId="77777777" w:rsidR="00A07DD9" w:rsidRDefault="00A07DD9" w:rsidP="00A07DD9">
      <w:pPr>
        <w:pStyle w:val="a5"/>
        <w:ind w:left="0" w:firstLine="720"/>
        <w:jc w:val="right"/>
        <w:rPr>
          <w:sz w:val="24"/>
          <w:szCs w:val="24"/>
        </w:rPr>
      </w:pPr>
    </w:p>
    <w:p w14:paraId="017508CD" w14:textId="77777777" w:rsidR="00A07DD9" w:rsidRDefault="00A07DD9" w:rsidP="00A07DD9">
      <w:pPr>
        <w:pStyle w:val="a5"/>
        <w:ind w:left="0" w:firstLine="720"/>
        <w:jc w:val="right"/>
        <w:rPr>
          <w:sz w:val="24"/>
          <w:szCs w:val="24"/>
        </w:rPr>
      </w:pPr>
    </w:p>
    <w:p w14:paraId="01DF5D2B" w14:textId="77777777" w:rsidR="00A07DD9" w:rsidRDefault="00A07DD9" w:rsidP="00A07DD9">
      <w:pPr>
        <w:pStyle w:val="a5"/>
        <w:ind w:left="0" w:firstLine="720"/>
        <w:jc w:val="right"/>
        <w:rPr>
          <w:sz w:val="24"/>
          <w:szCs w:val="24"/>
        </w:rPr>
      </w:pPr>
    </w:p>
    <w:p w14:paraId="7105F30A" w14:textId="77777777" w:rsidR="00A07DD9" w:rsidRDefault="00A07DD9" w:rsidP="00A07DD9">
      <w:pPr>
        <w:pStyle w:val="a5"/>
        <w:ind w:left="0" w:firstLine="720"/>
        <w:jc w:val="right"/>
        <w:rPr>
          <w:sz w:val="24"/>
          <w:szCs w:val="24"/>
        </w:rPr>
      </w:pPr>
    </w:p>
    <w:p w14:paraId="0C49C9B9" w14:textId="77777777" w:rsidR="00A07DD9" w:rsidRDefault="00A07DD9" w:rsidP="00A07DD9">
      <w:pPr>
        <w:pStyle w:val="aff5"/>
        <w:ind w:firstLine="709"/>
        <w:jc w:val="both"/>
        <w:rPr>
          <w:rFonts w:ascii="Times New Roman" w:hAnsi="Times New Roman"/>
        </w:rPr>
      </w:pPr>
    </w:p>
    <w:p w14:paraId="05CC658C" w14:textId="77777777" w:rsidR="00AF722F" w:rsidRDefault="00AF722F" w:rsidP="00AF722F">
      <w:pPr>
        <w:pStyle w:val="aff5"/>
        <w:ind w:firstLine="709"/>
        <w:jc w:val="both"/>
        <w:rPr>
          <w:rFonts w:ascii="Times New Roman" w:hAnsi="Times New Roman"/>
        </w:rPr>
      </w:pPr>
    </w:p>
    <w:p w14:paraId="0D606D33" w14:textId="77777777" w:rsidR="00AF722F" w:rsidRDefault="00AF722F" w:rsidP="00AF722F">
      <w:pPr>
        <w:pStyle w:val="aff5"/>
        <w:ind w:firstLine="709"/>
        <w:jc w:val="both"/>
        <w:rPr>
          <w:rFonts w:ascii="Times New Roman" w:hAnsi="Times New Roman"/>
        </w:rPr>
      </w:pPr>
    </w:p>
    <w:p w14:paraId="4749FFFD" w14:textId="77777777" w:rsidR="00A07DD9" w:rsidRPr="00C038C7" w:rsidRDefault="00A07DD9" w:rsidP="00A07DD9">
      <w:pPr>
        <w:pStyle w:val="aff0"/>
        <w:jc w:val="center"/>
        <w:rPr>
          <w:rFonts w:ascii="Times New Roman" w:hAnsi="Times New Roman" w:cs="Times New Roman"/>
          <w:b/>
          <w:noProof/>
          <w:sz w:val="24"/>
          <w:szCs w:val="24"/>
        </w:rPr>
      </w:pPr>
      <w:r w:rsidRPr="00C038C7">
        <w:rPr>
          <w:rFonts w:ascii="Times New Roman" w:hAnsi="Times New Roman" w:cs="Times New Roman"/>
          <w:b/>
          <w:noProof/>
          <w:sz w:val="24"/>
          <w:szCs w:val="24"/>
        </w:rPr>
        <w:lastRenderedPageBreak/>
        <w:t>Акт о состоянии общего имущества собственников помещений в многоквартирном доме,</w:t>
      </w:r>
      <w:r w:rsidRPr="00C038C7">
        <w:rPr>
          <w:b/>
        </w:rPr>
        <w:t xml:space="preserve"> </w:t>
      </w:r>
      <w:r w:rsidRPr="00C038C7">
        <w:rPr>
          <w:rFonts w:ascii="Times New Roman" w:hAnsi="Times New Roman" w:cs="Times New Roman"/>
          <w:b/>
          <w:noProof/>
          <w:sz w:val="24"/>
          <w:szCs w:val="24"/>
        </w:rPr>
        <w:t>являющегося объектом конкурса</w:t>
      </w:r>
    </w:p>
    <w:p w14:paraId="7CEE6B2B" w14:textId="77777777" w:rsidR="00A07DD9" w:rsidRPr="007F4610" w:rsidRDefault="00A07DD9" w:rsidP="00A07DD9"/>
    <w:p w14:paraId="61923DCA" w14:textId="77777777" w:rsidR="00A07DD9" w:rsidRPr="00DB78DE" w:rsidRDefault="00A07DD9" w:rsidP="00A07DD9">
      <w:pPr>
        <w:pStyle w:val="aff0"/>
        <w:jc w:val="center"/>
        <w:rPr>
          <w:rFonts w:ascii="Times New Roman" w:hAnsi="Times New Roman" w:cs="Times New Roman"/>
          <w:noProof/>
          <w:sz w:val="24"/>
          <w:szCs w:val="24"/>
        </w:rPr>
      </w:pPr>
      <w:r w:rsidRPr="00DB78DE">
        <w:rPr>
          <w:rFonts w:ascii="Times New Roman" w:hAnsi="Times New Roman" w:cs="Times New Roman"/>
          <w:b/>
        </w:rPr>
        <w:t>I. Общие сведения о многоквартирном доме</w:t>
      </w:r>
    </w:p>
    <w:p w14:paraId="42596140" w14:textId="77777777" w:rsidR="00A07DD9" w:rsidRPr="0041546A" w:rsidRDefault="00A07DD9" w:rsidP="00A07DD9"/>
    <w:p w14:paraId="79F4992E" w14:textId="77777777" w:rsidR="00A07DD9" w:rsidRPr="0041546A" w:rsidRDefault="00A07DD9" w:rsidP="00A07DD9">
      <w:pPr>
        <w:pStyle w:val="aff0"/>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Pr>
          <w:rFonts w:ascii="Times New Roman" w:hAnsi="Times New Roman" w:cs="Times New Roman"/>
          <w:b/>
          <w:noProof/>
          <w:sz w:val="24"/>
          <w:szCs w:val="24"/>
        </w:rPr>
        <w:t>п. Сия, д.10</w:t>
      </w:r>
    </w:p>
    <w:p w14:paraId="37A57E1C" w14:textId="77777777" w:rsidR="00A07DD9" w:rsidRPr="009B1B59" w:rsidRDefault="00A07DD9" w:rsidP="00A07DD9">
      <w:pPr>
        <w:rPr>
          <w:noProof/>
        </w:rPr>
      </w:pPr>
      <w:r w:rsidRPr="0041546A">
        <w:rPr>
          <w:noProof/>
        </w:rPr>
        <w:t xml:space="preserve">2. Кадастровый номер многоквартирного дома (при его наличии): </w:t>
      </w:r>
      <w:r>
        <w:rPr>
          <w:noProof/>
        </w:rPr>
        <w:t>29:14:</w:t>
      </w:r>
      <w:r w:rsidRPr="009B1B59">
        <w:rPr>
          <w:noProof/>
        </w:rPr>
        <w:t>160101</w:t>
      </w:r>
      <w:r>
        <w:rPr>
          <w:noProof/>
        </w:rPr>
        <w:t>:</w:t>
      </w:r>
    </w:p>
    <w:p w14:paraId="62E3D083"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14:paraId="58C31159"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1983</w:t>
      </w:r>
    </w:p>
    <w:p w14:paraId="4E7D626A"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 xml:space="preserve">   </w:t>
      </w:r>
      <w:r w:rsidRPr="0011155E">
        <w:rPr>
          <w:rFonts w:ascii="Times New Roman" w:hAnsi="Times New Roman" w:cs="Times New Roman"/>
          <w:b/>
          <w:noProof/>
          <w:sz w:val="24"/>
          <w:szCs w:val="24"/>
        </w:rPr>
        <w:t>%</w:t>
      </w:r>
    </w:p>
    <w:p w14:paraId="3B35699B"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-не установлена</w:t>
      </w:r>
    </w:p>
    <w:p w14:paraId="0B2124C5" w14:textId="77777777" w:rsidR="00A07DD9" w:rsidRPr="0041546A" w:rsidRDefault="00A07DD9" w:rsidP="00A07DD9">
      <w:pPr>
        <w:pStyle w:val="aff0"/>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14:paraId="118C5BA8"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14:paraId="50A4F773" w14:textId="77777777" w:rsidR="00A07DD9" w:rsidRPr="0041546A" w:rsidRDefault="00A07DD9" w:rsidP="00A07DD9">
      <w:pPr>
        <w:pStyle w:val="aff0"/>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noProof/>
          <w:sz w:val="24"/>
          <w:szCs w:val="24"/>
        </w:rPr>
        <w:t>5</w:t>
      </w:r>
    </w:p>
    <w:p w14:paraId="63B5D230"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да</w:t>
      </w:r>
    </w:p>
    <w:p w14:paraId="514D6C5B" w14:textId="77777777" w:rsidR="00A07DD9" w:rsidRPr="0041546A" w:rsidRDefault="00A07DD9" w:rsidP="00A07DD9">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14:paraId="2242AEA2"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14:paraId="733252F1" w14:textId="77777777" w:rsidR="00A07DD9" w:rsidRPr="0041546A" w:rsidRDefault="00A07DD9" w:rsidP="00A07DD9">
      <w:pPr>
        <w:pStyle w:val="aff0"/>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14:paraId="6CA4DC70" w14:textId="77777777" w:rsidR="00A07DD9" w:rsidRPr="0041546A" w:rsidRDefault="00A07DD9" w:rsidP="00A07DD9">
      <w:pPr>
        <w:pStyle w:val="aff0"/>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noProof/>
          <w:sz w:val="24"/>
          <w:szCs w:val="24"/>
        </w:rPr>
        <w:t>78</w:t>
      </w:r>
    </w:p>
    <w:p w14:paraId="0BA99C51"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имущества: </w:t>
      </w:r>
      <w:r>
        <w:rPr>
          <w:rFonts w:ascii="Times New Roman" w:hAnsi="Times New Roman" w:cs="Times New Roman"/>
          <w:noProof/>
          <w:sz w:val="24"/>
          <w:szCs w:val="24"/>
        </w:rPr>
        <w:t xml:space="preserve">0 </w:t>
      </w:r>
      <w:r w:rsidRPr="0041546A">
        <w:rPr>
          <w:rFonts w:ascii="Times New Roman" w:hAnsi="Times New Roman" w:cs="Times New Roman"/>
          <w:noProof/>
          <w:sz w:val="24"/>
          <w:szCs w:val="24"/>
        </w:rPr>
        <w:t>кв.м.</w:t>
      </w:r>
    </w:p>
    <w:p w14:paraId="04DE8AFF" w14:textId="77777777" w:rsidR="00A07DD9" w:rsidRPr="0041546A" w:rsidRDefault="00A07DD9" w:rsidP="00A07DD9">
      <w:pPr>
        <w:pStyle w:val="aff0"/>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14:paraId="68871B9F"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14:paraId="223B8B70"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17011 </w:t>
      </w:r>
      <w:r w:rsidRPr="0041546A">
        <w:rPr>
          <w:rFonts w:ascii="Times New Roman" w:hAnsi="Times New Roman" w:cs="Times New Roman"/>
          <w:noProof/>
          <w:sz w:val="24"/>
          <w:szCs w:val="24"/>
        </w:rPr>
        <w:t>куб.м</w:t>
      </w:r>
    </w:p>
    <w:p w14:paraId="61611802"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14:paraId="64E2FA23"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14:paraId="72A302C1" w14:textId="77777777" w:rsidR="00A07DD9" w:rsidRPr="003C04E3" w:rsidRDefault="00A07DD9" w:rsidP="00A07DD9">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 </w:t>
      </w:r>
      <w:r w:rsidRPr="00A07DD9">
        <w:rPr>
          <w:rFonts w:ascii="Times New Roman" w:hAnsi="Times New Roman" w:cs="Times New Roman"/>
          <w:b/>
          <w:noProof/>
          <w:sz w:val="24"/>
          <w:szCs w:val="24"/>
        </w:rPr>
        <w:t>4445,4</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14:paraId="72AD917C"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3955 </w:t>
      </w:r>
      <w:r w:rsidRPr="0041546A">
        <w:rPr>
          <w:rFonts w:ascii="Times New Roman" w:hAnsi="Times New Roman" w:cs="Times New Roman"/>
          <w:noProof/>
          <w:sz w:val="24"/>
          <w:szCs w:val="24"/>
        </w:rPr>
        <w:t>кв.м;</w:t>
      </w:r>
    </w:p>
    <w:p w14:paraId="07B32721"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w:t>
      </w:r>
      <w:r>
        <w:rPr>
          <w:rFonts w:ascii="Times New Roman" w:hAnsi="Times New Roman" w:cs="Times New Roman"/>
          <w:noProof/>
          <w:sz w:val="24"/>
          <w:szCs w:val="24"/>
        </w:rPr>
        <w:t xml:space="preserve">- 0 </w:t>
      </w:r>
      <w:r w:rsidRPr="0041546A">
        <w:rPr>
          <w:rFonts w:ascii="Times New Roman" w:hAnsi="Times New Roman" w:cs="Times New Roman"/>
          <w:noProof/>
          <w:sz w:val="24"/>
          <w:szCs w:val="24"/>
        </w:rPr>
        <w:t>в.м;</w:t>
      </w:r>
    </w:p>
    <w:p w14:paraId="7EF0D1CF"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w:t>
      </w:r>
      <w:r>
        <w:rPr>
          <w:rFonts w:ascii="Times New Roman" w:hAnsi="Times New Roman" w:cs="Times New Roman"/>
          <w:noProof/>
          <w:sz w:val="24"/>
          <w:szCs w:val="24"/>
        </w:rPr>
        <w:t>490,1</w:t>
      </w:r>
      <w:r w:rsidRPr="0041546A">
        <w:rPr>
          <w:rFonts w:ascii="Times New Roman" w:hAnsi="Times New Roman" w:cs="Times New Roman"/>
          <w:noProof/>
          <w:sz w:val="24"/>
          <w:szCs w:val="24"/>
        </w:rPr>
        <w:t xml:space="preserve"> кв.м.</w:t>
      </w:r>
    </w:p>
    <w:p w14:paraId="77ADF492"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p>
    <w:p w14:paraId="678C8756"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кв.м.</w:t>
      </w:r>
    </w:p>
    <w:p w14:paraId="1530E9A7"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14:paraId="1080655E"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14:paraId="28BD7562"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w:t>
      </w:r>
      <w:r>
        <w:rPr>
          <w:rFonts w:ascii="Times New Roman" w:hAnsi="Times New Roman" w:cs="Times New Roman"/>
          <w:noProof/>
          <w:sz w:val="24"/>
          <w:szCs w:val="24"/>
        </w:rPr>
        <w:t xml:space="preserve">- </w:t>
      </w:r>
      <w:r w:rsidR="00E64DA9">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14:paraId="074CE6DA" w14:textId="77777777" w:rsidR="00A07DD9" w:rsidRPr="00B360BE" w:rsidRDefault="00A07DD9" w:rsidP="00A07DD9">
      <w:pPr>
        <w:rPr>
          <w:noProof/>
        </w:rPr>
      </w:pPr>
      <w:r w:rsidRPr="0041546A">
        <w:rPr>
          <w:noProof/>
        </w:rPr>
        <w:t xml:space="preserve">25. Кадастровый номер земельного участка (при его наличии): </w:t>
      </w:r>
      <w:r w:rsidRPr="00B360BE">
        <w:rPr>
          <w:noProof/>
        </w:rPr>
        <w:t>29:14:</w:t>
      </w:r>
      <w:r>
        <w:rPr>
          <w:noProof/>
        </w:rPr>
        <w:t>160101</w:t>
      </w:r>
      <w:r w:rsidRPr="00B360BE">
        <w:rPr>
          <w:noProof/>
        </w:rPr>
        <w:t>:</w:t>
      </w:r>
    </w:p>
    <w:p w14:paraId="2C410027" w14:textId="77777777" w:rsidR="00A07DD9" w:rsidRDefault="00A07DD9" w:rsidP="00A07DD9">
      <w:pPr>
        <w:pStyle w:val="aff0"/>
        <w:jc w:val="left"/>
        <w:rPr>
          <w:rFonts w:ascii="Times New Roman" w:hAnsi="Times New Roman" w:cs="Times New Roman"/>
          <w:sz w:val="24"/>
          <w:szCs w:val="24"/>
        </w:rPr>
      </w:pPr>
    </w:p>
    <w:p w14:paraId="54AFB288" w14:textId="77777777" w:rsidR="00A07DD9" w:rsidRPr="0041546A" w:rsidRDefault="00A07DD9" w:rsidP="00A07DD9">
      <w:pPr>
        <w:pStyle w:val="aff0"/>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fa"/>
        <w:tblW w:w="9747" w:type="dxa"/>
        <w:tblLayout w:type="fixed"/>
        <w:tblLook w:val="01E0" w:firstRow="1" w:lastRow="1" w:firstColumn="1" w:lastColumn="1" w:noHBand="0" w:noVBand="0"/>
      </w:tblPr>
      <w:tblGrid>
        <w:gridCol w:w="591"/>
        <w:gridCol w:w="3203"/>
        <w:gridCol w:w="3402"/>
        <w:gridCol w:w="2551"/>
      </w:tblGrid>
      <w:tr w:rsidR="00A07DD9" w:rsidRPr="0041546A" w14:paraId="44E50D34" w14:textId="77777777" w:rsidTr="000867A7">
        <w:trPr>
          <w:tblHeader/>
        </w:trPr>
        <w:tc>
          <w:tcPr>
            <w:tcW w:w="591" w:type="dxa"/>
            <w:tcBorders>
              <w:top w:val="single" w:sz="4" w:space="0" w:color="auto"/>
              <w:left w:val="single" w:sz="4" w:space="0" w:color="auto"/>
              <w:bottom w:val="single" w:sz="4" w:space="0" w:color="auto"/>
              <w:right w:val="single" w:sz="4" w:space="0" w:color="auto"/>
            </w:tcBorders>
            <w:vAlign w:val="center"/>
          </w:tcPr>
          <w:p w14:paraId="7360E77E" w14:textId="77777777" w:rsidR="00A07DD9" w:rsidRPr="0041546A" w:rsidRDefault="00A07DD9" w:rsidP="000867A7">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14:paraId="679DAFAD" w14:textId="77777777" w:rsidR="00A07DD9" w:rsidRPr="0041546A" w:rsidRDefault="00A07DD9" w:rsidP="000867A7">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14:paraId="2769770F" w14:textId="77777777" w:rsidR="00A07DD9" w:rsidRPr="0041546A" w:rsidRDefault="00A07DD9" w:rsidP="000867A7">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14:paraId="140953EB" w14:textId="77777777" w:rsidR="00A07DD9" w:rsidRPr="0041546A" w:rsidRDefault="00A07DD9" w:rsidP="000867A7">
            <w:pPr>
              <w:jc w:val="center"/>
            </w:pPr>
            <w:r w:rsidRPr="0041546A">
              <w:t xml:space="preserve">Техническое состояние элементов общего имущества многоквартирного дома </w:t>
            </w:r>
          </w:p>
        </w:tc>
      </w:tr>
      <w:tr w:rsidR="00A07DD9" w:rsidRPr="0041546A" w14:paraId="1042A2B4"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22384B86" w14:textId="77777777" w:rsidR="00A07DD9" w:rsidRPr="0041546A" w:rsidRDefault="00A07DD9" w:rsidP="000867A7">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14:paraId="64B62008" w14:textId="77777777" w:rsidR="00A07DD9" w:rsidRPr="0041546A" w:rsidRDefault="00A07DD9" w:rsidP="000867A7">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14:paraId="39F7B045" w14:textId="77777777" w:rsidR="00A07DD9" w:rsidRPr="0041546A" w:rsidRDefault="00A07DD9" w:rsidP="000867A7">
            <w:r>
              <w:t>Ж/б ленточный</w:t>
            </w:r>
          </w:p>
        </w:tc>
        <w:tc>
          <w:tcPr>
            <w:tcW w:w="2551" w:type="dxa"/>
            <w:tcBorders>
              <w:top w:val="single" w:sz="4" w:space="0" w:color="auto"/>
              <w:left w:val="single" w:sz="4" w:space="0" w:color="auto"/>
              <w:bottom w:val="single" w:sz="4" w:space="0" w:color="auto"/>
              <w:right w:val="single" w:sz="4" w:space="0" w:color="auto"/>
            </w:tcBorders>
          </w:tcPr>
          <w:p w14:paraId="6E3206FA" w14:textId="77777777" w:rsidR="00A07DD9" w:rsidRPr="0041546A" w:rsidRDefault="00A07DD9" w:rsidP="000867A7">
            <w:r>
              <w:t xml:space="preserve">Частичное </w:t>
            </w:r>
            <w:r>
              <w:lastRenderedPageBreak/>
              <w:t>разрушение</w:t>
            </w:r>
            <w:r w:rsidR="00E64DA9">
              <w:t xml:space="preserve"> кирпича у входов в подвал, отслоение облицовки на цоколе</w:t>
            </w:r>
          </w:p>
        </w:tc>
      </w:tr>
      <w:tr w:rsidR="00A07DD9" w:rsidRPr="0041546A" w14:paraId="47F10976"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67688CDC" w14:textId="77777777" w:rsidR="00A07DD9" w:rsidRPr="0041546A" w:rsidRDefault="00A07DD9" w:rsidP="000867A7">
            <w:pPr>
              <w:jc w:val="center"/>
            </w:pPr>
            <w:r w:rsidRPr="0041546A">
              <w:lastRenderedPageBreak/>
              <w:t>2.</w:t>
            </w:r>
          </w:p>
        </w:tc>
        <w:tc>
          <w:tcPr>
            <w:tcW w:w="3203" w:type="dxa"/>
            <w:tcBorders>
              <w:top w:val="single" w:sz="4" w:space="0" w:color="auto"/>
              <w:left w:val="single" w:sz="4" w:space="0" w:color="auto"/>
              <w:bottom w:val="single" w:sz="4" w:space="0" w:color="auto"/>
              <w:right w:val="single" w:sz="4" w:space="0" w:color="auto"/>
            </w:tcBorders>
          </w:tcPr>
          <w:p w14:paraId="30F0B9FA" w14:textId="77777777" w:rsidR="00A07DD9" w:rsidRPr="0041546A" w:rsidRDefault="00A07DD9" w:rsidP="000867A7">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14:paraId="1E1B6E6F" w14:textId="77777777" w:rsidR="00A07DD9" w:rsidRPr="0041546A" w:rsidRDefault="00A07DD9" w:rsidP="000867A7">
            <w:r>
              <w:t>кирпичные</w:t>
            </w:r>
          </w:p>
        </w:tc>
        <w:tc>
          <w:tcPr>
            <w:tcW w:w="2551" w:type="dxa"/>
            <w:tcBorders>
              <w:top w:val="single" w:sz="4" w:space="0" w:color="auto"/>
              <w:left w:val="single" w:sz="4" w:space="0" w:color="auto"/>
              <w:bottom w:val="single" w:sz="4" w:space="0" w:color="auto"/>
              <w:right w:val="single" w:sz="4" w:space="0" w:color="auto"/>
            </w:tcBorders>
          </w:tcPr>
          <w:p w14:paraId="1D685E29" w14:textId="77777777" w:rsidR="00A07DD9" w:rsidRPr="0041546A" w:rsidRDefault="00E64DA9" w:rsidP="000867A7">
            <w:r>
              <w:t>Частичное разрушение межбалконных перегородок</w:t>
            </w:r>
          </w:p>
        </w:tc>
      </w:tr>
      <w:tr w:rsidR="00A07DD9" w:rsidRPr="0041546A" w14:paraId="50F5E51B"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0504C10C" w14:textId="77777777" w:rsidR="00A07DD9" w:rsidRPr="0041546A" w:rsidRDefault="00A07DD9" w:rsidP="000867A7">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14:paraId="226EA049" w14:textId="77777777" w:rsidR="00A07DD9" w:rsidRPr="0041546A" w:rsidRDefault="00A07DD9" w:rsidP="000867A7">
            <w:r>
              <w:t>Отмостки</w:t>
            </w:r>
          </w:p>
        </w:tc>
        <w:tc>
          <w:tcPr>
            <w:tcW w:w="3402" w:type="dxa"/>
            <w:tcBorders>
              <w:top w:val="single" w:sz="4" w:space="0" w:color="auto"/>
              <w:left w:val="single" w:sz="4" w:space="0" w:color="auto"/>
              <w:bottom w:val="single" w:sz="4" w:space="0" w:color="auto"/>
              <w:right w:val="single" w:sz="4" w:space="0" w:color="auto"/>
            </w:tcBorders>
          </w:tcPr>
          <w:p w14:paraId="0907C978" w14:textId="77777777" w:rsidR="00A07DD9" w:rsidRPr="0041546A" w:rsidRDefault="00A07DD9" w:rsidP="000867A7">
            <w:r>
              <w:t>Бетонные</w:t>
            </w:r>
          </w:p>
        </w:tc>
        <w:tc>
          <w:tcPr>
            <w:tcW w:w="2551" w:type="dxa"/>
            <w:tcBorders>
              <w:top w:val="single" w:sz="4" w:space="0" w:color="auto"/>
              <w:left w:val="single" w:sz="4" w:space="0" w:color="auto"/>
              <w:bottom w:val="single" w:sz="4" w:space="0" w:color="auto"/>
              <w:right w:val="single" w:sz="4" w:space="0" w:color="auto"/>
            </w:tcBorders>
          </w:tcPr>
          <w:p w14:paraId="0AC8B5DF" w14:textId="77777777" w:rsidR="00A07DD9" w:rsidRPr="0041546A" w:rsidRDefault="00E64DA9" w:rsidP="000867A7">
            <w:r w:rsidRPr="0041546A">
              <w:t>удовлетворительно</w:t>
            </w:r>
          </w:p>
        </w:tc>
      </w:tr>
      <w:tr w:rsidR="00A07DD9" w:rsidRPr="0041546A" w14:paraId="06391E77"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04632663" w14:textId="77777777" w:rsidR="00A07DD9" w:rsidRPr="0041546A" w:rsidRDefault="00A07DD9" w:rsidP="000867A7">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14:paraId="6AC454D1" w14:textId="77777777" w:rsidR="00A07DD9" w:rsidRPr="0041546A" w:rsidRDefault="00A07DD9" w:rsidP="000867A7">
            <w:r w:rsidRPr="0041546A">
              <w:t>Перекрытия</w:t>
            </w:r>
          </w:p>
          <w:p w14:paraId="08F6C041" w14:textId="77777777" w:rsidR="00A07DD9" w:rsidRPr="0041546A" w:rsidRDefault="00A07DD9" w:rsidP="000867A7">
            <w:r w:rsidRPr="0041546A">
              <w:t xml:space="preserve">чердачные </w:t>
            </w:r>
          </w:p>
          <w:p w14:paraId="7D3A277F" w14:textId="77777777" w:rsidR="00A07DD9" w:rsidRPr="0041546A" w:rsidRDefault="00A07DD9" w:rsidP="000867A7">
            <w:r w:rsidRPr="0041546A">
              <w:t>междуэтажные</w:t>
            </w:r>
          </w:p>
          <w:p w14:paraId="3B0A2195" w14:textId="77777777" w:rsidR="00A07DD9" w:rsidRPr="0041546A" w:rsidRDefault="00A07DD9" w:rsidP="000867A7">
            <w:r w:rsidRPr="0041546A">
              <w:t>подвальные</w:t>
            </w:r>
          </w:p>
          <w:p w14:paraId="0EB72115" w14:textId="77777777" w:rsidR="00A07DD9" w:rsidRPr="0041546A" w:rsidRDefault="00A07DD9" w:rsidP="000867A7">
            <w:r w:rsidRPr="0041546A">
              <w:t>(другое)</w:t>
            </w:r>
          </w:p>
        </w:tc>
        <w:tc>
          <w:tcPr>
            <w:tcW w:w="3402" w:type="dxa"/>
            <w:tcBorders>
              <w:top w:val="single" w:sz="4" w:space="0" w:color="auto"/>
              <w:left w:val="single" w:sz="4" w:space="0" w:color="auto"/>
              <w:bottom w:val="single" w:sz="4" w:space="0" w:color="auto"/>
              <w:right w:val="single" w:sz="4" w:space="0" w:color="auto"/>
            </w:tcBorders>
          </w:tcPr>
          <w:p w14:paraId="227CCED7" w14:textId="77777777" w:rsidR="00A07DD9" w:rsidRPr="0041546A" w:rsidRDefault="00A07DD9" w:rsidP="000867A7"/>
          <w:p w14:paraId="2917C807" w14:textId="77777777" w:rsidR="00A07DD9" w:rsidRPr="0041546A" w:rsidRDefault="00A07DD9" w:rsidP="000867A7">
            <w:r>
              <w:t>Ж/б отепленные</w:t>
            </w:r>
          </w:p>
        </w:tc>
        <w:tc>
          <w:tcPr>
            <w:tcW w:w="2551" w:type="dxa"/>
            <w:tcBorders>
              <w:top w:val="single" w:sz="4" w:space="0" w:color="auto"/>
              <w:left w:val="single" w:sz="4" w:space="0" w:color="auto"/>
              <w:bottom w:val="single" w:sz="4" w:space="0" w:color="auto"/>
              <w:right w:val="single" w:sz="4" w:space="0" w:color="auto"/>
            </w:tcBorders>
          </w:tcPr>
          <w:p w14:paraId="106177AF" w14:textId="77777777" w:rsidR="00A07DD9" w:rsidRPr="0041546A" w:rsidRDefault="00A07DD9" w:rsidP="000867A7">
            <w:r w:rsidRPr="0041546A">
              <w:t>удовлетворительно</w:t>
            </w:r>
          </w:p>
        </w:tc>
      </w:tr>
      <w:tr w:rsidR="00A07DD9" w:rsidRPr="0041546A" w14:paraId="6C642103"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58525CF2" w14:textId="77777777" w:rsidR="00A07DD9" w:rsidRPr="0041546A" w:rsidRDefault="00A07DD9" w:rsidP="000867A7">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14:paraId="6AC4A613" w14:textId="77777777" w:rsidR="00A07DD9" w:rsidRPr="0041546A" w:rsidRDefault="00A07DD9" w:rsidP="000867A7">
            <w:r w:rsidRPr="0041546A">
              <w:t>Крыша</w:t>
            </w:r>
          </w:p>
        </w:tc>
        <w:tc>
          <w:tcPr>
            <w:tcW w:w="3402" w:type="dxa"/>
            <w:tcBorders>
              <w:top w:val="single" w:sz="4" w:space="0" w:color="auto"/>
              <w:left w:val="single" w:sz="4" w:space="0" w:color="auto"/>
              <w:bottom w:val="single" w:sz="4" w:space="0" w:color="auto"/>
              <w:right w:val="single" w:sz="4" w:space="0" w:color="auto"/>
            </w:tcBorders>
          </w:tcPr>
          <w:p w14:paraId="152411E7" w14:textId="77777777" w:rsidR="00A07DD9" w:rsidRPr="0041546A" w:rsidRDefault="00A07DD9" w:rsidP="000867A7">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14:paraId="23CF8D15" w14:textId="77777777" w:rsidR="00A07DD9" w:rsidRPr="00395545" w:rsidRDefault="00A07DD9" w:rsidP="000867A7">
            <w:pPr>
              <w:rPr>
                <w:lang w:val="en-US"/>
              </w:rPr>
            </w:pPr>
            <w:r>
              <w:t>Требуется капитальный ремонт</w:t>
            </w:r>
          </w:p>
        </w:tc>
      </w:tr>
      <w:tr w:rsidR="00A07DD9" w:rsidRPr="0041546A" w14:paraId="2770DE96"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58536DBE" w14:textId="77777777" w:rsidR="00A07DD9" w:rsidRPr="0041546A" w:rsidRDefault="00A07DD9" w:rsidP="000867A7">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14:paraId="13A60365" w14:textId="77777777" w:rsidR="00A07DD9" w:rsidRPr="0041546A" w:rsidRDefault="00A07DD9" w:rsidP="000867A7">
            <w:r w:rsidRPr="0041546A">
              <w:t>Полы</w:t>
            </w:r>
          </w:p>
        </w:tc>
        <w:tc>
          <w:tcPr>
            <w:tcW w:w="3402" w:type="dxa"/>
            <w:tcBorders>
              <w:top w:val="single" w:sz="4" w:space="0" w:color="auto"/>
              <w:left w:val="single" w:sz="4" w:space="0" w:color="auto"/>
              <w:bottom w:val="single" w:sz="4" w:space="0" w:color="auto"/>
              <w:right w:val="single" w:sz="4" w:space="0" w:color="auto"/>
            </w:tcBorders>
          </w:tcPr>
          <w:p w14:paraId="62DCE659" w14:textId="77777777" w:rsidR="00A07DD9" w:rsidRPr="0041546A" w:rsidRDefault="00A07DD9" w:rsidP="000867A7">
            <w:r>
              <w:t>бетонные</w:t>
            </w:r>
          </w:p>
        </w:tc>
        <w:tc>
          <w:tcPr>
            <w:tcW w:w="2551" w:type="dxa"/>
            <w:tcBorders>
              <w:top w:val="single" w:sz="4" w:space="0" w:color="auto"/>
              <w:left w:val="single" w:sz="4" w:space="0" w:color="auto"/>
              <w:bottom w:val="single" w:sz="4" w:space="0" w:color="auto"/>
              <w:right w:val="single" w:sz="4" w:space="0" w:color="auto"/>
            </w:tcBorders>
          </w:tcPr>
          <w:p w14:paraId="4F7DC810" w14:textId="77777777" w:rsidR="00A07DD9" w:rsidRPr="0041546A" w:rsidRDefault="00A07DD9" w:rsidP="000867A7">
            <w:r w:rsidRPr="0041546A">
              <w:t>удовлетворительно</w:t>
            </w:r>
          </w:p>
        </w:tc>
      </w:tr>
      <w:tr w:rsidR="00A07DD9" w:rsidRPr="0041546A" w14:paraId="1E2ADDE0"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3017F2FD" w14:textId="77777777" w:rsidR="00A07DD9" w:rsidRPr="0041546A" w:rsidRDefault="00A07DD9" w:rsidP="000867A7">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14:paraId="21D1AD3A" w14:textId="77777777" w:rsidR="00A07DD9" w:rsidRPr="0041546A" w:rsidRDefault="00A07DD9" w:rsidP="000867A7">
            <w:pPr>
              <w:rPr>
                <w:u w:val="single"/>
              </w:rPr>
            </w:pPr>
            <w:r w:rsidRPr="0041546A">
              <w:rPr>
                <w:u w:val="single"/>
              </w:rPr>
              <w:t>Проемы</w:t>
            </w:r>
          </w:p>
          <w:p w14:paraId="03EF5155" w14:textId="77777777" w:rsidR="00A07DD9" w:rsidRPr="0041546A" w:rsidRDefault="00A07DD9" w:rsidP="000867A7">
            <w:r w:rsidRPr="0041546A">
              <w:t>Окна -</w:t>
            </w:r>
          </w:p>
          <w:p w14:paraId="0F0FD364" w14:textId="77777777" w:rsidR="00A07DD9" w:rsidRPr="0041546A" w:rsidRDefault="00A07DD9" w:rsidP="000867A7">
            <w:r w:rsidRPr="0041546A">
              <w:t>двери</w:t>
            </w:r>
          </w:p>
          <w:p w14:paraId="6D2D6EEE" w14:textId="77777777" w:rsidR="00A07DD9" w:rsidRPr="0041546A" w:rsidRDefault="00A07DD9" w:rsidP="000867A7"/>
        </w:tc>
        <w:tc>
          <w:tcPr>
            <w:tcW w:w="3402" w:type="dxa"/>
            <w:tcBorders>
              <w:top w:val="single" w:sz="4" w:space="0" w:color="auto"/>
              <w:left w:val="single" w:sz="4" w:space="0" w:color="auto"/>
              <w:bottom w:val="single" w:sz="4" w:space="0" w:color="auto"/>
              <w:right w:val="single" w:sz="4" w:space="0" w:color="auto"/>
            </w:tcBorders>
          </w:tcPr>
          <w:p w14:paraId="030584DE" w14:textId="77777777" w:rsidR="00A07DD9" w:rsidRPr="0041546A" w:rsidRDefault="00A07DD9" w:rsidP="000867A7"/>
          <w:p w14:paraId="05C6FB6A" w14:textId="77777777" w:rsidR="00A07DD9" w:rsidRPr="0041546A" w:rsidRDefault="00A07DD9" w:rsidP="000867A7">
            <w:r>
              <w:t>-двойные створные</w:t>
            </w:r>
          </w:p>
          <w:p w14:paraId="3DA7BEEB" w14:textId="77777777" w:rsidR="00A07DD9" w:rsidRPr="0041546A" w:rsidRDefault="00A07DD9" w:rsidP="000867A7">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14:paraId="67540AB0" w14:textId="77777777" w:rsidR="00A07DD9" w:rsidRPr="0041546A" w:rsidRDefault="00A07DD9" w:rsidP="000867A7">
            <w:r>
              <w:t xml:space="preserve">Требуется </w:t>
            </w:r>
            <w:r w:rsidR="00E64DA9">
              <w:t xml:space="preserve"> замена </w:t>
            </w:r>
            <w:r>
              <w:t xml:space="preserve">оконных проемов, замена дверей </w:t>
            </w:r>
          </w:p>
        </w:tc>
      </w:tr>
      <w:tr w:rsidR="00A07DD9" w:rsidRPr="0041546A" w14:paraId="3736B6CB"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6D8EAF57" w14:textId="77777777" w:rsidR="00A07DD9" w:rsidRPr="0041546A" w:rsidRDefault="00A07DD9" w:rsidP="000867A7">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14:paraId="15E99C10" w14:textId="77777777" w:rsidR="00A07DD9" w:rsidRPr="0041546A" w:rsidRDefault="00A07DD9" w:rsidP="000867A7">
            <w:r w:rsidRPr="0041546A">
              <w:t xml:space="preserve">Отделка </w:t>
            </w:r>
          </w:p>
          <w:p w14:paraId="3E14C43D" w14:textId="77777777" w:rsidR="00A07DD9" w:rsidRPr="0041546A" w:rsidRDefault="00A07DD9" w:rsidP="000867A7">
            <w:r w:rsidRPr="0041546A">
              <w:t>Внутренняя -</w:t>
            </w:r>
          </w:p>
          <w:p w14:paraId="3DB93B5E" w14:textId="77777777" w:rsidR="00A07DD9" w:rsidRPr="0041546A" w:rsidRDefault="00A07DD9" w:rsidP="000867A7"/>
          <w:p w14:paraId="06274B83" w14:textId="77777777" w:rsidR="00A07DD9" w:rsidRPr="0041546A" w:rsidRDefault="00A07DD9" w:rsidP="000867A7">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14:paraId="2C888335" w14:textId="77777777" w:rsidR="00A07DD9" w:rsidRPr="0041546A" w:rsidRDefault="00A07DD9" w:rsidP="000867A7"/>
          <w:p w14:paraId="0C1E5EF3" w14:textId="77777777" w:rsidR="00A07DD9" w:rsidRPr="0041546A" w:rsidRDefault="00A07DD9" w:rsidP="000867A7">
            <w:r>
              <w:t>- мокрая штукатурка, масляная окраска, побелка</w:t>
            </w:r>
          </w:p>
          <w:p w14:paraId="042D49D4" w14:textId="77777777" w:rsidR="00A07DD9" w:rsidRPr="0041546A" w:rsidRDefault="00A07DD9" w:rsidP="000867A7"/>
        </w:tc>
        <w:tc>
          <w:tcPr>
            <w:tcW w:w="2551" w:type="dxa"/>
            <w:tcBorders>
              <w:top w:val="single" w:sz="4" w:space="0" w:color="auto"/>
              <w:left w:val="single" w:sz="4" w:space="0" w:color="auto"/>
              <w:bottom w:val="single" w:sz="4" w:space="0" w:color="auto"/>
              <w:right w:val="single" w:sz="4" w:space="0" w:color="auto"/>
            </w:tcBorders>
          </w:tcPr>
          <w:p w14:paraId="5875EA4F" w14:textId="77777777" w:rsidR="00A07DD9" w:rsidRPr="0041546A" w:rsidRDefault="00A07DD9" w:rsidP="000867A7"/>
          <w:p w14:paraId="3EAABD8E" w14:textId="77777777" w:rsidR="00A07DD9" w:rsidRPr="0041546A" w:rsidRDefault="00A07DD9" w:rsidP="000867A7">
            <w:r>
              <w:t>Требуется косметический ремонт подъезда 1-6</w:t>
            </w:r>
            <w:r w:rsidRPr="0041546A">
              <w:t xml:space="preserve"> </w:t>
            </w:r>
          </w:p>
        </w:tc>
      </w:tr>
      <w:tr w:rsidR="00A07DD9" w:rsidRPr="0041546A" w14:paraId="6230AE2B"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490F6B27" w14:textId="77777777" w:rsidR="00A07DD9" w:rsidRPr="0041546A" w:rsidRDefault="00A07DD9" w:rsidP="000867A7">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14:paraId="6F8E9619" w14:textId="77777777" w:rsidR="00A07DD9" w:rsidRPr="0041546A" w:rsidRDefault="00A07DD9" w:rsidP="000867A7">
            <w:r>
              <w:t>Технические подполье</w:t>
            </w:r>
          </w:p>
        </w:tc>
        <w:tc>
          <w:tcPr>
            <w:tcW w:w="3402" w:type="dxa"/>
            <w:tcBorders>
              <w:top w:val="single" w:sz="4" w:space="0" w:color="auto"/>
              <w:left w:val="single" w:sz="4" w:space="0" w:color="auto"/>
              <w:bottom w:val="single" w:sz="4" w:space="0" w:color="auto"/>
              <w:right w:val="single" w:sz="4" w:space="0" w:color="auto"/>
            </w:tcBorders>
          </w:tcPr>
          <w:p w14:paraId="4C21429B" w14:textId="77777777" w:rsidR="00A07DD9" w:rsidRPr="0041546A" w:rsidRDefault="00A07DD9" w:rsidP="000867A7"/>
        </w:tc>
        <w:tc>
          <w:tcPr>
            <w:tcW w:w="2551" w:type="dxa"/>
            <w:tcBorders>
              <w:top w:val="single" w:sz="4" w:space="0" w:color="auto"/>
              <w:left w:val="single" w:sz="4" w:space="0" w:color="auto"/>
              <w:bottom w:val="single" w:sz="4" w:space="0" w:color="auto"/>
              <w:right w:val="single" w:sz="4" w:space="0" w:color="auto"/>
            </w:tcBorders>
          </w:tcPr>
          <w:p w14:paraId="33050229" w14:textId="77777777" w:rsidR="00A07DD9" w:rsidRPr="0041546A" w:rsidRDefault="00A07DD9" w:rsidP="000867A7">
            <w:r>
              <w:t>Требуется капитальный ремонт (гидроизоляция пола)</w:t>
            </w:r>
          </w:p>
        </w:tc>
      </w:tr>
      <w:tr w:rsidR="00A07DD9" w:rsidRPr="0041546A" w14:paraId="0B86403E"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00968835" w14:textId="77777777" w:rsidR="00A07DD9" w:rsidRPr="0041546A" w:rsidRDefault="00A07DD9" w:rsidP="000867A7">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14:paraId="29F411E7" w14:textId="77777777" w:rsidR="00A07DD9" w:rsidRPr="0041546A" w:rsidRDefault="00A07DD9" w:rsidP="000867A7">
            <w:pPr>
              <w:pStyle w:val="aff0"/>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14:paraId="135F8AB0" w14:textId="77777777" w:rsidR="00A07DD9" w:rsidRPr="0041546A" w:rsidRDefault="00A07DD9" w:rsidP="000867A7">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14:paraId="535830A8" w14:textId="77777777" w:rsidR="00A07DD9" w:rsidRPr="0041546A" w:rsidRDefault="00A07DD9"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14:paraId="794F6D64" w14:textId="77777777" w:rsidR="00A07DD9" w:rsidRPr="0041546A" w:rsidRDefault="00A07DD9"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14:paraId="77247B14" w14:textId="77777777" w:rsidR="00A07DD9" w:rsidRPr="0041546A" w:rsidRDefault="00A07DD9"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Pr>
                <w:rFonts w:ascii="Times New Roman" w:hAnsi="Times New Roman" w:cs="Times New Roman"/>
                <w:noProof/>
                <w:sz w:val="24"/>
                <w:szCs w:val="24"/>
              </w:rPr>
              <w:t xml:space="preserve"> и горячее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14:paraId="4D92A1E1" w14:textId="77777777" w:rsidR="00A07DD9" w:rsidRPr="0041546A" w:rsidRDefault="00A07DD9"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14:paraId="0D591912" w14:textId="77777777" w:rsidR="00A07DD9" w:rsidRPr="0041546A" w:rsidRDefault="00A07DD9" w:rsidP="000867A7">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14:paraId="2E238355" w14:textId="77777777" w:rsidR="00A07DD9" w:rsidRPr="0041546A" w:rsidRDefault="00A07DD9" w:rsidP="000867A7"/>
          <w:p w14:paraId="23722BC6" w14:textId="77777777" w:rsidR="00A07DD9" w:rsidRPr="0041546A" w:rsidRDefault="00A07DD9" w:rsidP="000867A7"/>
          <w:p w14:paraId="6E0600E0" w14:textId="77777777" w:rsidR="00A07DD9" w:rsidRDefault="00A07DD9" w:rsidP="000867A7"/>
          <w:p w14:paraId="775C892F" w14:textId="77777777" w:rsidR="00A07DD9" w:rsidRDefault="00A07DD9" w:rsidP="000867A7"/>
          <w:p w14:paraId="3407BAFF" w14:textId="77777777" w:rsidR="00A07DD9" w:rsidRPr="0041546A" w:rsidRDefault="00A07DD9" w:rsidP="000867A7"/>
          <w:p w14:paraId="279DAA45" w14:textId="77777777" w:rsidR="00A07DD9" w:rsidRPr="0041546A" w:rsidRDefault="00A07DD9" w:rsidP="000867A7">
            <w:r w:rsidRPr="0041546A">
              <w:t xml:space="preserve">- </w:t>
            </w:r>
            <w:r>
              <w:t>напряжение 220В</w:t>
            </w:r>
          </w:p>
          <w:p w14:paraId="6699E68A" w14:textId="77777777" w:rsidR="00A07DD9" w:rsidRDefault="00A07DD9" w:rsidP="000867A7">
            <w:r>
              <w:t>-центральное</w:t>
            </w:r>
          </w:p>
          <w:p w14:paraId="392E354B" w14:textId="77777777" w:rsidR="00A07DD9" w:rsidRPr="0041546A" w:rsidRDefault="00A07DD9" w:rsidP="000867A7">
            <w:r>
              <w:t>-центральная</w:t>
            </w:r>
          </w:p>
          <w:p w14:paraId="3CBF4D12" w14:textId="77777777" w:rsidR="00A07DD9" w:rsidRDefault="00A07DD9" w:rsidP="000867A7">
            <w:r>
              <w:t>-центральное</w:t>
            </w:r>
          </w:p>
          <w:p w14:paraId="11FC88AE" w14:textId="77777777" w:rsidR="00A07DD9" w:rsidRDefault="00A07DD9" w:rsidP="000867A7">
            <w:r>
              <w:t>- центральное</w:t>
            </w:r>
          </w:p>
          <w:p w14:paraId="20142639" w14:textId="77777777" w:rsidR="00A07DD9" w:rsidRPr="0041546A" w:rsidRDefault="00A07DD9" w:rsidP="000867A7">
            <w:r>
              <w:t>-центральное</w:t>
            </w:r>
          </w:p>
        </w:tc>
        <w:tc>
          <w:tcPr>
            <w:tcW w:w="2551" w:type="dxa"/>
            <w:tcBorders>
              <w:top w:val="single" w:sz="4" w:space="0" w:color="auto"/>
              <w:left w:val="single" w:sz="4" w:space="0" w:color="auto"/>
              <w:bottom w:val="single" w:sz="4" w:space="0" w:color="auto"/>
              <w:right w:val="single" w:sz="4" w:space="0" w:color="auto"/>
            </w:tcBorders>
          </w:tcPr>
          <w:p w14:paraId="400B1639" w14:textId="77777777" w:rsidR="00A07DD9" w:rsidRDefault="00A07DD9" w:rsidP="000867A7">
            <w:pPr>
              <w:jc w:val="center"/>
            </w:pPr>
          </w:p>
          <w:p w14:paraId="0460676C" w14:textId="77777777" w:rsidR="00A07DD9" w:rsidRDefault="00A07DD9" w:rsidP="000867A7">
            <w:pPr>
              <w:jc w:val="center"/>
            </w:pPr>
          </w:p>
          <w:p w14:paraId="016C3E21" w14:textId="77777777" w:rsidR="00A07DD9" w:rsidRDefault="00A07DD9" w:rsidP="000867A7"/>
          <w:p w14:paraId="30982BB1" w14:textId="77777777" w:rsidR="00A07DD9" w:rsidRDefault="00A07DD9" w:rsidP="000867A7"/>
          <w:p w14:paraId="58D0E584" w14:textId="77777777" w:rsidR="00A07DD9" w:rsidRDefault="00A07DD9" w:rsidP="000867A7"/>
          <w:p w14:paraId="6101D17B" w14:textId="77777777" w:rsidR="00A07DD9" w:rsidRDefault="00A07DD9" w:rsidP="000867A7"/>
          <w:p w14:paraId="1DCE39A5" w14:textId="77777777" w:rsidR="00A07DD9" w:rsidRPr="0041546A" w:rsidRDefault="00A07DD9" w:rsidP="000867A7">
            <w:r>
              <w:t>Требуется капитальный ремонт</w:t>
            </w:r>
          </w:p>
        </w:tc>
      </w:tr>
      <w:tr w:rsidR="00A07DD9" w:rsidRPr="0041546A" w14:paraId="28866AD4"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385B4112" w14:textId="77777777" w:rsidR="00A07DD9" w:rsidRPr="0041546A" w:rsidRDefault="00A07DD9" w:rsidP="000867A7">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14:paraId="1FDC325F" w14:textId="77777777" w:rsidR="00A07DD9" w:rsidRPr="0041546A" w:rsidRDefault="00A07DD9" w:rsidP="000867A7">
            <w:pPr>
              <w:pStyle w:val="aff0"/>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14:paraId="5D853064" w14:textId="77777777" w:rsidR="00A07DD9" w:rsidRPr="0041546A" w:rsidRDefault="00A07DD9" w:rsidP="000867A7"/>
        </w:tc>
        <w:tc>
          <w:tcPr>
            <w:tcW w:w="2551" w:type="dxa"/>
            <w:tcBorders>
              <w:top w:val="single" w:sz="4" w:space="0" w:color="auto"/>
              <w:left w:val="single" w:sz="4" w:space="0" w:color="auto"/>
              <w:bottom w:val="single" w:sz="4" w:space="0" w:color="auto"/>
              <w:right w:val="single" w:sz="4" w:space="0" w:color="auto"/>
            </w:tcBorders>
          </w:tcPr>
          <w:p w14:paraId="599E49EA" w14:textId="77777777" w:rsidR="00A07DD9" w:rsidRPr="0041546A" w:rsidRDefault="00E64DA9" w:rsidP="000867A7">
            <w:r w:rsidRPr="0041546A">
              <w:t>удовлетворительно</w:t>
            </w:r>
          </w:p>
        </w:tc>
      </w:tr>
    </w:tbl>
    <w:p w14:paraId="47BD122B" w14:textId="77777777" w:rsidR="00A07DD9" w:rsidRDefault="00A07DD9" w:rsidP="00A07DD9">
      <w:pPr>
        <w:autoSpaceDE w:val="0"/>
        <w:ind w:left="5670"/>
        <w:contextualSpacing/>
        <w:jc w:val="center"/>
        <w:rPr>
          <w:b/>
        </w:rPr>
      </w:pPr>
    </w:p>
    <w:p w14:paraId="3B6EDC94" w14:textId="77777777" w:rsidR="00A07DD9" w:rsidRDefault="00A07DD9" w:rsidP="00A07DD9">
      <w:pPr>
        <w:pStyle w:val="a5"/>
        <w:ind w:left="0" w:firstLine="720"/>
        <w:jc w:val="right"/>
        <w:rPr>
          <w:sz w:val="24"/>
          <w:szCs w:val="24"/>
        </w:rPr>
      </w:pPr>
    </w:p>
    <w:p w14:paraId="2710F541" w14:textId="77777777" w:rsidR="00A07DD9" w:rsidRDefault="00A07DD9" w:rsidP="00A07DD9">
      <w:pPr>
        <w:pStyle w:val="a5"/>
        <w:ind w:left="0" w:firstLine="720"/>
        <w:jc w:val="right"/>
        <w:rPr>
          <w:sz w:val="24"/>
          <w:szCs w:val="24"/>
        </w:rPr>
      </w:pPr>
    </w:p>
    <w:p w14:paraId="509D9022" w14:textId="77777777" w:rsidR="00A07DD9" w:rsidRDefault="00A07DD9" w:rsidP="00A07DD9">
      <w:pPr>
        <w:pStyle w:val="a5"/>
        <w:ind w:left="0" w:firstLine="720"/>
        <w:jc w:val="right"/>
        <w:rPr>
          <w:sz w:val="24"/>
          <w:szCs w:val="24"/>
        </w:rPr>
      </w:pPr>
    </w:p>
    <w:p w14:paraId="47AF5A2B" w14:textId="77777777" w:rsidR="00A07DD9" w:rsidRDefault="00A07DD9" w:rsidP="00A07DD9">
      <w:pPr>
        <w:pStyle w:val="a5"/>
        <w:ind w:left="0" w:firstLine="720"/>
        <w:jc w:val="right"/>
        <w:rPr>
          <w:sz w:val="24"/>
          <w:szCs w:val="24"/>
        </w:rPr>
      </w:pPr>
    </w:p>
    <w:p w14:paraId="2D22FA17" w14:textId="77777777" w:rsidR="00A07DD9" w:rsidRDefault="00A07DD9" w:rsidP="00A07DD9">
      <w:pPr>
        <w:pStyle w:val="a5"/>
        <w:ind w:left="0" w:firstLine="720"/>
        <w:jc w:val="right"/>
        <w:rPr>
          <w:sz w:val="24"/>
          <w:szCs w:val="24"/>
        </w:rPr>
      </w:pPr>
    </w:p>
    <w:p w14:paraId="31E10F5C" w14:textId="77777777" w:rsidR="00E64DA9" w:rsidRDefault="00E64DA9" w:rsidP="00A07DD9">
      <w:pPr>
        <w:pStyle w:val="a5"/>
        <w:ind w:left="0" w:firstLine="720"/>
        <w:jc w:val="right"/>
        <w:rPr>
          <w:sz w:val="24"/>
          <w:szCs w:val="24"/>
        </w:rPr>
      </w:pPr>
    </w:p>
    <w:p w14:paraId="22170F72" w14:textId="77777777" w:rsidR="007F4610" w:rsidRDefault="0064601D" w:rsidP="007F4610">
      <w:pPr>
        <w:pStyle w:val="aff5"/>
        <w:ind w:firstLine="709"/>
        <w:jc w:val="right"/>
        <w:rPr>
          <w:rFonts w:ascii="Times New Roman" w:hAnsi="Times New Roman"/>
          <w:sz w:val="24"/>
          <w:szCs w:val="24"/>
        </w:rPr>
      </w:pPr>
      <w:r w:rsidRPr="007F4610">
        <w:rPr>
          <w:rFonts w:ascii="Times New Roman" w:hAnsi="Times New Roman"/>
          <w:sz w:val="24"/>
          <w:szCs w:val="24"/>
        </w:rPr>
        <w:lastRenderedPageBreak/>
        <w:t xml:space="preserve">Приложение № 3 </w:t>
      </w:r>
    </w:p>
    <w:p w14:paraId="69B845C7" w14:textId="77777777" w:rsidR="0064601D" w:rsidRPr="007F4610" w:rsidRDefault="0064601D" w:rsidP="007F4610">
      <w:pPr>
        <w:pStyle w:val="aff5"/>
        <w:ind w:firstLine="709"/>
        <w:jc w:val="right"/>
        <w:rPr>
          <w:rFonts w:ascii="Times New Roman" w:hAnsi="Times New Roman"/>
          <w:sz w:val="24"/>
          <w:szCs w:val="24"/>
        </w:rPr>
      </w:pPr>
      <w:r w:rsidRPr="007F4610">
        <w:rPr>
          <w:rFonts w:ascii="Times New Roman" w:hAnsi="Times New Roman"/>
          <w:sz w:val="24"/>
          <w:szCs w:val="24"/>
        </w:rPr>
        <w:t xml:space="preserve">к конкурсной документации. </w:t>
      </w:r>
    </w:p>
    <w:p w14:paraId="5D59DA6D" w14:textId="77777777" w:rsidR="0064601D" w:rsidRPr="007F4610" w:rsidRDefault="0064601D" w:rsidP="0064601D">
      <w:pPr>
        <w:pStyle w:val="aff5"/>
        <w:ind w:firstLine="709"/>
        <w:jc w:val="both"/>
        <w:rPr>
          <w:rFonts w:ascii="Times New Roman" w:hAnsi="Times New Roman"/>
          <w:sz w:val="24"/>
          <w:szCs w:val="24"/>
        </w:rPr>
      </w:pPr>
    </w:p>
    <w:p w14:paraId="5B1D8075" w14:textId="77777777" w:rsidR="0064601D" w:rsidRPr="007F4610" w:rsidRDefault="0064601D" w:rsidP="0064601D">
      <w:pPr>
        <w:pStyle w:val="aff5"/>
        <w:ind w:firstLine="709"/>
        <w:jc w:val="both"/>
        <w:rPr>
          <w:rFonts w:ascii="Times New Roman" w:hAnsi="Times New Roman"/>
          <w:sz w:val="24"/>
          <w:szCs w:val="24"/>
        </w:rPr>
      </w:pPr>
      <w:r w:rsidRPr="007F4610">
        <w:rPr>
          <w:rFonts w:ascii="Times New Roman" w:hAnsi="Times New Roman"/>
          <w:sz w:val="24"/>
          <w:szCs w:val="24"/>
        </w:rPr>
        <w:t>Перечень многоквартирных домов, расположенных на территории населенного пункта: п.Сия, планируемых к передаче в управление.</w:t>
      </w:r>
    </w:p>
    <w:p w14:paraId="15D5E1D2" w14:textId="77777777" w:rsidR="0064601D" w:rsidRPr="007F4610" w:rsidRDefault="0064601D" w:rsidP="0064601D">
      <w:pPr>
        <w:pStyle w:val="aff5"/>
        <w:ind w:firstLine="709"/>
        <w:jc w:val="both"/>
        <w:rPr>
          <w:rFonts w:ascii="Times New Roman" w:hAnsi="Times New Roman"/>
          <w:sz w:val="24"/>
          <w:szCs w:val="24"/>
        </w:rPr>
      </w:pPr>
    </w:p>
    <w:p w14:paraId="4944FC8C" w14:textId="77777777" w:rsidR="0064601D" w:rsidRPr="00716657" w:rsidRDefault="0064601D" w:rsidP="0064601D">
      <w:pPr>
        <w:pStyle w:val="aff5"/>
        <w:ind w:firstLine="709"/>
        <w:jc w:val="both"/>
        <w:rPr>
          <w:rFonts w:ascii="Times New Roman" w:hAnsi="Times New Roman"/>
        </w:rPr>
      </w:pPr>
    </w:p>
    <w:tbl>
      <w:tblPr>
        <w:tblW w:w="9169" w:type="dxa"/>
        <w:tblInd w:w="113" w:type="dxa"/>
        <w:tblLook w:val="04A0" w:firstRow="1" w:lastRow="0" w:firstColumn="1" w:lastColumn="0" w:noHBand="0" w:noVBand="1"/>
      </w:tblPr>
      <w:tblGrid>
        <w:gridCol w:w="560"/>
        <w:gridCol w:w="2129"/>
        <w:gridCol w:w="576"/>
        <w:gridCol w:w="429"/>
        <w:gridCol w:w="880"/>
        <w:gridCol w:w="429"/>
        <w:gridCol w:w="486"/>
        <w:gridCol w:w="560"/>
        <w:gridCol w:w="1060"/>
        <w:gridCol w:w="1060"/>
        <w:gridCol w:w="1000"/>
      </w:tblGrid>
      <w:tr w:rsidR="00395545" w14:paraId="7D5D3228" w14:textId="77777777" w:rsidTr="0051075A">
        <w:trPr>
          <w:trHeight w:val="495"/>
        </w:trPr>
        <w:tc>
          <w:tcPr>
            <w:tcW w:w="5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69956BB" w14:textId="77777777" w:rsidR="00395545" w:rsidRDefault="00395545">
            <w:pPr>
              <w:jc w:val="center"/>
              <w:rPr>
                <w:b/>
                <w:bCs/>
                <w:color w:val="000000"/>
                <w:sz w:val="18"/>
                <w:szCs w:val="18"/>
              </w:rPr>
            </w:pPr>
            <w:r>
              <w:rPr>
                <w:b/>
                <w:bCs/>
                <w:color w:val="000000"/>
                <w:sz w:val="18"/>
                <w:szCs w:val="18"/>
              </w:rPr>
              <w:t>№ п/п</w:t>
            </w:r>
          </w:p>
        </w:tc>
        <w:tc>
          <w:tcPr>
            <w:tcW w:w="212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3A135E6" w14:textId="77777777" w:rsidR="00395545" w:rsidRDefault="00395545">
            <w:pPr>
              <w:jc w:val="center"/>
              <w:rPr>
                <w:b/>
                <w:bCs/>
                <w:color w:val="000000"/>
                <w:sz w:val="18"/>
                <w:szCs w:val="18"/>
              </w:rPr>
            </w:pPr>
            <w:r>
              <w:rPr>
                <w:b/>
                <w:bCs/>
                <w:color w:val="000000"/>
                <w:sz w:val="18"/>
                <w:szCs w:val="18"/>
              </w:rPr>
              <w:t>Адрес многоквартирного дома</w:t>
            </w:r>
          </w:p>
        </w:tc>
        <w:tc>
          <w:tcPr>
            <w:tcW w:w="576" w:type="dxa"/>
            <w:vMerge w:val="restart"/>
            <w:tcBorders>
              <w:top w:val="single" w:sz="4" w:space="0" w:color="auto"/>
              <w:left w:val="single" w:sz="4" w:space="0" w:color="auto"/>
              <w:bottom w:val="single" w:sz="4" w:space="0" w:color="000000"/>
              <w:right w:val="nil"/>
            </w:tcBorders>
            <w:shd w:val="clear" w:color="000000" w:fill="FFFFFF"/>
            <w:noWrap/>
            <w:vAlign w:val="center"/>
            <w:hideMark/>
          </w:tcPr>
          <w:p w14:paraId="0A9D9D0A" w14:textId="77777777" w:rsidR="00395545" w:rsidRDefault="00395545">
            <w:pPr>
              <w:jc w:val="center"/>
              <w:rPr>
                <w:b/>
                <w:bCs/>
                <w:color w:val="000000"/>
                <w:sz w:val="18"/>
                <w:szCs w:val="18"/>
              </w:rPr>
            </w:pPr>
            <w:r>
              <w:rPr>
                <w:b/>
                <w:bCs/>
                <w:color w:val="000000"/>
                <w:sz w:val="18"/>
                <w:szCs w:val="18"/>
              </w:rPr>
              <w:t>Год</w:t>
            </w:r>
          </w:p>
        </w:tc>
        <w:tc>
          <w:tcPr>
            <w:tcW w:w="429"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5B9E2C13" w14:textId="77777777" w:rsidR="00395545" w:rsidRDefault="00395545">
            <w:pPr>
              <w:jc w:val="center"/>
              <w:rPr>
                <w:b/>
                <w:bCs/>
                <w:color w:val="000000"/>
                <w:sz w:val="18"/>
                <w:szCs w:val="18"/>
              </w:rPr>
            </w:pPr>
            <w:r>
              <w:rPr>
                <w:b/>
                <w:bCs/>
                <w:color w:val="000000"/>
                <w:sz w:val="18"/>
                <w:szCs w:val="18"/>
              </w:rPr>
              <w:t>% износа</w:t>
            </w:r>
          </w:p>
        </w:tc>
        <w:tc>
          <w:tcPr>
            <w:tcW w:w="88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5E0DAB85" w14:textId="77777777" w:rsidR="00395545" w:rsidRDefault="00395545">
            <w:pPr>
              <w:jc w:val="center"/>
              <w:rPr>
                <w:b/>
                <w:bCs/>
                <w:color w:val="000000"/>
                <w:sz w:val="18"/>
                <w:szCs w:val="18"/>
              </w:rPr>
            </w:pPr>
            <w:r>
              <w:rPr>
                <w:b/>
                <w:bCs/>
                <w:color w:val="000000"/>
                <w:sz w:val="18"/>
                <w:szCs w:val="18"/>
              </w:rPr>
              <w:t>Материал стен</w:t>
            </w:r>
          </w:p>
        </w:tc>
        <w:tc>
          <w:tcPr>
            <w:tcW w:w="429"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4D79E641" w14:textId="77777777" w:rsidR="00395545" w:rsidRDefault="00395545">
            <w:pPr>
              <w:jc w:val="center"/>
              <w:rPr>
                <w:b/>
                <w:bCs/>
                <w:color w:val="000000"/>
                <w:sz w:val="18"/>
                <w:szCs w:val="18"/>
              </w:rPr>
            </w:pPr>
            <w:r>
              <w:rPr>
                <w:b/>
                <w:bCs/>
                <w:color w:val="000000"/>
                <w:sz w:val="18"/>
                <w:szCs w:val="18"/>
              </w:rPr>
              <w:t>Количество этажей</w:t>
            </w:r>
          </w:p>
        </w:tc>
        <w:tc>
          <w:tcPr>
            <w:tcW w:w="486"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58833CC1" w14:textId="77777777" w:rsidR="00395545" w:rsidRDefault="00395545">
            <w:pPr>
              <w:jc w:val="center"/>
              <w:rPr>
                <w:b/>
                <w:bCs/>
                <w:color w:val="000000"/>
                <w:sz w:val="18"/>
                <w:szCs w:val="18"/>
              </w:rPr>
            </w:pPr>
            <w:r>
              <w:rPr>
                <w:b/>
                <w:bCs/>
                <w:color w:val="000000"/>
                <w:sz w:val="18"/>
                <w:szCs w:val="18"/>
              </w:rPr>
              <w:t>Количество квартир</w:t>
            </w:r>
          </w:p>
        </w:tc>
        <w:tc>
          <w:tcPr>
            <w:tcW w:w="56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3DBE9C98" w14:textId="77777777" w:rsidR="00395545" w:rsidRDefault="00395545">
            <w:pPr>
              <w:jc w:val="center"/>
              <w:rPr>
                <w:b/>
                <w:bCs/>
                <w:color w:val="000000"/>
                <w:sz w:val="18"/>
                <w:szCs w:val="18"/>
              </w:rPr>
            </w:pPr>
            <w:r>
              <w:rPr>
                <w:b/>
                <w:bCs/>
                <w:color w:val="000000"/>
                <w:sz w:val="18"/>
                <w:szCs w:val="18"/>
              </w:rPr>
              <w:t>Количество проживающих, чел.</w:t>
            </w:r>
          </w:p>
        </w:tc>
        <w:tc>
          <w:tcPr>
            <w:tcW w:w="106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548A3CF2" w14:textId="77777777" w:rsidR="00395545" w:rsidRDefault="00395545">
            <w:pPr>
              <w:jc w:val="right"/>
              <w:rPr>
                <w:b/>
                <w:bCs/>
                <w:color w:val="000000"/>
                <w:sz w:val="18"/>
                <w:szCs w:val="18"/>
              </w:rPr>
            </w:pPr>
            <w:r>
              <w:rPr>
                <w:b/>
                <w:bCs/>
                <w:color w:val="000000"/>
                <w:sz w:val="18"/>
                <w:szCs w:val="18"/>
              </w:rPr>
              <w:t>Общая площадь многоквартирного дома, всего, кв. м</w:t>
            </w:r>
          </w:p>
        </w:tc>
        <w:tc>
          <w:tcPr>
            <w:tcW w:w="206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65105ED" w14:textId="77777777" w:rsidR="00395545" w:rsidRDefault="00395545">
            <w:pPr>
              <w:jc w:val="center"/>
              <w:rPr>
                <w:b/>
                <w:bCs/>
                <w:color w:val="000000"/>
                <w:sz w:val="18"/>
                <w:szCs w:val="18"/>
              </w:rPr>
            </w:pPr>
            <w:r>
              <w:rPr>
                <w:b/>
                <w:bCs/>
                <w:color w:val="000000"/>
                <w:sz w:val="18"/>
                <w:szCs w:val="18"/>
              </w:rPr>
              <w:t>Площадь помещений многоквартирного дома</w:t>
            </w:r>
          </w:p>
        </w:tc>
      </w:tr>
      <w:tr w:rsidR="00395545" w14:paraId="511BD728" w14:textId="77777777" w:rsidTr="0051075A">
        <w:trPr>
          <w:trHeight w:val="735"/>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7B5A194C" w14:textId="77777777" w:rsidR="00395545" w:rsidRDefault="00395545">
            <w:pPr>
              <w:rPr>
                <w:b/>
                <w:bCs/>
                <w:color w:val="000000"/>
                <w:sz w:val="18"/>
                <w:szCs w:val="18"/>
              </w:rPr>
            </w:pPr>
          </w:p>
        </w:tc>
        <w:tc>
          <w:tcPr>
            <w:tcW w:w="2129" w:type="dxa"/>
            <w:vMerge/>
            <w:tcBorders>
              <w:top w:val="single" w:sz="4" w:space="0" w:color="auto"/>
              <w:left w:val="single" w:sz="4" w:space="0" w:color="auto"/>
              <w:bottom w:val="single" w:sz="4" w:space="0" w:color="000000"/>
              <w:right w:val="single" w:sz="4" w:space="0" w:color="auto"/>
            </w:tcBorders>
            <w:vAlign w:val="center"/>
            <w:hideMark/>
          </w:tcPr>
          <w:p w14:paraId="4A8960AF" w14:textId="77777777" w:rsidR="00395545" w:rsidRDefault="00395545">
            <w:pPr>
              <w:rPr>
                <w:b/>
                <w:bCs/>
                <w:color w:val="000000"/>
                <w:sz w:val="18"/>
                <w:szCs w:val="18"/>
              </w:rPr>
            </w:pPr>
          </w:p>
        </w:tc>
        <w:tc>
          <w:tcPr>
            <w:tcW w:w="576" w:type="dxa"/>
            <w:vMerge/>
            <w:tcBorders>
              <w:top w:val="single" w:sz="4" w:space="0" w:color="auto"/>
              <w:left w:val="single" w:sz="4" w:space="0" w:color="auto"/>
              <w:bottom w:val="single" w:sz="4" w:space="0" w:color="000000"/>
              <w:right w:val="nil"/>
            </w:tcBorders>
            <w:vAlign w:val="center"/>
            <w:hideMark/>
          </w:tcPr>
          <w:p w14:paraId="134EFEF5" w14:textId="77777777" w:rsidR="00395545" w:rsidRDefault="00395545">
            <w:pPr>
              <w:rPr>
                <w:b/>
                <w:bCs/>
                <w:color w:val="000000"/>
                <w:sz w:val="18"/>
                <w:szCs w:val="18"/>
              </w:rPr>
            </w:pPr>
          </w:p>
        </w:tc>
        <w:tc>
          <w:tcPr>
            <w:tcW w:w="429" w:type="dxa"/>
            <w:vMerge/>
            <w:tcBorders>
              <w:top w:val="single" w:sz="4" w:space="0" w:color="auto"/>
              <w:left w:val="single" w:sz="4" w:space="0" w:color="auto"/>
              <w:bottom w:val="single" w:sz="4" w:space="0" w:color="000000"/>
              <w:right w:val="single" w:sz="4" w:space="0" w:color="auto"/>
            </w:tcBorders>
            <w:vAlign w:val="center"/>
            <w:hideMark/>
          </w:tcPr>
          <w:p w14:paraId="5897A743" w14:textId="77777777" w:rsidR="00395545" w:rsidRDefault="00395545">
            <w:pPr>
              <w:rPr>
                <w:b/>
                <w:bCs/>
                <w:color w:val="000000"/>
                <w:sz w:val="18"/>
                <w:szCs w:val="18"/>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14:paraId="4CF8A043" w14:textId="77777777" w:rsidR="00395545" w:rsidRDefault="00395545">
            <w:pPr>
              <w:rPr>
                <w:b/>
                <w:bCs/>
                <w:color w:val="000000"/>
                <w:sz w:val="18"/>
                <w:szCs w:val="18"/>
              </w:rPr>
            </w:pPr>
          </w:p>
        </w:tc>
        <w:tc>
          <w:tcPr>
            <w:tcW w:w="429" w:type="dxa"/>
            <w:vMerge/>
            <w:tcBorders>
              <w:top w:val="single" w:sz="4" w:space="0" w:color="auto"/>
              <w:left w:val="single" w:sz="4" w:space="0" w:color="auto"/>
              <w:bottom w:val="single" w:sz="4" w:space="0" w:color="000000"/>
              <w:right w:val="single" w:sz="4" w:space="0" w:color="auto"/>
            </w:tcBorders>
            <w:vAlign w:val="center"/>
            <w:hideMark/>
          </w:tcPr>
          <w:p w14:paraId="79290BE5" w14:textId="77777777" w:rsidR="00395545" w:rsidRDefault="00395545">
            <w:pPr>
              <w:rPr>
                <w:b/>
                <w:bCs/>
                <w:color w:val="000000"/>
                <w:sz w:val="18"/>
                <w:szCs w:val="18"/>
              </w:rPr>
            </w:pPr>
          </w:p>
        </w:tc>
        <w:tc>
          <w:tcPr>
            <w:tcW w:w="486" w:type="dxa"/>
            <w:vMerge/>
            <w:tcBorders>
              <w:top w:val="single" w:sz="4" w:space="0" w:color="auto"/>
              <w:left w:val="single" w:sz="4" w:space="0" w:color="auto"/>
              <w:bottom w:val="single" w:sz="4" w:space="0" w:color="000000"/>
              <w:right w:val="single" w:sz="4" w:space="0" w:color="auto"/>
            </w:tcBorders>
            <w:vAlign w:val="center"/>
            <w:hideMark/>
          </w:tcPr>
          <w:p w14:paraId="36BA3D10" w14:textId="77777777" w:rsidR="00395545" w:rsidRDefault="00395545">
            <w:pPr>
              <w:rPr>
                <w:b/>
                <w:bCs/>
                <w:color w:val="000000"/>
                <w:sz w:val="18"/>
                <w:szCs w:val="18"/>
              </w:rPr>
            </w:pPr>
          </w:p>
        </w:tc>
        <w:tc>
          <w:tcPr>
            <w:tcW w:w="560" w:type="dxa"/>
            <w:vMerge/>
            <w:tcBorders>
              <w:top w:val="single" w:sz="4" w:space="0" w:color="auto"/>
              <w:left w:val="single" w:sz="4" w:space="0" w:color="auto"/>
              <w:bottom w:val="single" w:sz="4" w:space="0" w:color="000000"/>
              <w:right w:val="single" w:sz="4" w:space="0" w:color="auto"/>
            </w:tcBorders>
            <w:vAlign w:val="center"/>
            <w:hideMark/>
          </w:tcPr>
          <w:p w14:paraId="21C565CE" w14:textId="77777777" w:rsidR="00395545" w:rsidRDefault="00395545">
            <w:pPr>
              <w:rPr>
                <w:b/>
                <w:bCs/>
                <w:color w:val="000000"/>
                <w:sz w:val="18"/>
                <w:szCs w:val="18"/>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2CDF6541" w14:textId="77777777" w:rsidR="00395545" w:rsidRDefault="00395545">
            <w:pPr>
              <w:rPr>
                <w:b/>
                <w:bCs/>
                <w:color w:val="000000"/>
                <w:sz w:val="18"/>
                <w:szCs w:val="18"/>
              </w:rPr>
            </w:pPr>
          </w:p>
        </w:tc>
        <w:tc>
          <w:tcPr>
            <w:tcW w:w="2060" w:type="dxa"/>
            <w:gridSpan w:val="2"/>
            <w:vMerge/>
            <w:tcBorders>
              <w:top w:val="single" w:sz="4" w:space="0" w:color="auto"/>
              <w:left w:val="single" w:sz="4" w:space="0" w:color="auto"/>
              <w:bottom w:val="single" w:sz="4" w:space="0" w:color="000000"/>
              <w:right w:val="single" w:sz="4" w:space="0" w:color="000000"/>
            </w:tcBorders>
            <w:vAlign w:val="center"/>
            <w:hideMark/>
          </w:tcPr>
          <w:p w14:paraId="113C4B27" w14:textId="77777777" w:rsidR="00395545" w:rsidRDefault="00395545">
            <w:pPr>
              <w:rPr>
                <w:b/>
                <w:bCs/>
                <w:color w:val="000000"/>
                <w:sz w:val="18"/>
                <w:szCs w:val="18"/>
              </w:rPr>
            </w:pPr>
          </w:p>
        </w:tc>
      </w:tr>
      <w:tr w:rsidR="00395545" w14:paraId="5FE10EE8" w14:textId="77777777" w:rsidTr="0051075A">
        <w:trPr>
          <w:trHeight w:val="1969"/>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3419F804" w14:textId="77777777" w:rsidR="00395545" w:rsidRDefault="00395545">
            <w:pPr>
              <w:rPr>
                <w:b/>
                <w:bCs/>
                <w:color w:val="000000"/>
                <w:sz w:val="18"/>
                <w:szCs w:val="18"/>
              </w:rPr>
            </w:pPr>
          </w:p>
        </w:tc>
        <w:tc>
          <w:tcPr>
            <w:tcW w:w="2129" w:type="dxa"/>
            <w:vMerge/>
            <w:tcBorders>
              <w:top w:val="single" w:sz="4" w:space="0" w:color="auto"/>
              <w:left w:val="single" w:sz="4" w:space="0" w:color="auto"/>
              <w:bottom w:val="single" w:sz="4" w:space="0" w:color="000000"/>
              <w:right w:val="single" w:sz="4" w:space="0" w:color="auto"/>
            </w:tcBorders>
            <w:vAlign w:val="center"/>
            <w:hideMark/>
          </w:tcPr>
          <w:p w14:paraId="634C8D2A" w14:textId="77777777" w:rsidR="00395545" w:rsidRDefault="00395545">
            <w:pPr>
              <w:rPr>
                <w:b/>
                <w:bCs/>
                <w:color w:val="000000"/>
                <w:sz w:val="18"/>
                <w:szCs w:val="18"/>
              </w:rPr>
            </w:pPr>
          </w:p>
        </w:tc>
        <w:tc>
          <w:tcPr>
            <w:tcW w:w="576" w:type="dxa"/>
            <w:tcBorders>
              <w:top w:val="nil"/>
              <w:left w:val="nil"/>
              <w:bottom w:val="single" w:sz="4" w:space="0" w:color="auto"/>
              <w:right w:val="single" w:sz="4" w:space="0" w:color="auto"/>
            </w:tcBorders>
            <w:shd w:val="clear" w:color="000000" w:fill="FFFFFF"/>
            <w:textDirection w:val="btLr"/>
            <w:vAlign w:val="center"/>
            <w:hideMark/>
          </w:tcPr>
          <w:p w14:paraId="0AD06AB0" w14:textId="77777777" w:rsidR="00395545" w:rsidRDefault="00395545">
            <w:pPr>
              <w:jc w:val="center"/>
              <w:rPr>
                <w:b/>
                <w:bCs/>
                <w:color w:val="000000"/>
                <w:sz w:val="18"/>
                <w:szCs w:val="18"/>
              </w:rPr>
            </w:pPr>
            <w:r>
              <w:rPr>
                <w:b/>
                <w:bCs/>
                <w:color w:val="000000"/>
                <w:sz w:val="18"/>
                <w:szCs w:val="18"/>
              </w:rPr>
              <w:t xml:space="preserve"> ввода в эксплуатацию</w:t>
            </w:r>
          </w:p>
        </w:tc>
        <w:tc>
          <w:tcPr>
            <w:tcW w:w="429" w:type="dxa"/>
            <w:vMerge/>
            <w:tcBorders>
              <w:top w:val="single" w:sz="4" w:space="0" w:color="auto"/>
              <w:left w:val="single" w:sz="4" w:space="0" w:color="auto"/>
              <w:bottom w:val="single" w:sz="4" w:space="0" w:color="000000"/>
              <w:right w:val="single" w:sz="4" w:space="0" w:color="auto"/>
            </w:tcBorders>
            <w:vAlign w:val="center"/>
            <w:hideMark/>
          </w:tcPr>
          <w:p w14:paraId="7899A106" w14:textId="77777777" w:rsidR="00395545" w:rsidRDefault="00395545">
            <w:pPr>
              <w:rPr>
                <w:b/>
                <w:bCs/>
                <w:color w:val="000000"/>
                <w:sz w:val="18"/>
                <w:szCs w:val="18"/>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14:paraId="38C36123" w14:textId="77777777" w:rsidR="00395545" w:rsidRDefault="00395545">
            <w:pPr>
              <w:rPr>
                <w:b/>
                <w:bCs/>
                <w:color w:val="000000"/>
                <w:sz w:val="18"/>
                <w:szCs w:val="18"/>
              </w:rPr>
            </w:pPr>
          </w:p>
        </w:tc>
        <w:tc>
          <w:tcPr>
            <w:tcW w:w="429" w:type="dxa"/>
            <w:vMerge/>
            <w:tcBorders>
              <w:top w:val="single" w:sz="4" w:space="0" w:color="auto"/>
              <w:left w:val="single" w:sz="4" w:space="0" w:color="auto"/>
              <w:bottom w:val="single" w:sz="4" w:space="0" w:color="000000"/>
              <w:right w:val="single" w:sz="4" w:space="0" w:color="auto"/>
            </w:tcBorders>
            <w:vAlign w:val="center"/>
            <w:hideMark/>
          </w:tcPr>
          <w:p w14:paraId="3A723C3B" w14:textId="77777777" w:rsidR="00395545" w:rsidRDefault="00395545">
            <w:pPr>
              <w:rPr>
                <w:b/>
                <w:bCs/>
                <w:color w:val="000000"/>
                <w:sz w:val="18"/>
                <w:szCs w:val="18"/>
              </w:rPr>
            </w:pPr>
          </w:p>
        </w:tc>
        <w:tc>
          <w:tcPr>
            <w:tcW w:w="486" w:type="dxa"/>
            <w:vMerge/>
            <w:tcBorders>
              <w:top w:val="single" w:sz="4" w:space="0" w:color="auto"/>
              <w:left w:val="single" w:sz="4" w:space="0" w:color="auto"/>
              <w:bottom w:val="single" w:sz="4" w:space="0" w:color="000000"/>
              <w:right w:val="single" w:sz="4" w:space="0" w:color="auto"/>
            </w:tcBorders>
            <w:vAlign w:val="center"/>
            <w:hideMark/>
          </w:tcPr>
          <w:p w14:paraId="4B7D65F8" w14:textId="77777777" w:rsidR="00395545" w:rsidRDefault="00395545">
            <w:pPr>
              <w:rPr>
                <w:b/>
                <w:bCs/>
                <w:color w:val="000000"/>
                <w:sz w:val="18"/>
                <w:szCs w:val="18"/>
              </w:rPr>
            </w:pPr>
          </w:p>
        </w:tc>
        <w:tc>
          <w:tcPr>
            <w:tcW w:w="560" w:type="dxa"/>
            <w:vMerge/>
            <w:tcBorders>
              <w:top w:val="single" w:sz="4" w:space="0" w:color="auto"/>
              <w:left w:val="single" w:sz="4" w:space="0" w:color="auto"/>
              <w:bottom w:val="single" w:sz="4" w:space="0" w:color="000000"/>
              <w:right w:val="single" w:sz="4" w:space="0" w:color="auto"/>
            </w:tcBorders>
            <w:vAlign w:val="center"/>
            <w:hideMark/>
          </w:tcPr>
          <w:p w14:paraId="24BDC053" w14:textId="77777777" w:rsidR="00395545" w:rsidRDefault="00395545">
            <w:pPr>
              <w:rPr>
                <w:b/>
                <w:bCs/>
                <w:color w:val="000000"/>
                <w:sz w:val="18"/>
                <w:szCs w:val="18"/>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1E87F2D7" w14:textId="77777777" w:rsidR="00395545" w:rsidRDefault="00395545">
            <w:pPr>
              <w:rPr>
                <w:b/>
                <w:bCs/>
                <w:color w:val="000000"/>
                <w:sz w:val="18"/>
                <w:szCs w:val="18"/>
              </w:rPr>
            </w:pPr>
          </w:p>
        </w:tc>
        <w:tc>
          <w:tcPr>
            <w:tcW w:w="1060" w:type="dxa"/>
            <w:tcBorders>
              <w:top w:val="nil"/>
              <w:left w:val="nil"/>
              <w:bottom w:val="single" w:sz="4" w:space="0" w:color="auto"/>
              <w:right w:val="single" w:sz="4" w:space="0" w:color="auto"/>
            </w:tcBorders>
            <w:shd w:val="clear" w:color="000000" w:fill="FFFFFF"/>
            <w:textDirection w:val="btLr"/>
            <w:vAlign w:val="center"/>
            <w:hideMark/>
          </w:tcPr>
          <w:p w14:paraId="607BEEE8" w14:textId="77777777" w:rsidR="00395545" w:rsidRDefault="00395545">
            <w:pPr>
              <w:jc w:val="center"/>
              <w:rPr>
                <w:b/>
                <w:bCs/>
                <w:color w:val="000000"/>
                <w:sz w:val="18"/>
                <w:szCs w:val="18"/>
              </w:rPr>
            </w:pPr>
            <w:r>
              <w:rPr>
                <w:b/>
                <w:bCs/>
                <w:color w:val="000000"/>
                <w:sz w:val="18"/>
                <w:szCs w:val="18"/>
              </w:rPr>
              <w:t>всего, кв. м</w:t>
            </w:r>
          </w:p>
        </w:tc>
        <w:tc>
          <w:tcPr>
            <w:tcW w:w="1000" w:type="dxa"/>
            <w:tcBorders>
              <w:top w:val="nil"/>
              <w:left w:val="nil"/>
              <w:bottom w:val="single" w:sz="4" w:space="0" w:color="auto"/>
              <w:right w:val="single" w:sz="4" w:space="0" w:color="auto"/>
            </w:tcBorders>
            <w:shd w:val="clear" w:color="000000" w:fill="FFFFFF"/>
            <w:textDirection w:val="btLr"/>
            <w:vAlign w:val="center"/>
            <w:hideMark/>
          </w:tcPr>
          <w:p w14:paraId="0D891B18" w14:textId="77777777" w:rsidR="00395545" w:rsidRDefault="00395545">
            <w:pPr>
              <w:jc w:val="center"/>
              <w:rPr>
                <w:b/>
                <w:bCs/>
                <w:color w:val="000000"/>
                <w:sz w:val="17"/>
                <w:szCs w:val="17"/>
              </w:rPr>
            </w:pPr>
            <w:r>
              <w:rPr>
                <w:b/>
                <w:bCs/>
                <w:color w:val="000000"/>
                <w:sz w:val="17"/>
                <w:szCs w:val="17"/>
              </w:rPr>
              <w:t>в том числе жилых помещений, находящихся в собственности граждан, кв. м</w:t>
            </w:r>
          </w:p>
        </w:tc>
      </w:tr>
      <w:tr w:rsidR="00395545" w14:paraId="041AA785" w14:textId="77777777" w:rsidTr="0051075A">
        <w:trPr>
          <w:trHeight w:val="19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5805B40B" w14:textId="77777777" w:rsidR="00395545" w:rsidRDefault="00395545">
            <w:pPr>
              <w:jc w:val="center"/>
              <w:rPr>
                <w:color w:val="000000"/>
                <w:sz w:val="14"/>
                <w:szCs w:val="14"/>
              </w:rPr>
            </w:pPr>
            <w:r>
              <w:rPr>
                <w:color w:val="000000"/>
                <w:sz w:val="14"/>
                <w:szCs w:val="14"/>
              </w:rPr>
              <w:t>1</w:t>
            </w:r>
          </w:p>
        </w:tc>
        <w:tc>
          <w:tcPr>
            <w:tcW w:w="2129" w:type="dxa"/>
            <w:tcBorders>
              <w:top w:val="nil"/>
              <w:left w:val="nil"/>
              <w:bottom w:val="single" w:sz="4" w:space="0" w:color="auto"/>
              <w:right w:val="single" w:sz="4" w:space="0" w:color="auto"/>
            </w:tcBorders>
            <w:shd w:val="clear" w:color="000000" w:fill="FFFFFF"/>
            <w:noWrap/>
            <w:vAlign w:val="center"/>
            <w:hideMark/>
          </w:tcPr>
          <w:p w14:paraId="6DD8FB0F" w14:textId="77777777" w:rsidR="00395545" w:rsidRDefault="00395545">
            <w:pPr>
              <w:jc w:val="center"/>
              <w:rPr>
                <w:color w:val="000000"/>
                <w:sz w:val="14"/>
                <w:szCs w:val="14"/>
              </w:rPr>
            </w:pPr>
            <w:r>
              <w:rPr>
                <w:color w:val="000000"/>
                <w:sz w:val="14"/>
                <w:szCs w:val="14"/>
              </w:rPr>
              <w:t>2</w:t>
            </w:r>
          </w:p>
        </w:tc>
        <w:tc>
          <w:tcPr>
            <w:tcW w:w="576" w:type="dxa"/>
            <w:tcBorders>
              <w:top w:val="nil"/>
              <w:left w:val="nil"/>
              <w:bottom w:val="single" w:sz="4" w:space="0" w:color="auto"/>
              <w:right w:val="single" w:sz="4" w:space="0" w:color="auto"/>
            </w:tcBorders>
            <w:shd w:val="clear" w:color="000000" w:fill="FFFFFF"/>
            <w:noWrap/>
            <w:vAlign w:val="center"/>
            <w:hideMark/>
          </w:tcPr>
          <w:p w14:paraId="38247253" w14:textId="77777777" w:rsidR="00395545" w:rsidRDefault="00395545">
            <w:pPr>
              <w:jc w:val="center"/>
              <w:rPr>
                <w:color w:val="000000"/>
                <w:sz w:val="14"/>
                <w:szCs w:val="14"/>
              </w:rPr>
            </w:pPr>
            <w:r>
              <w:rPr>
                <w:color w:val="000000"/>
                <w:sz w:val="14"/>
                <w:szCs w:val="14"/>
              </w:rPr>
              <w:t>3</w:t>
            </w:r>
          </w:p>
        </w:tc>
        <w:tc>
          <w:tcPr>
            <w:tcW w:w="429" w:type="dxa"/>
            <w:tcBorders>
              <w:top w:val="nil"/>
              <w:left w:val="nil"/>
              <w:bottom w:val="single" w:sz="4" w:space="0" w:color="auto"/>
              <w:right w:val="single" w:sz="4" w:space="0" w:color="auto"/>
            </w:tcBorders>
            <w:shd w:val="clear" w:color="000000" w:fill="FFFFFF"/>
            <w:noWrap/>
            <w:vAlign w:val="center"/>
            <w:hideMark/>
          </w:tcPr>
          <w:p w14:paraId="6942A800" w14:textId="77777777" w:rsidR="00395545" w:rsidRDefault="00395545">
            <w:pPr>
              <w:jc w:val="center"/>
              <w:rPr>
                <w:color w:val="000000"/>
                <w:sz w:val="18"/>
                <w:szCs w:val="18"/>
              </w:rPr>
            </w:pPr>
            <w:r>
              <w:rPr>
                <w:color w:val="000000"/>
                <w:sz w:val="18"/>
                <w:szCs w:val="18"/>
              </w:rPr>
              <w:t>5</w:t>
            </w:r>
          </w:p>
        </w:tc>
        <w:tc>
          <w:tcPr>
            <w:tcW w:w="880" w:type="dxa"/>
            <w:tcBorders>
              <w:top w:val="nil"/>
              <w:left w:val="nil"/>
              <w:bottom w:val="single" w:sz="4" w:space="0" w:color="auto"/>
              <w:right w:val="single" w:sz="4" w:space="0" w:color="auto"/>
            </w:tcBorders>
            <w:shd w:val="clear" w:color="000000" w:fill="FFFFFF"/>
            <w:noWrap/>
            <w:vAlign w:val="center"/>
            <w:hideMark/>
          </w:tcPr>
          <w:p w14:paraId="3D33FDA3" w14:textId="77777777" w:rsidR="00395545" w:rsidRDefault="00395545">
            <w:pPr>
              <w:jc w:val="center"/>
              <w:rPr>
                <w:color w:val="000000"/>
                <w:sz w:val="14"/>
                <w:szCs w:val="14"/>
              </w:rPr>
            </w:pPr>
            <w:r>
              <w:rPr>
                <w:color w:val="000000"/>
                <w:sz w:val="14"/>
                <w:szCs w:val="14"/>
              </w:rPr>
              <w:t>7</w:t>
            </w:r>
          </w:p>
        </w:tc>
        <w:tc>
          <w:tcPr>
            <w:tcW w:w="429" w:type="dxa"/>
            <w:tcBorders>
              <w:top w:val="nil"/>
              <w:left w:val="nil"/>
              <w:bottom w:val="single" w:sz="4" w:space="0" w:color="auto"/>
              <w:right w:val="single" w:sz="4" w:space="0" w:color="auto"/>
            </w:tcBorders>
            <w:shd w:val="clear" w:color="000000" w:fill="FFFFFF"/>
            <w:noWrap/>
            <w:vAlign w:val="center"/>
            <w:hideMark/>
          </w:tcPr>
          <w:p w14:paraId="0E9636CD" w14:textId="77777777" w:rsidR="00395545" w:rsidRDefault="00395545">
            <w:pPr>
              <w:jc w:val="center"/>
              <w:rPr>
                <w:color w:val="000000"/>
                <w:sz w:val="14"/>
                <w:szCs w:val="14"/>
              </w:rPr>
            </w:pPr>
            <w:r>
              <w:rPr>
                <w:color w:val="000000"/>
                <w:sz w:val="14"/>
                <w:szCs w:val="14"/>
              </w:rPr>
              <w:t>8</w:t>
            </w:r>
          </w:p>
        </w:tc>
        <w:tc>
          <w:tcPr>
            <w:tcW w:w="486" w:type="dxa"/>
            <w:tcBorders>
              <w:top w:val="nil"/>
              <w:left w:val="nil"/>
              <w:bottom w:val="single" w:sz="4" w:space="0" w:color="auto"/>
              <w:right w:val="single" w:sz="4" w:space="0" w:color="auto"/>
            </w:tcBorders>
            <w:shd w:val="clear" w:color="000000" w:fill="FFFFFF"/>
            <w:noWrap/>
            <w:vAlign w:val="center"/>
            <w:hideMark/>
          </w:tcPr>
          <w:p w14:paraId="33C10F1F" w14:textId="77777777" w:rsidR="00395545" w:rsidRDefault="00395545">
            <w:pPr>
              <w:jc w:val="center"/>
              <w:rPr>
                <w:color w:val="000000"/>
                <w:sz w:val="14"/>
                <w:szCs w:val="14"/>
              </w:rPr>
            </w:pPr>
            <w:r>
              <w:rPr>
                <w:color w:val="000000"/>
                <w:sz w:val="14"/>
                <w:szCs w:val="14"/>
              </w:rPr>
              <w:t>10</w:t>
            </w:r>
          </w:p>
        </w:tc>
        <w:tc>
          <w:tcPr>
            <w:tcW w:w="560" w:type="dxa"/>
            <w:tcBorders>
              <w:top w:val="nil"/>
              <w:left w:val="nil"/>
              <w:bottom w:val="single" w:sz="4" w:space="0" w:color="auto"/>
              <w:right w:val="single" w:sz="4" w:space="0" w:color="auto"/>
            </w:tcBorders>
            <w:shd w:val="clear" w:color="000000" w:fill="FFFFFF"/>
            <w:noWrap/>
            <w:vAlign w:val="center"/>
            <w:hideMark/>
          </w:tcPr>
          <w:p w14:paraId="106DD807" w14:textId="77777777" w:rsidR="00395545" w:rsidRDefault="00395545">
            <w:pPr>
              <w:jc w:val="center"/>
              <w:rPr>
                <w:color w:val="000000"/>
                <w:sz w:val="14"/>
                <w:szCs w:val="14"/>
              </w:rPr>
            </w:pPr>
            <w:r>
              <w:rPr>
                <w:color w:val="000000"/>
                <w:sz w:val="14"/>
                <w:szCs w:val="14"/>
              </w:rPr>
              <w:t>11</w:t>
            </w:r>
          </w:p>
        </w:tc>
        <w:tc>
          <w:tcPr>
            <w:tcW w:w="1060" w:type="dxa"/>
            <w:tcBorders>
              <w:top w:val="nil"/>
              <w:left w:val="nil"/>
              <w:bottom w:val="single" w:sz="4" w:space="0" w:color="auto"/>
              <w:right w:val="single" w:sz="4" w:space="0" w:color="auto"/>
            </w:tcBorders>
            <w:shd w:val="clear" w:color="000000" w:fill="FFFFFF"/>
            <w:noWrap/>
            <w:vAlign w:val="center"/>
            <w:hideMark/>
          </w:tcPr>
          <w:p w14:paraId="61054E1F" w14:textId="77777777" w:rsidR="00395545" w:rsidRDefault="00395545">
            <w:pPr>
              <w:jc w:val="right"/>
              <w:rPr>
                <w:color w:val="000000"/>
                <w:sz w:val="14"/>
                <w:szCs w:val="14"/>
              </w:rPr>
            </w:pPr>
            <w:r>
              <w:rPr>
                <w:color w:val="000000"/>
                <w:sz w:val="14"/>
                <w:szCs w:val="14"/>
              </w:rPr>
              <w:t>12</w:t>
            </w:r>
          </w:p>
        </w:tc>
        <w:tc>
          <w:tcPr>
            <w:tcW w:w="1060" w:type="dxa"/>
            <w:tcBorders>
              <w:top w:val="nil"/>
              <w:left w:val="nil"/>
              <w:bottom w:val="single" w:sz="4" w:space="0" w:color="auto"/>
              <w:right w:val="single" w:sz="4" w:space="0" w:color="auto"/>
            </w:tcBorders>
            <w:shd w:val="clear" w:color="000000" w:fill="FFFFFF"/>
            <w:noWrap/>
            <w:vAlign w:val="center"/>
            <w:hideMark/>
          </w:tcPr>
          <w:p w14:paraId="2392E357" w14:textId="77777777" w:rsidR="00395545" w:rsidRDefault="00395545">
            <w:pPr>
              <w:jc w:val="center"/>
              <w:rPr>
                <w:color w:val="000000"/>
                <w:sz w:val="14"/>
                <w:szCs w:val="14"/>
              </w:rPr>
            </w:pPr>
            <w:r>
              <w:rPr>
                <w:color w:val="000000"/>
                <w:sz w:val="14"/>
                <w:szCs w:val="14"/>
              </w:rPr>
              <w:t>13</w:t>
            </w:r>
          </w:p>
        </w:tc>
        <w:tc>
          <w:tcPr>
            <w:tcW w:w="1000" w:type="dxa"/>
            <w:tcBorders>
              <w:top w:val="nil"/>
              <w:left w:val="nil"/>
              <w:bottom w:val="single" w:sz="4" w:space="0" w:color="auto"/>
              <w:right w:val="single" w:sz="4" w:space="0" w:color="auto"/>
            </w:tcBorders>
            <w:shd w:val="clear" w:color="000000" w:fill="FFFFFF"/>
            <w:noWrap/>
            <w:vAlign w:val="center"/>
            <w:hideMark/>
          </w:tcPr>
          <w:p w14:paraId="55283F8B" w14:textId="77777777" w:rsidR="00395545" w:rsidRDefault="00395545">
            <w:pPr>
              <w:jc w:val="center"/>
              <w:rPr>
                <w:color w:val="000000"/>
                <w:sz w:val="14"/>
                <w:szCs w:val="14"/>
              </w:rPr>
            </w:pPr>
            <w:r>
              <w:rPr>
                <w:color w:val="000000"/>
                <w:sz w:val="14"/>
                <w:szCs w:val="14"/>
              </w:rPr>
              <w:t>14</w:t>
            </w:r>
          </w:p>
        </w:tc>
      </w:tr>
      <w:tr w:rsidR="00395545" w14:paraId="7C67D4FD" w14:textId="77777777" w:rsidTr="0051075A">
        <w:trPr>
          <w:trHeight w:val="270"/>
        </w:trPr>
        <w:tc>
          <w:tcPr>
            <w:tcW w:w="560" w:type="dxa"/>
            <w:tcBorders>
              <w:top w:val="nil"/>
              <w:left w:val="single" w:sz="4" w:space="0" w:color="auto"/>
              <w:bottom w:val="single" w:sz="4" w:space="0" w:color="auto"/>
              <w:right w:val="single" w:sz="4" w:space="0" w:color="auto"/>
            </w:tcBorders>
            <w:shd w:val="clear" w:color="000000" w:fill="FFFFFF"/>
            <w:noWrap/>
            <w:vAlign w:val="bottom"/>
            <w:hideMark/>
          </w:tcPr>
          <w:p w14:paraId="0D993BA3" w14:textId="77777777" w:rsidR="00395545" w:rsidRDefault="00395545">
            <w:pPr>
              <w:jc w:val="center"/>
              <w:rPr>
                <w:color w:val="000000"/>
                <w:sz w:val="18"/>
                <w:szCs w:val="18"/>
              </w:rPr>
            </w:pPr>
            <w:r>
              <w:rPr>
                <w:color w:val="000000"/>
                <w:sz w:val="18"/>
                <w:szCs w:val="18"/>
              </w:rPr>
              <w:t>1</w:t>
            </w:r>
          </w:p>
        </w:tc>
        <w:tc>
          <w:tcPr>
            <w:tcW w:w="2129" w:type="dxa"/>
            <w:tcBorders>
              <w:top w:val="nil"/>
              <w:left w:val="nil"/>
              <w:bottom w:val="single" w:sz="4" w:space="0" w:color="auto"/>
              <w:right w:val="single" w:sz="4" w:space="0" w:color="auto"/>
            </w:tcBorders>
            <w:shd w:val="clear" w:color="000000" w:fill="FFFFFF"/>
            <w:noWrap/>
            <w:vAlign w:val="bottom"/>
            <w:hideMark/>
          </w:tcPr>
          <w:p w14:paraId="4A919709" w14:textId="77777777" w:rsidR="00395545" w:rsidRDefault="00395545">
            <w:pPr>
              <w:rPr>
                <w:color w:val="000000"/>
                <w:sz w:val="18"/>
                <w:szCs w:val="18"/>
              </w:rPr>
            </w:pPr>
            <w:r>
              <w:rPr>
                <w:color w:val="000000"/>
                <w:sz w:val="18"/>
                <w:szCs w:val="18"/>
              </w:rPr>
              <w:t>п. Сия, д.2</w:t>
            </w:r>
          </w:p>
        </w:tc>
        <w:tc>
          <w:tcPr>
            <w:tcW w:w="576" w:type="dxa"/>
            <w:tcBorders>
              <w:top w:val="nil"/>
              <w:left w:val="nil"/>
              <w:bottom w:val="single" w:sz="4" w:space="0" w:color="auto"/>
              <w:right w:val="single" w:sz="4" w:space="0" w:color="auto"/>
            </w:tcBorders>
            <w:shd w:val="clear" w:color="000000" w:fill="FFFFFF"/>
            <w:noWrap/>
            <w:vAlign w:val="bottom"/>
            <w:hideMark/>
          </w:tcPr>
          <w:p w14:paraId="4E5BFE4C" w14:textId="77777777" w:rsidR="00395545" w:rsidRDefault="00395545">
            <w:pPr>
              <w:jc w:val="right"/>
              <w:rPr>
                <w:color w:val="000000"/>
                <w:sz w:val="18"/>
                <w:szCs w:val="18"/>
              </w:rPr>
            </w:pPr>
            <w:r>
              <w:rPr>
                <w:color w:val="000000"/>
                <w:sz w:val="18"/>
                <w:szCs w:val="18"/>
              </w:rPr>
              <w:t>1980</w:t>
            </w:r>
          </w:p>
        </w:tc>
        <w:tc>
          <w:tcPr>
            <w:tcW w:w="429" w:type="dxa"/>
            <w:tcBorders>
              <w:top w:val="nil"/>
              <w:left w:val="nil"/>
              <w:bottom w:val="single" w:sz="4" w:space="0" w:color="auto"/>
              <w:right w:val="single" w:sz="4" w:space="0" w:color="auto"/>
            </w:tcBorders>
            <w:shd w:val="clear" w:color="000000" w:fill="FFFFFF"/>
            <w:noWrap/>
            <w:vAlign w:val="bottom"/>
            <w:hideMark/>
          </w:tcPr>
          <w:p w14:paraId="3A379522" w14:textId="77777777" w:rsidR="00395545" w:rsidRDefault="00395545">
            <w:pPr>
              <w:jc w:val="right"/>
              <w:rPr>
                <w:color w:val="000000"/>
                <w:sz w:val="18"/>
                <w:szCs w:val="18"/>
              </w:rPr>
            </w:pPr>
            <w:r>
              <w:rPr>
                <w:color w:val="000000"/>
                <w:sz w:val="18"/>
                <w:szCs w:val="18"/>
              </w:rPr>
              <w:t>25</w:t>
            </w:r>
          </w:p>
        </w:tc>
        <w:tc>
          <w:tcPr>
            <w:tcW w:w="880" w:type="dxa"/>
            <w:tcBorders>
              <w:top w:val="nil"/>
              <w:left w:val="nil"/>
              <w:bottom w:val="single" w:sz="4" w:space="0" w:color="auto"/>
              <w:right w:val="single" w:sz="4" w:space="0" w:color="auto"/>
            </w:tcBorders>
            <w:shd w:val="clear" w:color="000000" w:fill="FFFFFF"/>
            <w:noWrap/>
            <w:vAlign w:val="bottom"/>
            <w:hideMark/>
          </w:tcPr>
          <w:p w14:paraId="016105EF" w14:textId="77777777" w:rsidR="00395545" w:rsidRDefault="00395545">
            <w:pPr>
              <w:rPr>
                <w:color w:val="000000"/>
                <w:sz w:val="18"/>
                <w:szCs w:val="18"/>
              </w:rPr>
            </w:pPr>
            <w:r>
              <w:rPr>
                <w:color w:val="000000"/>
                <w:sz w:val="18"/>
                <w:szCs w:val="18"/>
              </w:rPr>
              <w:t>кирпич</w:t>
            </w:r>
          </w:p>
        </w:tc>
        <w:tc>
          <w:tcPr>
            <w:tcW w:w="429" w:type="dxa"/>
            <w:tcBorders>
              <w:top w:val="nil"/>
              <w:left w:val="nil"/>
              <w:bottom w:val="single" w:sz="4" w:space="0" w:color="auto"/>
              <w:right w:val="single" w:sz="4" w:space="0" w:color="auto"/>
            </w:tcBorders>
            <w:shd w:val="clear" w:color="000000" w:fill="FFFFFF"/>
            <w:noWrap/>
            <w:vAlign w:val="bottom"/>
            <w:hideMark/>
          </w:tcPr>
          <w:p w14:paraId="022D475E" w14:textId="77777777" w:rsidR="00395545" w:rsidRDefault="00395545">
            <w:pPr>
              <w:jc w:val="right"/>
              <w:rPr>
                <w:color w:val="000000"/>
                <w:sz w:val="18"/>
                <w:szCs w:val="18"/>
              </w:rPr>
            </w:pPr>
            <w:r>
              <w:rPr>
                <w:color w:val="000000"/>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14:paraId="1E1794B4" w14:textId="77777777" w:rsidR="00395545" w:rsidRDefault="00395545">
            <w:pPr>
              <w:jc w:val="right"/>
              <w:rPr>
                <w:color w:val="000000"/>
                <w:sz w:val="18"/>
                <w:szCs w:val="18"/>
              </w:rPr>
            </w:pPr>
            <w:r>
              <w:rPr>
                <w:color w:val="000000"/>
                <w:sz w:val="18"/>
                <w:szCs w:val="18"/>
              </w:rPr>
              <w:t>70</w:t>
            </w:r>
          </w:p>
        </w:tc>
        <w:tc>
          <w:tcPr>
            <w:tcW w:w="560" w:type="dxa"/>
            <w:tcBorders>
              <w:top w:val="nil"/>
              <w:left w:val="nil"/>
              <w:bottom w:val="single" w:sz="4" w:space="0" w:color="auto"/>
              <w:right w:val="single" w:sz="4" w:space="0" w:color="auto"/>
            </w:tcBorders>
            <w:shd w:val="clear" w:color="000000" w:fill="FFFFFF"/>
            <w:noWrap/>
            <w:vAlign w:val="bottom"/>
            <w:hideMark/>
          </w:tcPr>
          <w:p w14:paraId="09B07B2C" w14:textId="77777777" w:rsidR="00395545" w:rsidRDefault="00395545">
            <w:pPr>
              <w:jc w:val="right"/>
              <w:rPr>
                <w:color w:val="000000"/>
                <w:sz w:val="18"/>
                <w:szCs w:val="18"/>
              </w:rPr>
            </w:pPr>
            <w:r>
              <w:rPr>
                <w:color w:val="000000"/>
                <w:sz w:val="18"/>
                <w:szCs w:val="18"/>
              </w:rPr>
              <w:t>164</w:t>
            </w:r>
          </w:p>
        </w:tc>
        <w:tc>
          <w:tcPr>
            <w:tcW w:w="1060" w:type="dxa"/>
            <w:tcBorders>
              <w:top w:val="nil"/>
              <w:left w:val="nil"/>
              <w:bottom w:val="single" w:sz="4" w:space="0" w:color="auto"/>
              <w:right w:val="single" w:sz="4" w:space="0" w:color="auto"/>
            </w:tcBorders>
            <w:shd w:val="clear" w:color="auto" w:fill="auto"/>
            <w:noWrap/>
            <w:vAlign w:val="bottom"/>
            <w:hideMark/>
          </w:tcPr>
          <w:p w14:paraId="5271ED89" w14:textId="77777777" w:rsidR="00395545" w:rsidRDefault="00395545">
            <w:pPr>
              <w:jc w:val="right"/>
              <w:rPr>
                <w:color w:val="000000"/>
                <w:sz w:val="18"/>
                <w:szCs w:val="18"/>
              </w:rPr>
            </w:pPr>
            <w:r>
              <w:rPr>
                <w:color w:val="000000"/>
                <w:sz w:val="18"/>
                <w:szCs w:val="18"/>
              </w:rPr>
              <w:t>3360,5</w:t>
            </w:r>
          </w:p>
        </w:tc>
        <w:tc>
          <w:tcPr>
            <w:tcW w:w="1060" w:type="dxa"/>
            <w:tcBorders>
              <w:top w:val="nil"/>
              <w:left w:val="nil"/>
              <w:bottom w:val="single" w:sz="4" w:space="0" w:color="auto"/>
              <w:right w:val="single" w:sz="4" w:space="0" w:color="auto"/>
            </w:tcBorders>
            <w:shd w:val="clear" w:color="auto" w:fill="auto"/>
            <w:noWrap/>
            <w:vAlign w:val="bottom"/>
            <w:hideMark/>
          </w:tcPr>
          <w:p w14:paraId="77B278D8" w14:textId="77777777" w:rsidR="00395545" w:rsidRDefault="00395545">
            <w:pPr>
              <w:jc w:val="right"/>
              <w:rPr>
                <w:color w:val="000000"/>
                <w:sz w:val="18"/>
                <w:szCs w:val="18"/>
              </w:rPr>
            </w:pPr>
            <w:r>
              <w:rPr>
                <w:color w:val="000000"/>
                <w:sz w:val="18"/>
                <w:szCs w:val="18"/>
              </w:rPr>
              <w:t>3315,7</w:t>
            </w:r>
          </w:p>
        </w:tc>
        <w:tc>
          <w:tcPr>
            <w:tcW w:w="1000" w:type="dxa"/>
            <w:tcBorders>
              <w:top w:val="nil"/>
              <w:left w:val="nil"/>
              <w:bottom w:val="single" w:sz="4" w:space="0" w:color="auto"/>
              <w:right w:val="single" w:sz="4" w:space="0" w:color="auto"/>
            </w:tcBorders>
            <w:shd w:val="clear" w:color="auto" w:fill="auto"/>
            <w:noWrap/>
            <w:vAlign w:val="bottom"/>
            <w:hideMark/>
          </w:tcPr>
          <w:p w14:paraId="14D2F759" w14:textId="77777777" w:rsidR="00395545" w:rsidRDefault="00395545">
            <w:pPr>
              <w:jc w:val="right"/>
              <w:rPr>
                <w:color w:val="000000"/>
                <w:sz w:val="18"/>
                <w:szCs w:val="18"/>
              </w:rPr>
            </w:pPr>
            <w:r>
              <w:rPr>
                <w:color w:val="000000"/>
                <w:sz w:val="18"/>
                <w:szCs w:val="18"/>
              </w:rPr>
              <w:t>2679,9</w:t>
            </w:r>
          </w:p>
        </w:tc>
      </w:tr>
      <w:tr w:rsidR="00395545" w14:paraId="6EA78531" w14:textId="77777777" w:rsidTr="0051075A">
        <w:trPr>
          <w:trHeight w:val="270"/>
        </w:trPr>
        <w:tc>
          <w:tcPr>
            <w:tcW w:w="560" w:type="dxa"/>
            <w:tcBorders>
              <w:top w:val="nil"/>
              <w:left w:val="single" w:sz="4" w:space="0" w:color="auto"/>
              <w:bottom w:val="single" w:sz="4" w:space="0" w:color="auto"/>
              <w:right w:val="single" w:sz="4" w:space="0" w:color="auto"/>
            </w:tcBorders>
            <w:shd w:val="clear" w:color="000000" w:fill="FFFFFF"/>
            <w:noWrap/>
            <w:vAlign w:val="bottom"/>
            <w:hideMark/>
          </w:tcPr>
          <w:p w14:paraId="3662EEF0" w14:textId="77777777" w:rsidR="00395545" w:rsidRDefault="00395545">
            <w:pPr>
              <w:jc w:val="center"/>
              <w:rPr>
                <w:color w:val="000000"/>
                <w:sz w:val="18"/>
                <w:szCs w:val="18"/>
              </w:rPr>
            </w:pPr>
            <w:r>
              <w:rPr>
                <w:color w:val="000000"/>
                <w:sz w:val="18"/>
                <w:szCs w:val="18"/>
              </w:rPr>
              <w:t>2</w:t>
            </w:r>
          </w:p>
        </w:tc>
        <w:tc>
          <w:tcPr>
            <w:tcW w:w="2129" w:type="dxa"/>
            <w:tcBorders>
              <w:top w:val="nil"/>
              <w:left w:val="nil"/>
              <w:bottom w:val="single" w:sz="4" w:space="0" w:color="auto"/>
              <w:right w:val="single" w:sz="4" w:space="0" w:color="auto"/>
            </w:tcBorders>
            <w:shd w:val="clear" w:color="000000" w:fill="FFFFFF"/>
            <w:noWrap/>
            <w:vAlign w:val="bottom"/>
            <w:hideMark/>
          </w:tcPr>
          <w:p w14:paraId="0C753EF0" w14:textId="77777777" w:rsidR="00395545" w:rsidRDefault="00395545">
            <w:pPr>
              <w:rPr>
                <w:color w:val="000000"/>
                <w:sz w:val="18"/>
                <w:szCs w:val="18"/>
              </w:rPr>
            </w:pPr>
            <w:r>
              <w:rPr>
                <w:color w:val="000000"/>
                <w:sz w:val="18"/>
                <w:szCs w:val="18"/>
              </w:rPr>
              <w:t>п. Сия, д.3</w:t>
            </w:r>
          </w:p>
        </w:tc>
        <w:tc>
          <w:tcPr>
            <w:tcW w:w="576" w:type="dxa"/>
            <w:tcBorders>
              <w:top w:val="nil"/>
              <w:left w:val="nil"/>
              <w:bottom w:val="single" w:sz="4" w:space="0" w:color="auto"/>
              <w:right w:val="single" w:sz="4" w:space="0" w:color="auto"/>
            </w:tcBorders>
            <w:shd w:val="clear" w:color="000000" w:fill="FFFFFF"/>
            <w:noWrap/>
            <w:vAlign w:val="bottom"/>
            <w:hideMark/>
          </w:tcPr>
          <w:p w14:paraId="08FC3730" w14:textId="77777777" w:rsidR="00395545" w:rsidRDefault="00395545">
            <w:pPr>
              <w:jc w:val="right"/>
              <w:rPr>
                <w:color w:val="000000"/>
                <w:sz w:val="18"/>
                <w:szCs w:val="18"/>
              </w:rPr>
            </w:pPr>
            <w:r>
              <w:rPr>
                <w:color w:val="000000"/>
                <w:sz w:val="18"/>
                <w:szCs w:val="18"/>
              </w:rPr>
              <w:t>1981</w:t>
            </w:r>
          </w:p>
        </w:tc>
        <w:tc>
          <w:tcPr>
            <w:tcW w:w="429" w:type="dxa"/>
            <w:tcBorders>
              <w:top w:val="nil"/>
              <w:left w:val="nil"/>
              <w:bottom w:val="single" w:sz="4" w:space="0" w:color="auto"/>
              <w:right w:val="single" w:sz="4" w:space="0" w:color="auto"/>
            </w:tcBorders>
            <w:shd w:val="clear" w:color="000000" w:fill="FFFFFF"/>
            <w:noWrap/>
            <w:vAlign w:val="bottom"/>
            <w:hideMark/>
          </w:tcPr>
          <w:p w14:paraId="4EDDD02D" w14:textId="77777777" w:rsidR="00395545" w:rsidRDefault="00395545">
            <w:pPr>
              <w:jc w:val="right"/>
              <w:rPr>
                <w:color w:val="000000"/>
                <w:sz w:val="18"/>
                <w:szCs w:val="18"/>
              </w:rPr>
            </w:pPr>
            <w:r>
              <w:rPr>
                <w:color w:val="000000"/>
                <w:sz w:val="18"/>
                <w:szCs w:val="18"/>
              </w:rPr>
              <w:t>31</w:t>
            </w:r>
          </w:p>
        </w:tc>
        <w:tc>
          <w:tcPr>
            <w:tcW w:w="880" w:type="dxa"/>
            <w:tcBorders>
              <w:top w:val="nil"/>
              <w:left w:val="nil"/>
              <w:bottom w:val="single" w:sz="4" w:space="0" w:color="auto"/>
              <w:right w:val="single" w:sz="4" w:space="0" w:color="auto"/>
            </w:tcBorders>
            <w:shd w:val="clear" w:color="000000" w:fill="FFFFFF"/>
            <w:noWrap/>
            <w:vAlign w:val="bottom"/>
            <w:hideMark/>
          </w:tcPr>
          <w:p w14:paraId="2E8840D7" w14:textId="77777777" w:rsidR="00395545" w:rsidRDefault="00395545">
            <w:pPr>
              <w:rPr>
                <w:color w:val="000000"/>
                <w:sz w:val="18"/>
                <w:szCs w:val="18"/>
              </w:rPr>
            </w:pPr>
            <w:r>
              <w:rPr>
                <w:color w:val="000000"/>
                <w:sz w:val="18"/>
                <w:szCs w:val="18"/>
              </w:rPr>
              <w:t>кирпич</w:t>
            </w:r>
          </w:p>
        </w:tc>
        <w:tc>
          <w:tcPr>
            <w:tcW w:w="429" w:type="dxa"/>
            <w:tcBorders>
              <w:top w:val="nil"/>
              <w:left w:val="nil"/>
              <w:bottom w:val="single" w:sz="4" w:space="0" w:color="auto"/>
              <w:right w:val="single" w:sz="4" w:space="0" w:color="auto"/>
            </w:tcBorders>
            <w:shd w:val="clear" w:color="000000" w:fill="FFFFFF"/>
            <w:noWrap/>
            <w:vAlign w:val="bottom"/>
            <w:hideMark/>
          </w:tcPr>
          <w:p w14:paraId="3C2C4090" w14:textId="77777777" w:rsidR="00395545" w:rsidRDefault="00395545">
            <w:pPr>
              <w:jc w:val="right"/>
              <w:rPr>
                <w:color w:val="000000"/>
                <w:sz w:val="18"/>
                <w:szCs w:val="18"/>
              </w:rPr>
            </w:pPr>
            <w:r>
              <w:rPr>
                <w:color w:val="000000"/>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14:paraId="08B5A098" w14:textId="77777777" w:rsidR="00395545" w:rsidRDefault="00395545">
            <w:pPr>
              <w:jc w:val="right"/>
              <w:rPr>
                <w:color w:val="000000"/>
                <w:sz w:val="18"/>
                <w:szCs w:val="18"/>
              </w:rPr>
            </w:pPr>
            <w:r>
              <w:rPr>
                <w:color w:val="000000"/>
                <w:sz w:val="18"/>
                <w:szCs w:val="18"/>
              </w:rPr>
              <w:t>66</w:t>
            </w:r>
          </w:p>
        </w:tc>
        <w:tc>
          <w:tcPr>
            <w:tcW w:w="560" w:type="dxa"/>
            <w:tcBorders>
              <w:top w:val="nil"/>
              <w:left w:val="nil"/>
              <w:bottom w:val="single" w:sz="4" w:space="0" w:color="auto"/>
              <w:right w:val="single" w:sz="4" w:space="0" w:color="auto"/>
            </w:tcBorders>
            <w:shd w:val="clear" w:color="000000" w:fill="FFFFFF"/>
            <w:noWrap/>
            <w:vAlign w:val="bottom"/>
            <w:hideMark/>
          </w:tcPr>
          <w:p w14:paraId="3ADE9740" w14:textId="77777777" w:rsidR="00395545" w:rsidRDefault="00395545">
            <w:pPr>
              <w:jc w:val="right"/>
              <w:rPr>
                <w:color w:val="000000"/>
                <w:sz w:val="18"/>
                <w:szCs w:val="18"/>
              </w:rPr>
            </w:pPr>
            <w:r>
              <w:rPr>
                <w:color w:val="000000"/>
                <w:sz w:val="18"/>
                <w:szCs w:val="18"/>
              </w:rPr>
              <w:t>162</w:t>
            </w:r>
          </w:p>
        </w:tc>
        <w:tc>
          <w:tcPr>
            <w:tcW w:w="1060" w:type="dxa"/>
            <w:tcBorders>
              <w:top w:val="nil"/>
              <w:left w:val="nil"/>
              <w:bottom w:val="single" w:sz="4" w:space="0" w:color="auto"/>
              <w:right w:val="single" w:sz="4" w:space="0" w:color="auto"/>
            </w:tcBorders>
            <w:shd w:val="clear" w:color="auto" w:fill="auto"/>
            <w:noWrap/>
            <w:vAlign w:val="bottom"/>
            <w:hideMark/>
          </w:tcPr>
          <w:p w14:paraId="085D364A" w14:textId="77777777" w:rsidR="00395545" w:rsidRDefault="00395545">
            <w:pPr>
              <w:jc w:val="right"/>
              <w:rPr>
                <w:color w:val="000000"/>
                <w:sz w:val="18"/>
                <w:szCs w:val="18"/>
              </w:rPr>
            </w:pPr>
            <w:r>
              <w:rPr>
                <w:color w:val="000000"/>
                <w:sz w:val="18"/>
                <w:szCs w:val="18"/>
              </w:rPr>
              <w:t>3363,8</w:t>
            </w:r>
          </w:p>
        </w:tc>
        <w:tc>
          <w:tcPr>
            <w:tcW w:w="1060" w:type="dxa"/>
            <w:tcBorders>
              <w:top w:val="nil"/>
              <w:left w:val="nil"/>
              <w:bottom w:val="single" w:sz="4" w:space="0" w:color="auto"/>
              <w:right w:val="single" w:sz="4" w:space="0" w:color="auto"/>
            </w:tcBorders>
            <w:shd w:val="clear" w:color="auto" w:fill="auto"/>
            <w:noWrap/>
            <w:vAlign w:val="bottom"/>
            <w:hideMark/>
          </w:tcPr>
          <w:p w14:paraId="7AF865A8" w14:textId="77777777" w:rsidR="00395545" w:rsidRDefault="00395545">
            <w:pPr>
              <w:jc w:val="right"/>
              <w:rPr>
                <w:color w:val="000000"/>
                <w:sz w:val="18"/>
                <w:szCs w:val="18"/>
              </w:rPr>
            </w:pPr>
            <w:r>
              <w:rPr>
                <w:color w:val="000000"/>
                <w:sz w:val="18"/>
                <w:szCs w:val="18"/>
              </w:rPr>
              <w:t>3121,9</w:t>
            </w:r>
          </w:p>
        </w:tc>
        <w:tc>
          <w:tcPr>
            <w:tcW w:w="1000" w:type="dxa"/>
            <w:tcBorders>
              <w:top w:val="nil"/>
              <w:left w:val="nil"/>
              <w:bottom w:val="single" w:sz="4" w:space="0" w:color="auto"/>
              <w:right w:val="single" w:sz="4" w:space="0" w:color="auto"/>
            </w:tcBorders>
            <w:shd w:val="clear" w:color="auto" w:fill="auto"/>
            <w:noWrap/>
            <w:vAlign w:val="bottom"/>
            <w:hideMark/>
          </w:tcPr>
          <w:p w14:paraId="2660E7C0" w14:textId="77777777" w:rsidR="00395545" w:rsidRDefault="00395545">
            <w:pPr>
              <w:jc w:val="right"/>
              <w:rPr>
                <w:color w:val="000000"/>
                <w:sz w:val="18"/>
                <w:szCs w:val="18"/>
              </w:rPr>
            </w:pPr>
            <w:r>
              <w:rPr>
                <w:color w:val="000000"/>
                <w:sz w:val="18"/>
                <w:szCs w:val="18"/>
              </w:rPr>
              <w:t>2120,5</w:t>
            </w:r>
          </w:p>
        </w:tc>
      </w:tr>
      <w:tr w:rsidR="00395545" w14:paraId="02B2613D" w14:textId="77777777" w:rsidTr="0051075A">
        <w:trPr>
          <w:trHeight w:val="270"/>
        </w:trPr>
        <w:tc>
          <w:tcPr>
            <w:tcW w:w="560" w:type="dxa"/>
            <w:tcBorders>
              <w:top w:val="nil"/>
              <w:left w:val="single" w:sz="4" w:space="0" w:color="auto"/>
              <w:bottom w:val="single" w:sz="4" w:space="0" w:color="auto"/>
              <w:right w:val="single" w:sz="4" w:space="0" w:color="auto"/>
            </w:tcBorders>
            <w:shd w:val="clear" w:color="000000" w:fill="FFFFFF"/>
            <w:noWrap/>
            <w:vAlign w:val="bottom"/>
            <w:hideMark/>
          </w:tcPr>
          <w:p w14:paraId="2BAD9DD7" w14:textId="77777777" w:rsidR="00395545" w:rsidRDefault="00395545">
            <w:pPr>
              <w:jc w:val="center"/>
              <w:rPr>
                <w:color w:val="000000"/>
                <w:sz w:val="18"/>
                <w:szCs w:val="18"/>
              </w:rPr>
            </w:pPr>
            <w:r>
              <w:rPr>
                <w:color w:val="000000"/>
                <w:sz w:val="18"/>
                <w:szCs w:val="18"/>
              </w:rPr>
              <w:t>3</w:t>
            </w:r>
          </w:p>
        </w:tc>
        <w:tc>
          <w:tcPr>
            <w:tcW w:w="2129" w:type="dxa"/>
            <w:tcBorders>
              <w:top w:val="nil"/>
              <w:left w:val="nil"/>
              <w:bottom w:val="single" w:sz="4" w:space="0" w:color="auto"/>
              <w:right w:val="single" w:sz="4" w:space="0" w:color="auto"/>
            </w:tcBorders>
            <w:shd w:val="clear" w:color="000000" w:fill="FFFFFF"/>
            <w:noWrap/>
            <w:vAlign w:val="bottom"/>
            <w:hideMark/>
          </w:tcPr>
          <w:p w14:paraId="3E8D1074" w14:textId="77777777" w:rsidR="00395545" w:rsidRDefault="00395545">
            <w:pPr>
              <w:rPr>
                <w:color w:val="000000"/>
                <w:sz w:val="18"/>
                <w:szCs w:val="18"/>
              </w:rPr>
            </w:pPr>
            <w:r>
              <w:rPr>
                <w:color w:val="000000"/>
                <w:sz w:val="18"/>
                <w:szCs w:val="18"/>
              </w:rPr>
              <w:t>п. Сия, д.5</w:t>
            </w:r>
          </w:p>
        </w:tc>
        <w:tc>
          <w:tcPr>
            <w:tcW w:w="576" w:type="dxa"/>
            <w:tcBorders>
              <w:top w:val="nil"/>
              <w:left w:val="nil"/>
              <w:bottom w:val="single" w:sz="4" w:space="0" w:color="auto"/>
              <w:right w:val="single" w:sz="4" w:space="0" w:color="auto"/>
            </w:tcBorders>
            <w:shd w:val="clear" w:color="000000" w:fill="FFFFFF"/>
            <w:noWrap/>
            <w:vAlign w:val="bottom"/>
            <w:hideMark/>
          </w:tcPr>
          <w:p w14:paraId="44BD19B1" w14:textId="77777777" w:rsidR="00395545" w:rsidRDefault="00395545">
            <w:pPr>
              <w:jc w:val="right"/>
              <w:rPr>
                <w:color w:val="000000"/>
                <w:sz w:val="18"/>
                <w:szCs w:val="18"/>
              </w:rPr>
            </w:pPr>
            <w:r>
              <w:rPr>
                <w:color w:val="000000"/>
                <w:sz w:val="18"/>
                <w:szCs w:val="18"/>
              </w:rPr>
              <w:t>1978</w:t>
            </w:r>
          </w:p>
        </w:tc>
        <w:tc>
          <w:tcPr>
            <w:tcW w:w="429" w:type="dxa"/>
            <w:tcBorders>
              <w:top w:val="nil"/>
              <w:left w:val="nil"/>
              <w:bottom w:val="single" w:sz="4" w:space="0" w:color="auto"/>
              <w:right w:val="single" w:sz="4" w:space="0" w:color="auto"/>
            </w:tcBorders>
            <w:shd w:val="clear" w:color="000000" w:fill="FFFFFF"/>
            <w:noWrap/>
            <w:vAlign w:val="bottom"/>
            <w:hideMark/>
          </w:tcPr>
          <w:p w14:paraId="258F7631" w14:textId="77777777" w:rsidR="00395545" w:rsidRDefault="00395545">
            <w:pPr>
              <w:jc w:val="right"/>
              <w:rPr>
                <w:color w:val="000000"/>
                <w:sz w:val="18"/>
                <w:szCs w:val="18"/>
              </w:rPr>
            </w:pPr>
            <w:r>
              <w:rPr>
                <w:color w:val="000000"/>
                <w:sz w:val="18"/>
                <w:szCs w:val="18"/>
              </w:rPr>
              <w:t>27</w:t>
            </w:r>
          </w:p>
        </w:tc>
        <w:tc>
          <w:tcPr>
            <w:tcW w:w="880" w:type="dxa"/>
            <w:tcBorders>
              <w:top w:val="nil"/>
              <w:left w:val="nil"/>
              <w:bottom w:val="single" w:sz="4" w:space="0" w:color="auto"/>
              <w:right w:val="single" w:sz="4" w:space="0" w:color="auto"/>
            </w:tcBorders>
            <w:shd w:val="clear" w:color="000000" w:fill="FFFFFF"/>
            <w:noWrap/>
            <w:vAlign w:val="bottom"/>
            <w:hideMark/>
          </w:tcPr>
          <w:p w14:paraId="0BB5F5F1" w14:textId="77777777" w:rsidR="00395545" w:rsidRDefault="00395545">
            <w:pPr>
              <w:rPr>
                <w:color w:val="000000"/>
                <w:sz w:val="18"/>
                <w:szCs w:val="18"/>
              </w:rPr>
            </w:pPr>
            <w:r>
              <w:rPr>
                <w:color w:val="000000"/>
                <w:sz w:val="18"/>
                <w:szCs w:val="18"/>
              </w:rPr>
              <w:t>кирпич</w:t>
            </w:r>
          </w:p>
        </w:tc>
        <w:tc>
          <w:tcPr>
            <w:tcW w:w="429" w:type="dxa"/>
            <w:tcBorders>
              <w:top w:val="nil"/>
              <w:left w:val="nil"/>
              <w:bottom w:val="single" w:sz="4" w:space="0" w:color="auto"/>
              <w:right w:val="single" w:sz="4" w:space="0" w:color="auto"/>
            </w:tcBorders>
            <w:shd w:val="clear" w:color="000000" w:fill="FFFFFF"/>
            <w:noWrap/>
            <w:vAlign w:val="bottom"/>
            <w:hideMark/>
          </w:tcPr>
          <w:p w14:paraId="5EA8E49B" w14:textId="77777777" w:rsidR="00395545" w:rsidRDefault="00395545">
            <w:pPr>
              <w:jc w:val="right"/>
              <w:rPr>
                <w:color w:val="000000"/>
                <w:sz w:val="18"/>
                <w:szCs w:val="18"/>
              </w:rPr>
            </w:pPr>
            <w:r>
              <w:rPr>
                <w:color w:val="000000"/>
                <w:sz w:val="18"/>
                <w:szCs w:val="18"/>
              </w:rPr>
              <w:t>4</w:t>
            </w:r>
          </w:p>
        </w:tc>
        <w:tc>
          <w:tcPr>
            <w:tcW w:w="486" w:type="dxa"/>
            <w:tcBorders>
              <w:top w:val="nil"/>
              <w:left w:val="nil"/>
              <w:bottom w:val="single" w:sz="4" w:space="0" w:color="auto"/>
              <w:right w:val="single" w:sz="4" w:space="0" w:color="auto"/>
            </w:tcBorders>
            <w:shd w:val="clear" w:color="000000" w:fill="FFFFFF"/>
            <w:noWrap/>
            <w:vAlign w:val="bottom"/>
            <w:hideMark/>
          </w:tcPr>
          <w:p w14:paraId="10570825" w14:textId="77777777" w:rsidR="00395545" w:rsidRDefault="00395545">
            <w:pPr>
              <w:jc w:val="right"/>
              <w:rPr>
                <w:color w:val="000000"/>
                <w:sz w:val="18"/>
                <w:szCs w:val="18"/>
              </w:rPr>
            </w:pPr>
            <w:r>
              <w:rPr>
                <w:color w:val="000000"/>
                <w:sz w:val="18"/>
                <w:szCs w:val="18"/>
              </w:rPr>
              <w:t>54</w:t>
            </w:r>
          </w:p>
        </w:tc>
        <w:tc>
          <w:tcPr>
            <w:tcW w:w="560" w:type="dxa"/>
            <w:tcBorders>
              <w:top w:val="nil"/>
              <w:left w:val="nil"/>
              <w:bottom w:val="single" w:sz="4" w:space="0" w:color="auto"/>
              <w:right w:val="single" w:sz="4" w:space="0" w:color="auto"/>
            </w:tcBorders>
            <w:shd w:val="clear" w:color="000000" w:fill="FFFFFF"/>
            <w:noWrap/>
            <w:vAlign w:val="bottom"/>
            <w:hideMark/>
          </w:tcPr>
          <w:p w14:paraId="75E03440" w14:textId="77777777" w:rsidR="00395545" w:rsidRDefault="00395545">
            <w:pPr>
              <w:jc w:val="right"/>
              <w:rPr>
                <w:color w:val="000000"/>
                <w:sz w:val="18"/>
                <w:szCs w:val="18"/>
              </w:rPr>
            </w:pPr>
            <w:r>
              <w:rPr>
                <w:color w:val="000000"/>
                <w:sz w:val="18"/>
                <w:szCs w:val="18"/>
              </w:rPr>
              <w:t>149</w:t>
            </w:r>
          </w:p>
        </w:tc>
        <w:tc>
          <w:tcPr>
            <w:tcW w:w="1060" w:type="dxa"/>
            <w:tcBorders>
              <w:top w:val="nil"/>
              <w:left w:val="nil"/>
              <w:bottom w:val="single" w:sz="4" w:space="0" w:color="auto"/>
              <w:right w:val="single" w:sz="4" w:space="0" w:color="auto"/>
            </w:tcBorders>
            <w:shd w:val="clear" w:color="auto" w:fill="auto"/>
            <w:noWrap/>
            <w:vAlign w:val="bottom"/>
            <w:hideMark/>
          </w:tcPr>
          <w:p w14:paraId="35418006" w14:textId="77777777" w:rsidR="00395545" w:rsidRDefault="00E64DA9">
            <w:pPr>
              <w:jc w:val="right"/>
              <w:rPr>
                <w:color w:val="000000"/>
                <w:sz w:val="18"/>
                <w:szCs w:val="18"/>
              </w:rPr>
            </w:pPr>
            <w:r>
              <w:rPr>
                <w:color w:val="000000"/>
                <w:sz w:val="18"/>
                <w:szCs w:val="18"/>
              </w:rPr>
              <w:t>3295,7</w:t>
            </w:r>
          </w:p>
        </w:tc>
        <w:tc>
          <w:tcPr>
            <w:tcW w:w="1060" w:type="dxa"/>
            <w:tcBorders>
              <w:top w:val="nil"/>
              <w:left w:val="nil"/>
              <w:bottom w:val="single" w:sz="4" w:space="0" w:color="auto"/>
              <w:right w:val="single" w:sz="4" w:space="0" w:color="auto"/>
            </w:tcBorders>
            <w:shd w:val="clear" w:color="auto" w:fill="auto"/>
            <w:noWrap/>
            <w:vAlign w:val="bottom"/>
            <w:hideMark/>
          </w:tcPr>
          <w:p w14:paraId="2CD93AED" w14:textId="77777777" w:rsidR="00395545" w:rsidRDefault="00395545">
            <w:pPr>
              <w:jc w:val="right"/>
              <w:rPr>
                <w:color w:val="000000"/>
                <w:sz w:val="18"/>
                <w:szCs w:val="18"/>
              </w:rPr>
            </w:pPr>
            <w:r>
              <w:rPr>
                <w:color w:val="000000"/>
                <w:sz w:val="18"/>
                <w:szCs w:val="18"/>
              </w:rPr>
              <w:t>2400,1</w:t>
            </w:r>
          </w:p>
        </w:tc>
        <w:tc>
          <w:tcPr>
            <w:tcW w:w="1000" w:type="dxa"/>
            <w:tcBorders>
              <w:top w:val="nil"/>
              <w:left w:val="nil"/>
              <w:bottom w:val="single" w:sz="4" w:space="0" w:color="auto"/>
              <w:right w:val="single" w:sz="4" w:space="0" w:color="auto"/>
            </w:tcBorders>
            <w:shd w:val="clear" w:color="auto" w:fill="auto"/>
            <w:noWrap/>
            <w:vAlign w:val="bottom"/>
            <w:hideMark/>
          </w:tcPr>
          <w:p w14:paraId="24B65A49" w14:textId="77777777" w:rsidR="00395545" w:rsidRDefault="00395545">
            <w:pPr>
              <w:jc w:val="right"/>
              <w:rPr>
                <w:color w:val="000000"/>
                <w:sz w:val="18"/>
                <w:szCs w:val="18"/>
              </w:rPr>
            </w:pPr>
            <w:r>
              <w:rPr>
                <w:color w:val="000000"/>
                <w:sz w:val="18"/>
                <w:szCs w:val="18"/>
              </w:rPr>
              <w:t>1650,4</w:t>
            </w:r>
          </w:p>
        </w:tc>
      </w:tr>
      <w:tr w:rsidR="00395545" w14:paraId="1A34DE05" w14:textId="77777777" w:rsidTr="0051075A">
        <w:trPr>
          <w:trHeight w:val="270"/>
        </w:trPr>
        <w:tc>
          <w:tcPr>
            <w:tcW w:w="560" w:type="dxa"/>
            <w:tcBorders>
              <w:top w:val="nil"/>
              <w:left w:val="single" w:sz="4" w:space="0" w:color="auto"/>
              <w:bottom w:val="single" w:sz="4" w:space="0" w:color="auto"/>
              <w:right w:val="single" w:sz="4" w:space="0" w:color="auto"/>
            </w:tcBorders>
            <w:shd w:val="clear" w:color="000000" w:fill="FFFFFF"/>
            <w:noWrap/>
            <w:vAlign w:val="bottom"/>
            <w:hideMark/>
          </w:tcPr>
          <w:p w14:paraId="104915EA" w14:textId="77777777" w:rsidR="00395545" w:rsidRDefault="00395545">
            <w:pPr>
              <w:jc w:val="center"/>
              <w:rPr>
                <w:color w:val="000000"/>
                <w:sz w:val="18"/>
                <w:szCs w:val="18"/>
              </w:rPr>
            </w:pPr>
            <w:r>
              <w:rPr>
                <w:color w:val="000000"/>
                <w:sz w:val="18"/>
                <w:szCs w:val="18"/>
              </w:rPr>
              <w:t>4</w:t>
            </w:r>
          </w:p>
        </w:tc>
        <w:tc>
          <w:tcPr>
            <w:tcW w:w="2129" w:type="dxa"/>
            <w:tcBorders>
              <w:top w:val="nil"/>
              <w:left w:val="nil"/>
              <w:bottom w:val="single" w:sz="4" w:space="0" w:color="auto"/>
              <w:right w:val="single" w:sz="4" w:space="0" w:color="auto"/>
            </w:tcBorders>
            <w:shd w:val="clear" w:color="000000" w:fill="FFFFFF"/>
            <w:noWrap/>
            <w:vAlign w:val="bottom"/>
            <w:hideMark/>
          </w:tcPr>
          <w:p w14:paraId="5EDA60B0" w14:textId="77777777" w:rsidR="00395545" w:rsidRDefault="00395545">
            <w:pPr>
              <w:rPr>
                <w:color w:val="000000"/>
                <w:sz w:val="18"/>
                <w:szCs w:val="18"/>
              </w:rPr>
            </w:pPr>
            <w:r>
              <w:rPr>
                <w:color w:val="000000"/>
                <w:sz w:val="18"/>
                <w:szCs w:val="18"/>
              </w:rPr>
              <w:t>п. Сия, д.6</w:t>
            </w:r>
          </w:p>
        </w:tc>
        <w:tc>
          <w:tcPr>
            <w:tcW w:w="576" w:type="dxa"/>
            <w:tcBorders>
              <w:top w:val="nil"/>
              <w:left w:val="nil"/>
              <w:bottom w:val="single" w:sz="4" w:space="0" w:color="auto"/>
              <w:right w:val="single" w:sz="4" w:space="0" w:color="auto"/>
            </w:tcBorders>
            <w:shd w:val="clear" w:color="000000" w:fill="FFFFFF"/>
            <w:noWrap/>
            <w:vAlign w:val="bottom"/>
            <w:hideMark/>
          </w:tcPr>
          <w:p w14:paraId="7ABC36FF" w14:textId="77777777" w:rsidR="00395545" w:rsidRDefault="00395545">
            <w:pPr>
              <w:jc w:val="right"/>
              <w:rPr>
                <w:color w:val="000000"/>
                <w:sz w:val="18"/>
                <w:szCs w:val="18"/>
              </w:rPr>
            </w:pPr>
            <w:r>
              <w:rPr>
                <w:color w:val="000000"/>
                <w:sz w:val="18"/>
                <w:szCs w:val="18"/>
              </w:rPr>
              <w:t>1983</w:t>
            </w:r>
          </w:p>
        </w:tc>
        <w:tc>
          <w:tcPr>
            <w:tcW w:w="429" w:type="dxa"/>
            <w:tcBorders>
              <w:top w:val="nil"/>
              <w:left w:val="nil"/>
              <w:bottom w:val="single" w:sz="4" w:space="0" w:color="auto"/>
              <w:right w:val="single" w:sz="4" w:space="0" w:color="auto"/>
            </w:tcBorders>
            <w:shd w:val="clear" w:color="000000" w:fill="FFFFFF"/>
            <w:noWrap/>
            <w:vAlign w:val="bottom"/>
            <w:hideMark/>
          </w:tcPr>
          <w:p w14:paraId="2196C688" w14:textId="77777777" w:rsidR="00395545" w:rsidRDefault="00395545">
            <w:pPr>
              <w:jc w:val="right"/>
              <w:rPr>
                <w:color w:val="000000"/>
                <w:sz w:val="18"/>
                <w:szCs w:val="18"/>
              </w:rPr>
            </w:pPr>
            <w:r>
              <w:rPr>
                <w:color w:val="000000"/>
                <w:sz w:val="18"/>
                <w:szCs w:val="18"/>
              </w:rPr>
              <w:t>33</w:t>
            </w:r>
          </w:p>
        </w:tc>
        <w:tc>
          <w:tcPr>
            <w:tcW w:w="880" w:type="dxa"/>
            <w:tcBorders>
              <w:top w:val="nil"/>
              <w:left w:val="nil"/>
              <w:bottom w:val="single" w:sz="4" w:space="0" w:color="auto"/>
              <w:right w:val="single" w:sz="4" w:space="0" w:color="auto"/>
            </w:tcBorders>
            <w:shd w:val="clear" w:color="000000" w:fill="FFFFFF"/>
            <w:noWrap/>
            <w:vAlign w:val="bottom"/>
            <w:hideMark/>
          </w:tcPr>
          <w:p w14:paraId="304B067B" w14:textId="77777777" w:rsidR="00395545" w:rsidRDefault="00395545">
            <w:pPr>
              <w:rPr>
                <w:color w:val="000000"/>
                <w:sz w:val="18"/>
                <w:szCs w:val="18"/>
              </w:rPr>
            </w:pPr>
            <w:r>
              <w:rPr>
                <w:color w:val="000000"/>
                <w:sz w:val="18"/>
                <w:szCs w:val="18"/>
              </w:rPr>
              <w:t>кирпич</w:t>
            </w:r>
          </w:p>
        </w:tc>
        <w:tc>
          <w:tcPr>
            <w:tcW w:w="429" w:type="dxa"/>
            <w:tcBorders>
              <w:top w:val="nil"/>
              <w:left w:val="nil"/>
              <w:bottom w:val="single" w:sz="4" w:space="0" w:color="auto"/>
              <w:right w:val="single" w:sz="4" w:space="0" w:color="auto"/>
            </w:tcBorders>
            <w:shd w:val="clear" w:color="000000" w:fill="FFFFFF"/>
            <w:noWrap/>
            <w:vAlign w:val="bottom"/>
            <w:hideMark/>
          </w:tcPr>
          <w:p w14:paraId="49446391" w14:textId="77777777" w:rsidR="00395545" w:rsidRDefault="00395545">
            <w:pPr>
              <w:jc w:val="right"/>
              <w:rPr>
                <w:color w:val="000000"/>
                <w:sz w:val="18"/>
                <w:szCs w:val="18"/>
              </w:rPr>
            </w:pPr>
            <w:r>
              <w:rPr>
                <w:color w:val="000000"/>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14:paraId="5FAC8512" w14:textId="77777777" w:rsidR="00395545" w:rsidRDefault="00395545">
            <w:pPr>
              <w:jc w:val="right"/>
              <w:rPr>
                <w:color w:val="000000"/>
                <w:sz w:val="18"/>
                <w:szCs w:val="18"/>
              </w:rPr>
            </w:pPr>
            <w:r>
              <w:rPr>
                <w:color w:val="000000"/>
                <w:sz w:val="18"/>
                <w:szCs w:val="18"/>
              </w:rPr>
              <w:t>110</w:t>
            </w:r>
          </w:p>
        </w:tc>
        <w:tc>
          <w:tcPr>
            <w:tcW w:w="560" w:type="dxa"/>
            <w:tcBorders>
              <w:top w:val="nil"/>
              <w:left w:val="nil"/>
              <w:bottom w:val="single" w:sz="4" w:space="0" w:color="auto"/>
              <w:right w:val="single" w:sz="4" w:space="0" w:color="auto"/>
            </w:tcBorders>
            <w:shd w:val="clear" w:color="000000" w:fill="FFFFFF"/>
            <w:noWrap/>
            <w:vAlign w:val="bottom"/>
            <w:hideMark/>
          </w:tcPr>
          <w:p w14:paraId="7879E3BE" w14:textId="77777777" w:rsidR="00395545" w:rsidRDefault="00395545">
            <w:pPr>
              <w:jc w:val="right"/>
              <w:rPr>
                <w:color w:val="000000"/>
                <w:sz w:val="18"/>
                <w:szCs w:val="18"/>
              </w:rPr>
            </w:pPr>
            <w:r>
              <w:rPr>
                <w:color w:val="000000"/>
                <w:sz w:val="18"/>
                <w:szCs w:val="18"/>
              </w:rPr>
              <w:t>281</w:t>
            </w:r>
          </w:p>
        </w:tc>
        <w:tc>
          <w:tcPr>
            <w:tcW w:w="1060" w:type="dxa"/>
            <w:tcBorders>
              <w:top w:val="nil"/>
              <w:left w:val="nil"/>
              <w:bottom w:val="single" w:sz="4" w:space="0" w:color="auto"/>
              <w:right w:val="single" w:sz="4" w:space="0" w:color="auto"/>
            </w:tcBorders>
            <w:shd w:val="clear" w:color="auto" w:fill="auto"/>
            <w:noWrap/>
            <w:vAlign w:val="bottom"/>
            <w:hideMark/>
          </w:tcPr>
          <w:p w14:paraId="7722F8EA" w14:textId="77777777" w:rsidR="00395545" w:rsidRDefault="00E64DA9" w:rsidP="00E64DA9">
            <w:pPr>
              <w:jc w:val="right"/>
              <w:rPr>
                <w:color w:val="000000"/>
                <w:sz w:val="18"/>
                <w:szCs w:val="18"/>
              </w:rPr>
            </w:pPr>
            <w:r>
              <w:rPr>
                <w:color w:val="000000"/>
                <w:sz w:val="18"/>
                <w:szCs w:val="18"/>
              </w:rPr>
              <w:t>7179,2</w:t>
            </w:r>
          </w:p>
        </w:tc>
        <w:tc>
          <w:tcPr>
            <w:tcW w:w="1060" w:type="dxa"/>
            <w:tcBorders>
              <w:top w:val="nil"/>
              <w:left w:val="nil"/>
              <w:bottom w:val="single" w:sz="4" w:space="0" w:color="auto"/>
              <w:right w:val="single" w:sz="4" w:space="0" w:color="auto"/>
            </w:tcBorders>
            <w:shd w:val="clear" w:color="auto" w:fill="auto"/>
            <w:noWrap/>
            <w:vAlign w:val="bottom"/>
            <w:hideMark/>
          </w:tcPr>
          <w:p w14:paraId="13B423D1" w14:textId="77777777" w:rsidR="00395545" w:rsidRDefault="00E64DA9">
            <w:pPr>
              <w:jc w:val="right"/>
              <w:rPr>
                <w:color w:val="000000"/>
                <w:sz w:val="18"/>
                <w:szCs w:val="18"/>
              </w:rPr>
            </w:pPr>
            <w:r>
              <w:rPr>
                <w:color w:val="000000"/>
                <w:sz w:val="18"/>
                <w:szCs w:val="18"/>
              </w:rPr>
              <w:t>6443,5</w:t>
            </w:r>
          </w:p>
        </w:tc>
        <w:tc>
          <w:tcPr>
            <w:tcW w:w="1000" w:type="dxa"/>
            <w:tcBorders>
              <w:top w:val="nil"/>
              <w:left w:val="nil"/>
              <w:bottom w:val="single" w:sz="4" w:space="0" w:color="auto"/>
              <w:right w:val="single" w:sz="4" w:space="0" w:color="auto"/>
            </w:tcBorders>
            <w:shd w:val="clear" w:color="auto" w:fill="auto"/>
            <w:noWrap/>
            <w:vAlign w:val="bottom"/>
            <w:hideMark/>
          </w:tcPr>
          <w:p w14:paraId="00CED7AE" w14:textId="77777777" w:rsidR="00395545" w:rsidRDefault="00395545">
            <w:pPr>
              <w:jc w:val="right"/>
              <w:rPr>
                <w:color w:val="000000"/>
                <w:sz w:val="18"/>
                <w:szCs w:val="18"/>
              </w:rPr>
            </w:pPr>
            <w:r>
              <w:rPr>
                <w:color w:val="000000"/>
                <w:sz w:val="18"/>
                <w:szCs w:val="18"/>
              </w:rPr>
              <w:t>4333,8</w:t>
            </w:r>
          </w:p>
        </w:tc>
      </w:tr>
      <w:tr w:rsidR="00395545" w14:paraId="67C33478" w14:textId="77777777" w:rsidTr="0051075A">
        <w:trPr>
          <w:trHeight w:val="270"/>
        </w:trPr>
        <w:tc>
          <w:tcPr>
            <w:tcW w:w="560" w:type="dxa"/>
            <w:tcBorders>
              <w:top w:val="nil"/>
              <w:left w:val="single" w:sz="4" w:space="0" w:color="auto"/>
              <w:bottom w:val="single" w:sz="4" w:space="0" w:color="auto"/>
              <w:right w:val="single" w:sz="4" w:space="0" w:color="auto"/>
            </w:tcBorders>
            <w:shd w:val="clear" w:color="000000" w:fill="FFFFFF"/>
            <w:noWrap/>
            <w:vAlign w:val="bottom"/>
            <w:hideMark/>
          </w:tcPr>
          <w:p w14:paraId="793614F2" w14:textId="77777777" w:rsidR="00395545" w:rsidRDefault="00395545">
            <w:pPr>
              <w:jc w:val="center"/>
              <w:rPr>
                <w:color w:val="000000"/>
                <w:sz w:val="18"/>
                <w:szCs w:val="18"/>
              </w:rPr>
            </w:pPr>
            <w:r>
              <w:rPr>
                <w:color w:val="000000"/>
                <w:sz w:val="18"/>
                <w:szCs w:val="18"/>
              </w:rPr>
              <w:t>5</w:t>
            </w:r>
          </w:p>
        </w:tc>
        <w:tc>
          <w:tcPr>
            <w:tcW w:w="2129" w:type="dxa"/>
            <w:tcBorders>
              <w:top w:val="nil"/>
              <w:left w:val="nil"/>
              <w:bottom w:val="single" w:sz="4" w:space="0" w:color="auto"/>
              <w:right w:val="single" w:sz="4" w:space="0" w:color="auto"/>
            </w:tcBorders>
            <w:shd w:val="clear" w:color="000000" w:fill="FFFFFF"/>
            <w:noWrap/>
            <w:vAlign w:val="bottom"/>
            <w:hideMark/>
          </w:tcPr>
          <w:p w14:paraId="2ACE76EC" w14:textId="77777777" w:rsidR="00395545" w:rsidRDefault="00395545">
            <w:pPr>
              <w:rPr>
                <w:color w:val="000000"/>
                <w:sz w:val="18"/>
                <w:szCs w:val="18"/>
              </w:rPr>
            </w:pPr>
            <w:r>
              <w:rPr>
                <w:color w:val="000000"/>
                <w:sz w:val="18"/>
                <w:szCs w:val="18"/>
              </w:rPr>
              <w:t>п. Сия, д.7</w:t>
            </w:r>
          </w:p>
        </w:tc>
        <w:tc>
          <w:tcPr>
            <w:tcW w:w="576" w:type="dxa"/>
            <w:tcBorders>
              <w:top w:val="nil"/>
              <w:left w:val="nil"/>
              <w:bottom w:val="single" w:sz="4" w:space="0" w:color="auto"/>
              <w:right w:val="single" w:sz="4" w:space="0" w:color="auto"/>
            </w:tcBorders>
            <w:shd w:val="clear" w:color="000000" w:fill="FFFFFF"/>
            <w:noWrap/>
            <w:vAlign w:val="bottom"/>
            <w:hideMark/>
          </w:tcPr>
          <w:p w14:paraId="4DB5064A" w14:textId="77777777" w:rsidR="00395545" w:rsidRDefault="00395545">
            <w:pPr>
              <w:jc w:val="right"/>
              <w:rPr>
                <w:color w:val="000000"/>
                <w:sz w:val="18"/>
                <w:szCs w:val="18"/>
              </w:rPr>
            </w:pPr>
            <w:r>
              <w:rPr>
                <w:color w:val="000000"/>
                <w:sz w:val="18"/>
                <w:szCs w:val="18"/>
              </w:rPr>
              <w:t>1987</w:t>
            </w:r>
          </w:p>
        </w:tc>
        <w:tc>
          <w:tcPr>
            <w:tcW w:w="429" w:type="dxa"/>
            <w:tcBorders>
              <w:top w:val="nil"/>
              <w:left w:val="nil"/>
              <w:bottom w:val="single" w:sz="4" w:space="0" w:color="auto"/>
              <w:right w:val="single" w:sz="4" w:space="0" w:color="auto"/>
            </w:tcBorders>
            <w:shd w:val="clear" w:color="000000" w:fill="FFFFFF"/>
            <w:noWrap/>
            <w:vAlign w:val="bottom"/>
            <w:hideMark/>
          </w:tcPr>
          <w:p w14:paraId="34BF1475" w14:textId="77777777" w:rsidR="00395545" w:rsidRDefault="00395545">
            <w:pPr>
              <w:jc w:val="right"/>
              <w:rPr>
                <w:color w:val="000000"/>
                <w:sz w:val="18"/>
                <w:szCs w:val="18"/>
              </w:rPr>
            </w:pPr>
            <w:r>
              <w:rPr>
                <w:color w:val="000000"/>
                <w:sz w:val="18"/>
                <w:szCs w:val="18"/>
              </w:rPr>
              <w:t>26</w:t>
            </w:r>
          </w:p>
        </w:tc>
        <w:tc>
          <w:tcPr>
            <w:tcW w:w="880" w:type="dxa"/>
            <w:tcBorders>
              <w:top w:val="nil"/>
              <w:left w:val="nil"/>
              <w:bottom w:val="single" w:sz="4" w:space="0" w:color="auto"/>
              <w:right w:val="single" w:sz="4" w:space="0" w:color="auto"/>
            </w:tcBorders>
            <w:shd w:val="clear" w:color="000000" w:fill="FFFFFF"/>
            <w:noWrap/>
            <w:vAlign w:val="bottom"/>
            <w:hideMark/>
          </w:tcPr>
          <w:p w14:paraId="2180A299" w14:textId="77777777" w:rsidR="00395545" w:rsidRDefault="00395545">
            <w:pPr>
              <w:rPr>
                <w:color w:val="000000"/>
                <w:sz w:val="18"/>
                <w:szCs w:val="18"/>
              </w:rPr>
            </w:pPr>
            <w:r>
              <w:rPr>
                <w:color w:val="000000"/>
                <w:sz w:val="18"/>
                <w:szCs w:val="18"/>
              </w:rPr>
              <w:t>кирпич</w:t>
            </w:r>
          </w:p>
        </w:tc>
        <w:tc>
          <w:tcPr>
            <w:tcW w:w="429" w:type="dxa"/>
            <w:tcBorders>
              <w:top w:val="nil"/>
              <w:left w:val="nil"/>
              <w:bottom w:val="single" w:sz="4" w:space="0" w:color="auto"/>
              <w:right w:val="single" w:sz="4" w:space="0" w:color="auto"/>
            </w:tcBorders>
            <w:shd w:val="clear" w:color="000000" w:fill="FFFFFF"/>
            <w:noWrap/>
            <w:vAlign w:val="bottom"/>
            <w:hideMark/>
          </w:tcPr>
          <w:p w14:paraId="5EEA961B" w14:textId="77777777" w:rsidR="00395545" w:rsidRDefault="00395545">
            <w:pPr>
              <w:jc w:val="right"/>
              <w:rPr>
                <w:color w:val="000000"/>
                <w:sz w:val="18"/>
                <w:szCs w:val="18"/>
              </w:rPr>
            </w:pPr>
            <w:r>
              <w:rPr>
                <w:color w:val="000000"/>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14:paraId="688D716F" w14:textId="77777777" w:rsidR="00395545" w:rsidRDefault="00395545">
            <w:pPr>
              <w:jc w:val="right"/>
              <w:rPr>
                <w:color w:val="000000"/>
                <w:sz w:val="18"/>
                <w:szCs w:val="18"/>
              </w:rPr>
            </w:pPr>
            <w:r>
              <w:rPr>
                <w:color w:val="000000"/>
                <w:sz w:val="18"/>
                <w:szCs w:val="18"/>
              </w:rPr>
              <w:t>75</w:t>
            </w:r>
          </w:p>
        </w:tc>
        <w:tc>
          <w:tcPr>
            <w:tcW w:w="560" w:type="dxa"/>
            <w:tcBorders>
              <w:top w:val="nil"/>
              <w:left w:val="nil"/>
              <w:bottom w:val="single" w:sz="4" w:space="0" w:color="auto"/>
              <w:right w:val="single" w:sz="4" w:space="0" w:color="auto"/>
            </w:tcBorders>
            <w:shd w:val="clear" w:color="000000" w:fill="FFFFFF"/>
            <w:noWrap/>
            <w:vAlign w:val="bottom"/>
            <w:hideMark/>
          </w:tcPr>
          <w:p w14:paraId="1545912F" w14:textId="77777777" w:rsidR="00395545" w:rsidRDefault="00395545">
            <w:pPr>
              <w:jc w:val="right"/>
              <w:rPr>
                <w:color w:val="000000"/>
                <w:sz w:val="18"/>
                <w:szCs w:val="18"/>
              </w:rPr>
            </w:pPr>
            <w:r>
              <w:rPr>
                <w:color w:val="000000"/>
                <w:sz w:val="18"/>
                <w:szCs w:val="18"/>
              </w:rPr>
              <w:t>197</w:t>
            </w:r>
          </w:p>
        </w:tc>
        <w:tc>
          <w:tcPr>
            <w:tcW w:w="1060" w:type="dxa"/>
            <w:tcBorders>
              <w:top w:val="nil"/>
              <w:left w:val="nil"/>
              <w:bottom w:val="single" w:sz="4" w:space="0" w:color="auto"/>
              <w:right w:val="single" w:sz="4" w:space="0" w:color="auto"/>
            </w:tcBorders>
            <w:shd w:val="clear" w:color="auto" w:fill="auto"/>
            <w:noWrap/>
            <w:vAlign w:val="bottom"/>
            <w:hideMark/>
          </w:tcPr>
          <w:p w14:paraId="28DF7418" w14:textId="77777777" w:rsidR="00395545" w:rsidRDefault="00E64DA9">
            <w:pPr>
              <w:jc w:val="right"/>
              <w:rPr>
                <w:color w:val="000000"/>
                <w:sz w:val="18"/>
                <w:szCs w:val="18"/>
              </w:rPr>
            </w:pPr>
            <w:r>
              <w:rPr>
                <w:color w:val="000000"/>
                <w:sz w:val="18"/>
                <w:szCs w:val="18"/>
              </w:rPr>
              <w:t>4517,1</w:t>
            </w:r>
          </w:p>
        </w:tc>
        <w:tc>
          <w:tcPr>
            <w:tcW w:w="1060" w:type="dxa"/>
            <w:tcBorders>
              <w:top w:val="nil"/>
              <w:left w:val="nil"/>
              <w:bottom w:val="single" w:sz="4" w:space="0" w:color="auto"/>
              <w:right w:val="single" w:sz="4" w:space="0" w:color="auto"/>
            </w:tcBorders>
            <w:shd w:val="clear" w:color="auto" w:fill="auto"/>
            <w:noWrap/>
            <w:vAlign w:val="bottom"/>
            <w:hideMark/>
          </w:tcPr>
          <w:p w14:paraId="1F758327" w14:textId="77777777" w:rsidR="00395545" w:rsidRDefault="00395545">
            <w:pPr>
              <w:jc w:val="right"/>
              <w:rPr>
                <w:color w:val="000000"/>
                <w:sz w:val="18"/>
                <w:szCs w:val="18"/>
              </w:rPr>
            </w:pPr>
            <w:r>
              <w:rPr>
                <w:color w:val="000000"/>
                <w:sz w:val="18"/>
                <w:szCs w:val="18"/>
              </w:rPr>
              <w:t>4071,4</w:t>
            </w:r>
          </w:p>
        </w:tc>
        <w:tc>
          <w:tcPr>
            <w:tcW w:w="1000" w:type="dxa"/>
            <w:tcBorders>
              <w:top w:val="nil"/>
              <w:left w:val="nil"/>
              <w:bottom w:val="single" w:sz="4" w:space="0" w:color="auto"/>
              <w:right w:val="single" w:sz="4" w:space="0" w:color="auto"/>
            </w:tcBorders>
            <w:shd w:val="clear" w:color="auto" w:fill="auto"/>
            <w:noWrap/>
            <w:vAlign w:val="bottom"/>
            <w:hideMark/>
          </w:tcPr>
          <w:p w14:paraId="7A353F1D" w14:textId="77777777" w:rsidR="00395545" w:rsidRDefault="00395545">
            <w:pPr>
              <w:jc w:val="right"/>
              <w:rPr>
                <w:color w:val="000000"/>
                <w:sz w:val="18"/>
                <w:szCs w:val="18"/>
              </w:rPr>
            </w:pPr>
            <w:r>
              <w:rPr>
                <w:color w:val="000000"/>
                <w:sz w:val="18"/>
                <w:szCs w:val="18"/>
              </w:rPr>
              <w:t>3179,4</w:t>
            </w:r>
          </w:p>
        </w:tc>
      </w:tr>
      <w:tr w:rsidR="00395545" w14:paraId="22B9E4C4" w14:textId="77777777" w:rsidTr="0051075A">
        <w:trPr>
          <w:trHeight w:val="270"/>
        </w:trPr>
        <w:tc>
          <w:tcPr>
            <w:tcW w:w="560" w:type="dxa"/>
            <w:tcBorders>
              <w:top w:val="nil"/>
              <w:left w:val="single" w:sz="4" w:space="0" w:color="auto"/>
              <w:bottom w:val="single" w:sz="4" w:space="0" w:color="auto"/>
              <w:right w:val="single" w:sz="4" w:space="0" w:color="auto"/>
            </w:tcBorders>
            <w:shd w:val="clear" w:color="000000" w:fill="FFFFFF"/>
            <w:noWrap/>
            <w:vAlign w:val="bottom"/>
            <w:hideMark/>
          </w:tcPr>
          <w:p w14:paraId="46C0C007" w14:textId="77777777" w:rsidR="00395545" w:rsidRDefault="00395545">
            <w:pPr>
              <w:jc w:val="center"/>
              <w:rPr>
                <w:color w:val="000000"/>
                <w:sz w:val="18"/>
                <w:szCs w:val="18"/>
              </w:rPr>
            </w:pPr>
            <w:r>
              <w:rPr>
                <w:color w:val="000000"/>
                <w:sz w:val="18"/>
                <w:szCs w:val="18"/>
              </w:rPr>
              <w:t>6</w:t>
            </w:r>
          </w:p>
        </w:tc>
        <w:tc>
          <w:tcPr>
            <w:tcW w:w="2129" w:type="dxa"/>
            <w:tcBorders>
              <w:top w:val="nil"/>
              <w:left w:val="nil"/>
              <w:bottom w:val="single" w:sz="4" w:space="0" w:color="auto"/>
              <w:right w:val="single" w:sz="4" w:space="0" w:color="auto"/>
            </w:tcBorders>
            <w:shd w:val="clear" w:color="000000" w:fill="FFFFFF"/>
            <w:noWrap/>
            <w:vAlign w:val="bottom"/>
            <w:hideMark/>
          </w:tcPr>
          <w:p w14:paraId="6B939D9D" w14:textId="77777777" w:rsidR="00395545" w:rsidRDefault="00395545">
            <w:pPr>
              <w:rPr>
                <w:color w:val="000000"/>
                <w:sz w:val="18"/>
                <w:szCs w:val="18"/>
              </w:rPr>
            </w:pPr>
            <w:r>
              <w:rPr>
                <w:color w:val="000000"/>
                <w:sz w:val="18"/>
                <w:szCs w:val="18"/>
              </w:rPr>
              <w:t>п. Сия, д.8</w:t>
            </w:r>
          </w:p>
        </w:tc>
        <w:tc>
          <w:tcPr>
            <w:tcW w:w="576" w:type="dxa"/>
            <w:tcBorders>
              <w:top w:val="nil"/>
              <w:left w:val="nil"/>
              <w:bottom w:val="single" w:sz="4" w:space="0" w:color="auto"/>
              <w:right w:val="single" w:sz="4" w:space="0" w:color="auto"/>
            </w:tcBorders>
            <w:shd w:val="clear" w:color="000000" w:fill="FFFFFF"/>
            <w:noWrap/>
            <w:vAlign w:val="bottom"/>
            <w:hideMark/>
          </w:tcPr>
          <w:p w14:paraId="19127E68" w14:textId="77777777" w:rsidR="00395545" w:rsidRDefault="00395545">
            <w:pPr>
              <w:jc w:val="right"/>
              <w:rPr>
                <w:color w:val="000000"/>
                <w:sz w:val="18"/>
                <w:szCs w:val="18"/>
              </w:rPr>
            </w:pPr>
            <w:r>
              <w:rPr>
                <w:color w:val="000000"/>
                <w:sz w:val="18"/>
                <w:szCs w:val="18"/>
              </w:rPr>
              <w:t>1978</w:t>
            </w:r>
          </w:p>
        </w:tc>
        <w:tc>
          <w:tcPr>
            <w:tcW w:w="429" w:type="dxa"/>
            <w:tcBorders>
              <w:top w:val="nil"/>
              <w:left w:val="nil"/>
              <w:bottom w:val="single" w:sz="4" w:space="0" w:color="auto"/>
              <w:right w:val="single" w:sz="4" w:space="0" w:color="auto"/>
            </w:tcBorders>
            <w:shd w:val="clear" w:color="000000" w:fill="FFFFFF"/>
            <w:noWrap/>
            <w:vAlign w:val="bottom"/>
            <w:hideMark/>
          </w:tcPr>
          <w:p w14:paraId="758824AF" w14:textId="77777777" w:rsidR="00395545" w:rsidRDefault="00395545">
            <w:pPr>
              <w:jc w:val="right"/>
              <w:rPr>
                <w:color w:val="000000"/>
                <w:sz w:val="18"/>
                <w:szCs w:val="18"/>
              </w:rPr>
            </w:pPr>
            <w:r>
              <w:rPr>
                <w:color w:val="000000"/>
                <w:sz w:val="18"/>
                <w:szCs w:val="18"/>
              </w:rPr>
              <w:t>30</w:t>
            </w:r>
          </w:p>
        </w:tc>
        <w:tc>
          <w:tcPr>
            <w:tcW w:w="880" w:type="dxa"/>
            <w:tcBorders>
              <w:top w:val="nil"/>
              <w:left w:val="nil"/>
              <w:bottom w:val="single" w:sz="4" w:space="0" w:color="auto"/>
              <w:right w:val="single" w:sz="4" w:space="0" w:color="auto"/>
            </w:tcBorders>
            <w:shd w:val="clear" w:color="000000" w:fill="FFFFFF"/>
            <w:noWrap/>
            <w:vAlign w:val="bottom"/>
            <w:hideMark/>
          </w:tcPr>
          <w:p w14:paraId="02F443AA" w14:textId="77777777" w:rsidR="00395545" w:rsidRDefault="00395545">
            <w:pPr>
              <w:rPr>
                <w:color w:val="000000"/>
                <w:sz w:val="18"/>
                <w:szCs w:val="18"/>
              </w:rPr>
            </w:pPr>
            <w:r>
              <w:rPr>
                <w:color w:val="000000"/>
                <w:sz w:val="18"/>
                <w:szCs w:val="18"/>
              </w:rPr>
              <w:t>кирпич</w:t>
            </w:r>
          </w:p>
        </w:tc>
        <w:tc>
          <w:tcPr>
            <w:tcW w:w="429" w:type="dxa"/>
            <w:tcBorders>
              <w:top w:val="nil"/>
              <w:left w:val="nil"/>
              <w:bottom w:val="single" w:sz="4" w:space="0" w:color="auto"/>
              <w:right w:val="single" w:sz="4" w:space="0" w:color="auto"/>
            </w:tcBorders>
            <w:shd w:val="clear" w:color="000000" w:fill="FFFFFF"/>
            <w:noWrap/>
            <w:vAlign w:val="bottom"/>
            <w:hideMark/>
          </w:tcPr>
          <w:p w14:paraId="6FD48E6C" w14:textId="77777777" w:rsidR="00395545" w:rsidRDefault="00395545">
            <w:pPr>
              <w:jc w:val="right"/>
              <w:rPr>
                <w:color w:val="000000"/>
                <w:sz w:val="18"/>
                <w:szCs w:val="18"/>
              </w:rPr>
            </w:pPr>
            <w:r>
              <w:rPr>
                <w:color w:val="000000"/>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14:paraId="4868B1E2" w14:textId="77777777" w:rsidR="00395545" w:rsidRDefault="00395545">
            <w:pPr>
              <w:jc w:val="right"/>
              <w:rPr>
                <w:color w:val="000000"/>
                <w:sz w:val="18"/>
                <w:szCs w:val="18"/>
              </w:rPr>
            </w:pPr>
            <w:r>
              <w:rPr>
                <w:color w:val="000000"/>
                <w:sz w:val="18"/>
                <w:szCs w:val="18"/>
              </w:rPr>
              <w:t>70</w:t>
            </w:r>
          </w:p>
        </w:tc>
        <w:tc>
          <w:tcPr>
            <w:tcW w:w="560" w:type="dxa"/>
            <w:tcBorders>
              <w:top w:val="nil"/>
              <w:left w:val="nil"/>
              <w:bottom w:val="single" w:sz="4" w:space="0" w:color="auto"/>
              <w:right w:val="single" w:sz="4" w:space="0" w:color="auto"/>
            </w:tcBorders>
            <w:shd w:val="clear" w:color="000000" w:fill="FFFFFF"/>
            <w:noWrap/>
            <w:vAlign w:val="bottom"/>
            <w:hideMark/>
          </w:tcPr>
          <w:p w14:paraId="737D0430" w14:textId="77777777" w:rsidR="00395545" w:rsidRDefault="00395545">
            <w:pPr>
              <w:jc w:val="right"/>
              <w:rPr>
                <w:color w:val="000000"/>
                <w:sz w:val="18"/>
                <w:szCs w:val="18"/>
              </w:rPr>
            </w:pPr>
            <w:r>
              <w:rPr>
                <w:color w:val="000000"/>
                <w:sz w:val="18"/>
                <w:szCs w:val="18"/>
              </w:rPr>
              <w:t>141</w:t>
            </w:r>
          </w:p>
        </w:tc>
        <w:tc>
          <w:tcPr>
            <w:tcW w:w="1060" w:type="dxa"/>
            <w:tcBorders>
              <w:top w:val="nil"/>
              <w:left w:val="nil"/>
              <w:bottom w:val="single" w:sz="4" w:space="0" w:color="auto"/>
              <w:right w:val="single" w:sz="4" w:space="0" w:color="auto"/>
            </w:tcBorders>
            <w:shd w:val="clear" w:color="auto" w:fill="auto"/>
            <w:noWrap/>
            <w:vAlign w:val="bottom"/>
            <w:hideMark/>
          </w:tcPr>
          <w:p w14:paraId="1E16A485" w14:textId="77777777" w:rsidR="00395545" w:rsidRDefault="00E64DA9">
            <w:pPr>
              <w:jc w:val="right"/>
              <w:rPr>
                <w:color w:val="000000"/>
                <w:sz w:val="18"/>
                <w:szCs w:val="18"/>
              </w:rPr>
            </w:pPr>
            <w:r>
              <w:rPr>
                <w:color w:val="000000"/>
                <w:sz w:val="18"/>
                <w:szCs w:val="18"/>
              </w:rPr>
              <w:t>4376,2</w:t>
            </w:r>
          </w:p>
        </w:tc>
        <w:tc>
          <w:tcPr>
            <w:tcW w:w="1060" w:type="dxa"/>
            <w:tcBorders>
              <w:top w:val="nil"/>
              <w:left w:val="nil"/>
              <w:bottom w:val="single" w:sz="4" w:space="0" w:color="auto"/>
              <w:right w:val="single" w:sz="4" w:space="0" w:color="auto"/>
            </w:tcBorders>
            <w:shd w:val="clear" w:color="auto" w:fill="auto"/>
            <w:noWrap/>
            <w:vAlign w:val="bottom"/>
            <w:hideMark/>
          </w:tcPr>
          <w:p w14:paraId="65B23830" w14:textId="77777777" w:rsidR="00395545" w:rsidRDefault="00395545">
            <w:pPr>
              <w:jc w:val="right"/>
              <w:rPr>
                <w:color w:val="000000"/>
                <w:sz w:val="18"/>
                <w:szCs w:val="18"/>
              </w:rPr>
            </w:pPr>
            <w:r>
              <w:rPr>
                <w:color w:val="000000"/>
                <w:sz w:val="18"/>
                <w:szCs w:val="18"/>
              </w:rPr>
              <w:t>3320,7</w:t>
            </w:r>
          </w:p>
        </w:tc>
        <w:tc>
          <w:tcPr>
            <w:tcW w:w="1000" w:type="dxa"/>
            <w:tcBorders>
              <w:top w:val="nil"/>
              <w:left w:val="nil"/>
              <w:bottom w:val="single" w:sz="4" w:space="0" w:color="auto"/>
              <w:right w:val="single" w:sz="4" w:space="0" w:color="auto"/>
            </w:tcBorders>
            <w:shd w:val="clear" w:color="auto" w:fill="auto"/>
            <w:noWrap/>
            <w:vAlign w:val="bottom"/>
            <w:hideMark/>
          </w:tcPr>
          <w:p w14:paraId="01227A49" w14:textId="77777777" w:rsidR="00395545" w:rsidRDefault="00395545">
            <w:pPr>
              <w:jc w:val="right"/>
              <w:rPr>
                <w:color w:val="000000"/>
                <w:sz w:val="18"/>
                <w:szCs w:val="18"/>
              </w:rPr>
            </w:pPr>
            <w:r>
              <w:rPr>
                <w:color w:val="000000"/>
                <w:sz w:val="18"/>
                <w:szCs w:val="18"/>
              </w:rPr>
              <w:t>2389,3</w:t>
            </w:r>
          </w:p>
        </w:tc>
      </w:tr>
      <w:tr w:rsidR="00395545" w14:paraId="660B12AC" w14:textId="77777777" w:rsidTr="0051075A">
        <w:trPr>
          <w:trHeight w:val="270"/>
        </w:trPr>
        <w:tc>
          <w:tcPr>
            <w:tcW w:w="560" w:type="dxa"/>
            <w:tcBorders>
              <w:top w:val="nil"/>
              <w:left w:val="single" w:sz="4" w:space="0" w:color="auto"/>
              <w:bottom w:val="single" w:sz="4" w:space="0" w:color="auto"/>
              <w:right w:val="single" w:sz="4" w:space="0" w:color="auto"/>
            </w:tcBorders>
            <w:shd w:val="clear" w:color="000000" w:fill="FFFFFF"/>
            <w:noWrap/>
            <w:vAlign w:val="bottom"/>
            <w:hideMark/>
          </w:tcPr>
          <w:p w14:paraId="5089E70E" w14:textId="77777777" w:rsidR="00395545" w:rsidRDefault="00395545">
            <w:pPr>
              <w:jc w:val="center"/>
              <w:rPr>
                <w:color w:val="000000"/>
                <w:sz w:val="18"/>
                <w:szCs w:val="18"/>
              </w:rPr>
            </w:pPr>
            <w:r>
              <w:rPr>
                <w:color w:val="000000"/>
                <w:sz w:val="18"/>
                <w:szCs w:val="18"/>
              </w:rPr>
              <w:t>7</w:t>
            </w:r>
          </w:p>
        </w:tc>
        <w:tc>
          <w:tcPr>
            <w:tcW w:w="2129" w:type="dxa"/>
            <w:tcBorders>
              <w:top w:val="nil"/>
              <w:left w:val="nil"/>
              <w:bottom w:val="single" w:sz="4" w:space="0" w:color="auto"/>
              <w:right w:val="single" w:sz="4" w:space="0" w:color="auto"/>
            </w:tcBorders>
            <w:shd w:val="clear" w:color="000000" w:fill="FFFFFF"/>
            <w:noWrap/>
            <w:vAlign w:val="bottom"/>
            <w:hideMark/>
          </w:tcPr>
          <w:p w14:paraId="5571DDBD" w14:textId="77777777" w:rsidR="00395545" w:rsidRDefault="00395545">
            <w:pPr>
              <w:rPr>
                <w:color w:val="000000"/>
                <w:sz w:val="18"/>
                <w:szCs w:val="18"/>
              </w:rPr>
            </w:pPr>
            <w:r>
              <w:rPr>
                <w:color w:val="000000"/>
                <w:sz w:val="18"/>
                <w:szCs w:val="18"/>
              </w:rPr>
              <w:t>п. Сия, д.9</w:t>
            </w:r>
          </w:p>
        </w:tc>
        <w:tc>
          <w:tcPr>
            <w:tcW w:w="576" w:type="dxa"/>
            <w:tcBorders>
              <w:top w:val="nil"/>
              <w:left w:val="nil"/>
              <w:bottom w:val="single" w:sz="4" w:space="0" w:color="auto"/>
              <w:right w:val="single" w:sz="4" w:space="0" w:color="auto"/>
            </w:tcBorders>
            <w:shd w:val="clear" w:color="000000" w:fill="FFFFFF"/>
            <w:noWrap/>
            <w:vAlign w:val="bottom"/>
            <w:hideMark/>
          </w:tcPr>
          <w:p w14:paraId="0C546F22" w14:textId="77777777" w:rsidR="00395545" w:rsidRDefault="00395545">
            <w:pPr>
              <w:jc w:val="right"/>
              <w:rPr>
                <w:color w:val="000000"/>
                <w:sz w:val="18"/>
                <w:szCs w:val="18"/>
              </w:rPr>
            </w:pPr>
            <w:r>
              <w:rPr>
                <w:color w:val="000000"/>
                <w:sz w:val="18"/>
                <w:szCs w:val="18"/>
              </w:rPr>
              <w:t>1982</w:t>
            </w:r>
          </w:p>
        </w:tc>
        <w:tc>
          <w:tcPr>
            <w:tcW w:w="429" w:type="dxa"/>
            <w:tcBorders>
              <w:top w:val="nil"/>
              <w:left w:val="nil"/>
              <w:bottom w:val="single" w:sz="4" w:space="0" w:color="auto"/>
              <w:right w:val="single" w:sz="4" w:space="0" w:color="auto"/>
            </w:tcBorders>
            <w:shd w:val="clear" w:color="000000" w:fill="FFFFFF"/>
            <w:noWrap/>
            <w:vAlign w:val="bottom"/>
            <w:hideMark/>
          </w:tcPr>
          <w:p w14:paraId="1E382C2B" w14:textId="77777777" w:rsidR="00395545" w:rsidRDefault="00395545">
            <w:pPr>
              <w:jc w:val="right"/>
              <w:rPr>
                <w:color w:val="000000"/>
                <w:sz w:val="18"/>
                <w:szCs w:val="18"/>
              </w:rPr>
            </w:pPr>
            <w:r>
              <w:rPr>
                <w:color w:val="000000"/>
                <w:sz w:val="18"/>
                <w:szCs w:val="18"/>
              </w:rPr>
              <w:t>29</w:t>
            </w:r>
          </w:p>
        </w:tc>
        <w:tc>
          <w:tcPr>
            <w:tcW w:w="880" w:type="dxa"/>
            <w:tcBorders>
              <w:top w:val="nil"/>
              <w:left w:val="nil"/>
              <w:bottom w:val="single" w:sz="4" w:space="0" w:color="auto"/>
              <w:right w:val="single" w:sz="4" w:space="0" w:color="auto"/>
            </w:tcBorders>
            <w:shd w:val="clear" w:color="000000" w:fill="FFFFFF"/>
            <w:noWrap/>
            <w:vAlign w:val="bottom"/>
            <w:hideMark/>
          </w:tcPr>
          <w:p w14:paraId="6C0325AA" w14:textId="77777777" w:rsidR="00395545" w:rsidRDefault="00395545">
            <w:pPr>
              <w:rPr>
                <w:color w:val="000000"/>
                <w:sz w:val="18"/>
                <w:szCs w:val="18"/>
              </w:rPr>
            </w:pPr>
            <w:r>
              <w:rPr>
                <w:color w:val="000000"/>
                <w:sz w:val="18"/>
                <w:szCs w:val="18"/>
              </w:rPr>
              <w:t>кирпич</w:t>
            </w:r>
          </w:p>
        </w:tc>
        <w:tc>
          <w:tcPr>
            <w:tcW w:w="429" w:type="dxa"/>
            <w:tcBorders>
              <w:top w:val="nil"/>
              <w:left w:val="nil"/>
              <w:bottom w:val="single" w:sz="4" w:space="0" w:color="auto"/>
              <w:right w:val="single" w:sz="4" w:space="0" w:color="auto"/>
            </w:tcBorders>
            <w:shd w:val="clear" w:color="000000" w:fill="FFFFFF"/>
            <w:noWrap/>
            <w:vAlign w:val="bottom"/>
            <w:hideMark/>
          </w:tcPr>
          <w:p w14:paraId="4FC8E5DD" w14:textId="77777777" w:rsidR="00395545" w:rsidRDefault="00395545">
            <w:pPr>
              <w:jc w:val="right"/>
              <w:rPr>
                <w:color w:val="000000"/>
                <w:sz w:val="18"/>
                <w:szCs w:val="18"/>
              </w:rPr>
            </w:pPr>
            <w:r>
              <w:rPr>
                <w:color w:val="000000"/>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14:paraId="692739E8" w14:textId="77777777" w:rsidR="00395545" w:rsidRDefault="00395545">
            <w:pPr>
              <w:jc w:val="right"/>
              <w:rPr>
                <w:color w:val="000000"/>
                <w:sz w:val="18"/>
                <w:szCs w:val="18"/>
              </w:rPr>
            </w:pPr>
            <w:r>
              <w:rPr>
                <w:color w:val="000000"/>
                <w:sz w:val="18"/>
                <w:szCs w:val="18"/>
              </w:rPr>
              <w:t>78</w:t>
            </w:r>
          </w:p>
        </w:tc>
        <w:tc>
          <w:tcPr>
            <w:tcW w:w="560" w:type="dxa"/>
            <w:tcBorders>
              <w:top w:val="nil"/>
              <w:left w:val="nil"/>
              <w:bottom w:val="single" w:sz="4" w:space="0" w:color="auto"/>
              <w:right w:val="single" w:sz="4" w:space="0" w:color="auto"/>
            </w:tcBorders>
            <w:shd w:val="clear" w:color="000000" w:fill="FFFFFF"/>
            <w:noWrap/>
            <w:vAlign w:val="bottom"/>
            <w:hideMark/>
          </w:tcPr>
          <w:p w14:paraId="20E56554" w14:textId="77777777" w:rsidR="00395545" w:rsidRDefault="00395545">
            <w:pPr>
              <w:jc w:val="right"/>
              <w:rPr>
                <w:color w:val="000000"/>
                <w:sz w:val="18"/>
                <w:szCs w:val="18"/>
              </w:rPr>
            </w:pPr>
            <w:r>
              <w:rPr>
                <w:color w:val="000000"/>
                <w:sz w:val="18"/>
                <w:szCs w:val="18"/>
              </w:rPr>
              <w:t>173</w:t>
            </w:r>
          </w:p>
        </w:tc>
        <w:tc>
          <w:tcPr>
            <w:tcW w:w="1060" w:type="dxa"/>
            <w:tcBorders>
              <w:top w:val="nil"/>
              <w:left w:val="nil"/>
              <w:bottom w:val="single" w:sz="4" w:space="0" w:color="auto"/>
              <w:right w:val="single" w:sz="4" w:space="0" w:color="auto"/>
            </w:tcBorders>
            <w:shd w:val="clear" w:color="auto" w:fill="auto"/>
            <w:noWrap/>
            <w:vAlign w:val="bottom"/>
            <w:hideMark/>
          </w:tcPr>
          <w:p w14:paraId="1B6D1E83" w14:textId="77777777" w:rsidR="00395545" w:rsidRDefault="00E64DA9">
            <w:pPr>
              <w:jc w:val="right"/>
              <w:rPr>
                <w:color w:val="000000"/>
                <w:sz w:val="18"/>
                <w:szCs w:val="18"/>
              </w:rPr>
            </w:pPr>
            <w:r>
              <w:rPr>
                <w:color w:val="000000"/>
                <w:sz w:val="18"/>
                <w:szCs w:val="18"/>
              </w:rPr>
              <w:t>4398,5</w:t>
            </w:r>
          </w:p>
        </w:tc>
        <w:tc>
          <w:tcPr>
            <w:tcW w:w="1060" w:type="dxa"/>
            <w:tcBorders>
              <w:top w:val="nil"/>
              <w:left w:val="nil"/>
              <w:bottom w:val="single" w:sz="4" w:space="0" w:color="auto"/>
              <w:right w:val="single" w:sz="4" w:space="0" w:color="auto"/>
            </w:tcBorders>
            <w:shd w:val="clear" w:color="auto" w:fill="auto"/>
            <w:noWrap/>
            <w:vAlign w:val="bottom"/>
            <w:hideMark/>
          </w:tcPr>
          <w:p w14:paraId="443836A5" w14:textId="77777777" w:rsidR="00395545" w:rsidRDefault="00E64DA9">
            <w:pPr>
              <w:jc w:val="right"/>
              <w:rPr>
                <w:color w:val="000000"/>
                <w:sz w:val="18"/>
                <w:szCs w:val="18"/>
              </w:rPr>
            </w:pPr>
            <w:r>
              <w:rPr>
                <w:color w:val="000000"/>
                <w:sz w:val="18"/>
                <w:szCs w:val="18"/>
              </w:rPr>
              <w:t>3955</w:t>
            </w:r>
          </w:p>
        </w:tc>
        <w:tc>
          <w:tcPr>
            <w:tcW w:w="1000" w:type="dxa"/>
            <w:tcBorders>
              <w:top w:val="nil"/>
              <w:left w:val="nil"/>
              <w:bottom w:val="single" w:sz="4" w:space="0" w:color="auto"/>
              <w:right w:val="single" w:sz="4" w:space="0" w:color="auto"/>
            </w:tcBorders>
            <w:shd w:val="clear" w:color="auto" w:fill="auto"/>
            <w:noWrap/>
            <w:vAlign w:val="bottom"/>
            <w:hideMark/>
          </w:tcPr>
          <w:p w14:paraId="3B95347A" w14:textId="77777777" w:rsidR="00395545" w:rsidRDefault="00395545">
            <w:pPr>
              <w:jc w:val="right"/>
              <w:rPr>
                <w:color w:val="000000"/>
                <w:sz w:val="18"/>
                <w:szCs w:val="18"/>
              </w:rPr>
            </w:pPr>
            <w:r>
              <w:rPr>
                <w:color w:val="000000"/>
                <w:sz w:val="18"/>
                <w:szCs w:val="18"/>
              </w:rPr>
              <w:t>2660,1</w:t>
            </w:r>
          </w:p>
        </w:tc>
      </w:tr>
      <w:tr w:rsidR="00395545" w14:paraId="4E80D599" w14:textId="77777777" w:rsidTr="0051075A">
        <w:trPr>
          <w:trHeight w:val="270"/>
        </w:trPr>
        <w:tc>
          <w:tcPr>
            <w:tcW w:w="560" w:type="dxa"/>
            <w:tcBorders>
              <w:top w:val="nil"/>
              <w:left w:val="single" w:sz="4" w:space="0" w:color="auto"/>
              <w:bottom w:val="single" w:sz="4" w:space="0" w:color="auto"/>
              <w:right w:val="single" w:sz="4" w:space="0" w:color="auto"/>
            </w:tcBorders>
            <w:shd w:val="clear" w:color="000000" w:fill="FFFFFF"/>
            <w:noWrap/>
            <w:vAlign w:val="bottom"/>
            <w:hideMark/>
          </w:tcPr>
          <w:p w14:paraId="51D82EF8" w14:textId="77777777" w:rsidR="00395545" w:rsidRDefault="00395545">
            <w:pPr>
              <w:jc w:val="center"/>
              <w:rPr>
                <w:color w:val="000000"/>
                <w:sz w:val="18"/>
                <w:szCs w:val="18"/>
              </w:rPr>
            </w:pPr>
            <w:r>
              <w:rPr>
                <w:color w:val="000000"/>
                <w:sz w:val="18"/>
                <w:szCs w:val="18"/>
              </w:rPr>
              <w:t>8</w:t>
            </w:r>
          </w:p>
        </w:tc>
        <w:tc>
          <w:tcPr>
            <w:tcW w:w="2129" w:type="dxa"/>
            <w:tcBorders>
              <w:top w:val="nil"/>
              <w:left w:val="nil"/>
              <w:bottom w:val="single" w:sz="4" w:space="0" w:color="auto"/>
              <w:right w:val="single" w:sz="4" w:space="0" w:color="auto"/>
            </w:tcBorders>
            <w:shd w:val="clear" w:color="000000" w:fill="FFFFFF"/>
            <w:noWrap/>
            <w:vAlign w:val="bottom"/>
            <w:hideMark/>
          </w:tcPr>
          <w:p w14:paraId="6D8EBBCE" w14:textId="77777777" w:rsidR="00395545" w:rsidRDefault="00395545">
            <w:pPr>
              <w:rPr>
                <w:color w:val="000000"/>
                <w:sz w:val="18"/>
                <w:szCs w:val="18"/>
              </w:rPr>
            </w:pPr>
            <w:r>
              <w:rPr>
                <w:color w:val="000000"/>
                <w:sz w:val="18"/>
                <w:szCs w:val="18"/>
              </w:rPr>
              <w:t>п. Сия, д.10</w:t>
            </w:r>
          </w:p>
        </w:tc>
        <w:tc>
          <w:tcPr>
            <w:tcW w:w="576" w:type="dxa"/>
            <w:tcBorders>
              <w:top w:val="nil"/>
              <w:left w:val="nil"/>
              <w:bottom w:val="single" w:sz="4" w:space="0" w:color="auto"/>
              <w:right w:val="single" w:sz="4" w:space="0" w:color="auto"/>
            </w:tcBorders>
            <w:shd w:val="clear" w:color="000000" w:fill="FFFFFF"/>
            <w:noWrap/>
            <w:vAlign w:val="bottom"/>
            <w:hideMark/>
          </w:tcPr>
          <w:p w14:paraId="17C7B444" w14:textId="77777777" w:rsidR="00395545" w:rsidRDefault="00395545">
            <w:pPr>
              <w:jc w:val="right"/>
              <w:rPr>
                <w:color w:val="000000"/>
                <w:sz w:val="18"/>
                <w:szCs w:val="18"/>
              </w:rPr>
            </w:pPr>
            <w:r>
              <w:rPr>
                <w:color w:val="000000"/>
                <w:sz w:val="18"/>
                <w:szCs w:val="18"/>
              </w:rPr>
              <w:t>1983</w:t>
            </w:r>
          </w:p>
        </w:tc>
        <w:tc>
          <w:tcPr>
            <w:tcW w:w="429" w:type="dxa"/>
            <w:tcBorders>
              <w:top w:val="nil"/>
              <w:left w:val="nil"/>
              <w:bottom w:val="single" w:sz="4" w:space="0" w:color="auto"/>
              <w:right w:val="single" w:sz="4" w:space="0" w:color="auto"/>
            </w:tcBorders>
            <w:shd w:val="clear" w:color="000000" w:fill="FFFFFF"/>
            <w:noWrap/>
            <w:vAlign w:val="bottom"/>
            <w:hideMark/>
          </w:tcPr>
          <w:p w14:paraId="635B53DE" w14:textId="77777777" w:rsidR="00395545" w:rsidRDefault="00395545">
            <w:pPr>
              <w:jc w:val="right"/>
              <w:rPr>
                <w:color w:val="000000"/>
                <w:sz w:val="18"/>
                <w:szCs w:val="18"/>
              </w:rPr>
            </w:pPr>
            <w:r>
              <w:rPr>
                <w:color w:val="000000"/>
                <w:sz w:val="18"/>
                <w:szCs w:val="18"/>
              </w:rPr>
              <w:t>29</w:t>
            </w:r>
          </w:p>
        </w:tc>
        <w:tc>
          <w:tcPr>
            <w:tcW w:w="880" w:type="dxa"/>
            <w:tcBorders>
              <w:top w:val="nil"/>
              <w:left w:val="nil"/>
              <w:bottom w:val="single" w:sz="4" w:space="0" w:color="auto"/>
              <w:right w:val="single" w:sz="4" w:space="0" w:color="auto"/>
            </w:tcBorders>
            <w:shd w:val="clear" w:color="000000" w:fill="FFFFFF"/>
            <w:noWrap/>
            <w:vAlign w:val="bottom"/>
            <w:hideMark/>
          </w:tcPr>
          <w:p w14:paraId="41AD4A35" w14:textId="77777777" w:rsidR="00395545" w:rsidRDefault="00395545">
            <w:pPr>
              <w:rPr>
                <w:color w:val="000000"/>
                <w:sz w:val="18"/>
                <w:szCs w:val="18"/>
              </w:rPr>
            </w:pPr>
            <w:r>
              <w:rPr>
                <w:color w:val="000000"/>
                <w:sz w:val="18"/>
                <w:szCs w:val="18"/>
              </w:rPr>
              <w:t>кирпич</w:t>
            </w:r>
          </w:p>
        </w:tc>
        <w:tc>
          <w:tcPr>
            <w:tcW w:w="429" w:type="dxa"/>
            <w:tcBorders>
              <w:top w:val="nil"/>
              <w:left w:val="nil"/>
              <w:bottom w:val="single" w:sz="4" w:space="0" w:color="auto"/>
              <w:right w:val="single" w:sz="4" w:space="0" w:color="auto"/>
            </w:tcBorders>
            <w:shd w:val="clear" w:color="000000" w:fill="FFFFFF"/>
            <w:noWrap/>
            <w:vAlign w:val="bottom"/>
            <w:hideMark/>
          </w:tcPr>
          <w:p w14:paraId="3004B5F0" w14:textId="77777777" w:rsidR="00395545" w:rsidRDefault="00395545">
            <w:pPr>
              <w:jc w:val="right"/>
              <w:rPr>
                <w:color w:val="000000"/>
                <w:sz w:val="18"/>
                <w:szCs w:val="18"/>
              </w:rPr>
            </w:pPr>
            <w:r>
              <w:rPr>
                <w:color w:val="000000"/>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14:paraId="3FC47421" w14:textId="77777777" w:rsidR="00395545" w:rsidRDefault="00395545">
            <w:pPr>
              <w:jc w:val="right"/>
              <w:rPr>
                <w:color w:val="000000"/>
                <w:sz w:val="18"/>
                <w:szCs w:val="18"/>
              </w:rPr>
            </w:pPr>
            <w:r>
              <w:rPr>
                <w:color w:val="000000"/>
                <w:sz w:val="18"/>
                <w:szCs w:val="18"/>
              </w:rPr>
              <w:t>78</w:t>
            </w:r>
          </w:p>
        </w:tc>
        <w:tc>
          <w:tcPr>
            <w:tcW w:w="560" w:type="dxa"/>
            <w:tcBorders>
              <w:top w:val="nil"/>
              <w:left w:val="nil"/>
              <w:bottom w:val="single" w:sz="4" w:space="0" w:color="auto"/>
              <w:right w:val="single" w:sz="4" w:space="0" w:color="auto"/>
            </w:tcBorders>
            <w:shd w:val="clear" w:color="000000" w:fill="FFFFFF"/>
            <w:noWrap/>
            <w:vAlign w:val="bottom"/>
            <w:hideMark/>
          </w:tcPr>
          <w:p w14:paraId="6EA7FBD0" w14:textId="77777777" w:rsidR="00395545" w:rsidRDefault="00395545">
            <w:pPr>
              <w:jc w:val="right"/>
              <w:rPr>
                <w:color w:val="000000"/>
                <w:sz w:val="18"/>
                <w:szCs w:val="18"/>
              </w:rPr>
            </w:pPr>
            <w:r>
              <w:rPr>
                <w:color w:val="000000"/>
                <w:sz w:val="18"/>
                <w:szCs w:val="18"/>
              </w:rPr>
              <w:t>104</w:t>
            </w:r>
          </w:p>
        </w:tc>
        <w:tc>
          <w:tcPr>
            <w:tcW w:w="1060" w:type="dxa"/>
            <w:tcBorders>
              <w:top w:val="nil"/>
              <w:left w:val="nil"/>
              <w:bottom w:val="single" w:sz="4" w:space="0" w:color="auto"/>
              <w:right w:val="single" w:sz="4" w:space="0" w:color="auto"/>
            </w:tcBorders>
            <w:shd w:val="clear" w:color="auto" w:fill="auto"/>
            <w:noWrap/>
            <w:vAlign w:val="bottom"/>
            <w:hideMark/>
          </w:tcPr>
          <w:p w14:paraId="3D7454FF" w14:textId="77777777" w:rsidR="00395545" w:rsidRDefault="00E64DA9">
            <w:pPr>
              <w:jc w:val="right"/>
              <w:rPr>
                <w:color w:val="000000"/>
                <w:sz w:val="18"/>
                <w:szCs w:val="18"/>
              </w:rPr>
            </w:pPr>
            <w:r>
              <w:rPr>
                <w:color w:val="000000"/>
                <w:sz w:val="18"/>
                <w:szCs w:val="18"/>
              </w:rPr>
              <w:t>4445,4</w:t>
            </w:r>
          </w:p>
        </w:tc>
        <w:tc>
          <w:tcPr>
            <w:tcW w:w="1060" w:type="dxa"/>
            <w:tcBorders>
              <w:top w:val="nil"/>
              <w:left w:val="nil"/>
              <w:bottom w:val="single" w:sz="4" w:space="0" w:color="auto"/>
              <w:right w:val="single" w:sz="4" w:space="0" w:color="auto"/>
            </w:tcBorders>
            <w:shd w:val="clear" w:color="auto" w:fill="auto"/>
            <w:noWrap/>
            <w:vAlign w:val="bottom"/>
            <w:hideMark/>
          </w:tcPr>
          <w:p w14:paraId="32ED8CFC" w14:textId="77777777" w:rsidR="00395545" w:rsidRDefault="00E64DA9">
            <w:pPr>
              <w:jc w:val="right"/>
              <w:rPr>
                <w:color w:val="000000"/>
                <w:sz w:val="18"/>
                <w:szCs w:val="18"/>
              </w:rPr>
            </w:pPr>
            <w:r>
              <w:rPr>
                <w:color w:val="000000"/>
                <w:sz w:val="18"/>
                <w:szCs w:val="18"/>
              </w:rPr>
              <w:t>3955,3</w:t>
            </w:r>
          </w:p>
        </w:tc>
        <w:tc>
          <w:tcPr>
            <w:tcW w:w="1000" w:type="dxa"/>
            <w:tcBorders>
              <w:top w:val="nil"/>
              <w:left w:val="nil"/>
              <w:bottom w:val="single" w:sz="4" w:space="0" w:color="auto"/>
              <w:right w:val="single" w:sz="4" w:space="0" w:color="auto"/>
            </w:tcBorders>
            <w:shd w:val="clear" w:color="auto" w:fill="auto"/>
            <w:noWrap/>
            <w:vAlign w:val="bottom"/>
            <w:hideMark/>
          </w:tcPr>
          <w:p w14:paraId="5E466AEC" w14:textId="77777777" w:rsidR="00395545" w:rsidRDefault="00395545">
            <w:pPr>
              <w:jc w:val="right"/>
              <w:rPr>
                <w:color w:val="000000"/>
                <w:sz w:val="18"/>
                <w:szCs w:val="18"/>
              </w:rPr>
            </w:pPr>
            <w:r>
              <w:rPr>
                <w:color w:val="000000"/>
                <w:sz w:val="18"/>
                <w:szCs w:val="18"/>
              </w:rPr>
              <w:t>2952,7</w:t>
            </w:r>
          </w:p>
        </w:tc>
      </w:tr>
      <w:tr w:rsidR="00E64DA9" w14:paraId="46DC0E7F" w14:textId="77777777" w:rsidTr="0051075A">
        <w:trPr>
          <w:trHeight w:val="270"/>
        </w:trPr>
        <w:tc>
          <w:tcPr>
            <w:tcW w:w="560" w:type="dxa"/>
            <w:tcBorders>
              <w:top w:val="nil"/>
              <w:left w:val="single" w:sz="4" w:space="0" w:color="auto"/>
              <w:bottom w:val="single" w:sz="4" w:space="0" w:color="auto"/>
              <w:right w:val="single" w:sz="4" w:space="0" w:color="auto"/>
            </w:tcBorders>
            <w:shd w:val="clear" w:color="000000" w:fill="FFFFFF"/>
            <w:noWrap/>
            <w:vAlign w:val="bottom"/>
            <w:hideMark/>
          </w:tcPr>
          <w:p w14:paraId="3F8F1DB5" w14:textId="77777777" w:rsidR="00E64DA9" w:rsidRDefault="00E64DA9" w:rsidP="00E64DA9">
            <w:pPr>
              <w:jc w:val="center"/>
              <w:rPr>
                <w:color w:val="000000"/>
                <w:sz w:val="18"/>
                <w:szCs w:val="18"/>
              </w:rPr>
            </w:pPr>
            <w:r>
              <w:rPr>
                <w:color w:val="000000"/>
                <w:sz w:val="18"/>
                <w:szCs w:val="18"/>
              </w:rPr>
              <w:t> </w:t>
            </w:r>
          </w:p>
        </w:tc>
        <w:tc>
          <w:tcPr>
            <w:tcW w:w="2129" w:type="dxa"/>
            <w:tcBorders>
              <w:top w:val="nil"/>
              <w:left w:val="nil"/>
              <w:bottom w:val="single" w:sz="4" w:space="0" w:color="auto"/>
              <w:right w:val="single" w:sz="4" w:space="0" w:color="auto"/>
            </w:tcBorders>
            <w:shd w:val="clear" w:color="000000" w:fill="FFFFFF"/>
            <w:noWrap/>
            <w:vAlign w:val="bottom"/>
            <w:hideMark/>
          </w:tcPr>
          <w:p w14:paraId="70737B66" w14:textId="77777777" w:rsidR="00E64DA9" w:rsidRDefault="00E64DA9" w:rsidP="00E64DA9">
            <w:pPr>
              <w:rPr>
                <w:color w:val="000000"/>
                <w:sz w:val="18"/>
                <w:szCs w:val="18"/>
              </w:rPr>
            </w:pPr>
            <w:r>
              <w:rPr>
                <w:color w:val="000000"/>
                <w:sz w:val="18"/>
                <w:szCs w:val="18"/>
              </w:rPr>
              <w:t>Итого:</w:t>
            </w:r>
          </w:p>
        </w:tc>
        <w:tc>
          <w:tcPr>
            <w:tcW w:w="576" w:type="dxa"/>
            <w:tcBorders>
              <w:top w:val="nil"/>
              <w:left w:val="nil"/>
              <w:bottom w:val="single" w:sz="4" w:space="0" w:color="auto"/>
              <w:right w:val="single" w:sz="4" w:space="0" w:color="auto"/>
            </w:tcBorders>
            <w:shd w:val="clear" w:color="000000" w:fill="FFFFFF"/>
            <w:noWrap/>
            <w:vAlign w:val="bottom"/>
            <w:hideMark/>
          </w:tcPr>
          <w:p w14:paraId="1951DF4F" w14:textId="77777777" w:rsidR="00E64DA9" w:rsidRDefault="00E64DA9" w:rsidP="00E64DA9">
            <w:pPr>
              <w:rPr>
                <w:color w:val="000000"/>
                <w:sz w:val="18"/>
                <w:szCs w:val="18"/>
              </w:rPr>
            </w:pPr>
            <w:r>
              <w:rPr>
                <w:color w:val="000000"/>
                <w:sz w:val="18"/>
                <w:szCs w:val="18"/>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74F098DC" w14:textId="77777777" w:rsidR="00E64DA9" w:rsidRDefault="00E64DA9" w:rsidP="00E64DA9">
            <w:pPr>
              <w:rPr>
                <w:color w:val="000000"/>
                <w:sz w:val="18"/>
                <w:szCs w:val="18"/>
              </w:rPr>
            </w:pPr>
            <w:r>
              <w:rPr>
                <w:color w:val="000000"/>
                <w:sz w:val="18"/>
                <w:szCs w:val="18"/>
              </w:rPr>
              <w:t> </w:t>
            </w:r>
          </w:p>
        </w:tc>
        <w:tc>
          <w:tcPr>
            <w:tcW w:w="880" w:type="dxa"/>
            <w:tcBorders>
              <w:top w:val="nil"/>
              <w:left w:val="nil"/>
              <w:bottom w:val="single" w:sz="4" w:space="0" w:color="auto"/>
              <w:right w:val="single" w:sz="4" w:space="0" w:color="auto"/>
            </w:tcBorders>
            <w:shd w:val="clear" w:color="000000" w:fill="FFFFFF"/>
            <w:noWrap/>
            <w:vAlign w:val="bottom"/>
            <w:hideMark/>
          </w:tcPr>
          <w:p w14:paraId="4D2534D8" w14:textId="77777777" w:rsidR="00E64DA9" w:rsidRDefault="00E64DA9" w:rsidP="00E64DA9">
            <w:pPr>
              <w:rPr>
                <w:color w:val="000000"/>
                <w:sz w:val="18"/>
                <w:szCs w:val="18"/>
              </w:rPr>
            </w:pPr>
            <w:r>
              <w:rPr>
                <w:color w:val="000000"/>
                <w:sz w:val="18"/>
                <w:szCs w:val="18"/>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2769254D" w14:textId="77777777" w:rsidR="00E64DA9" w:rsidRDefault="00E64DA9" w:rsidP="00E64DA9">
            <w:pPr>
              <w:rPr>
                <w:color w:val="000000"/>
                <w:sz w:val="18"/>
                <w:szCs w:val="18"/>
              </w:rPr>
            </w:pPr>
            <w:r>
              <w:rPr>
                <w:color w:val="000000"/>
                <w:sz w:val="18"/>
                <w:szCs w:val="18"/>
              </w:rPr>
              <w:t> </w:t>
            </w:r>
          </w:p>
        </w:tc>
        <w:tc>
          <w:tcPr>
            <w:tcW w:w="486" w:type="dxa"/>
            <w:tcBorders>
              <w:top w:val="nil"/>
              <w:left w:val="nil"/>
              <w:bottom w:val="single" w:sz="4" w:space="0" w:color="auto"/>
              <w:right w:val="single" w:sz="4" w:space="0" w:color="auto"/>
            </w:tcBorders>
            <w:shd w:val="clear" w:color="000000" w:fill="FFFFFF"/>
            <w:noWrap/>
            <w:vAlign w:val="bottom"/>
            <w:hideMark/>
          </w:tcPr>
          <w:p w14:paraId="07C8C4DB" w14:textId="77777777" w:rsidR="00E64DA9" w:rsidRDefault="00E64DA9" w:rsidP="00E64DA9">
            <w:pPr>
              <w:rPr>
                <w:color w:val="000000"/>
                <w:sz w:val="18"/>
                <w:szCs w:val="18"/>
              </w:rPr>
            </w:pPr>
            <w:r>
              <w:rPr>
                <w:color w:val="000000"/>
                <w:sz w:val="18"/>
                <w:szCs w:val="18"/>
              </w:rPr>
              <w:t> </w:t>
            </w:r>
          </w:p>
        </w:tc>
        <w:tc>
          <w:tcPr>
            <w:tcW w:w="560" w:type="dxa"/>
            <w:tcBorders>
              <w:top w:val="nil"/>
              <w:left w:val="nil"/>
              <w:bottom w:val="single" w:sz="4" w:space="0" w:color="auto"/>
              <w:right w:val="single" w:sz="4" w:space="0" w:color="auto"/>
            </w:tcBorders>
            <w:shd w:val="clear" w:color="000000" w:fill="FFFFFF"/>
            <w:noWrap/>
            <w:vAlign w:val="bottom"/>
            <w:hideMark/>
          </w:tcPr>
          <w:p w14:paraId="3C34BCC8" w14:textId="77777777" w:rsidR="00E64DA9" w:rsidRDefault="00E64DA9" w:rsidP="00E64DA9">
            <w:pPr>
              <w:rPr>
                <w:color w:val="000000"/>
                <w:sz w:val="18"/>
                <w:szCs w:val="18"/>
              </w:rPr>
            </w:pPr>
            <w:r>
              <w:rPr>
                <w:color w:val="000000"/>
                <w:sz w:val="18"/>
                <w:szCs w:val="18"/>
              </w:rPr>
              <w:t> </w:t>
            </w:r>
          </w:p>
        </w:tc>
        <w:tc>
          <w:tcPr>
            <w:tcW w:w="1060" w:type="dxa"/>
            <w:tcBorders>
              <w:top w:val="nil"/>
              <w:left w:val="nil"/>
              <w:bottom w:val="single" w:sz="4" w:space="0" w:color="auto"/>
              <w:right w:val="single" w:sz="4" w:space="0" w:color="auto"/>
            </w:tcBorders>
            <w:shd w:val="clear" w:color="000000" w:fill="FFFFFF"/>
            <w:noWrap/>
            <w:vAlign w:val="bottom"/>
          </w:tcPr>
          <w:p w14:paraId="4E3B1979" w14:textId="77777777" w:rsidR="00E64DA9" w:rsidRDefault="00E02C2B" w:rsidP="00E64DA9">
            <w:pPr>
              <w:jc w:val="right"/>
              <w:rPr>
                <w:color w:val="000000"/>
                <w:sz w:val="18"/>
                <w:szCs w:val="18"/>
              </w:rPr>
            </w:pPr>
            <w:r>
              <w:rPr>
                <w:color w:val="000000"/>
                <w:sz w:val="18"/>
                <w:szCs w:val="18"/>
              </w:rPr>
              <w:t>34936,40</w:t>
            </w:r>
          </w:p>
        </w:tc>
        <w:tc>
          <w:tcPr>
            <w:tcW w:w="1060" w:type="dxa"/>
            <w:tcBorders>
              <w:top w:val="nil"/>
              <w:left w:val="nil"/>
              <w:bottom w:val="single" w:sz="4" w:space="0" w:color="auto"/>
              <w:right w:val="single" w:sz="4" w:space="0" w:color="auto"/>
            </w:tcBorders>
            <w:shd w:val="clear" w:color="000000" w:fill="FFFFFF"/>
            <w:noWrap/>
            <w:vAlign w:val="bottom"/>
          </w:tcPr>
          <w:p w14:paraId="4C4D2879" w14:textId="77777777" w:rsidR="00E64DA9" w:rsidRDefault="00E02C2B" w:rsidP="00E64DA9">
            <w:pPr>
              <w:jc w:val="right"/>
              <w:rPr>
                <w:color w:val="000000"/>
                <w:sz w:val="18"/>
                <w:szCs w:val="18"/>
              </w:rPr>
            </w:pPr>
            <w:r>
              <w:rPr>
                <w:color w:val="000000"/>
                <w:sz w:val="18"/>
                <w:szCs w:val="18"/>
              </w:rPr>
              <w:t>30583,60</w:t>
            </w:r>
          </w:p>
        </w:tc>
        <w:tc>
          <w:tcPr>
            <w:tcW w:w="1000" w:type="dxa"/>
            <w:tcBorders>
              <w:top w:val="nil"/>
              <w:left w:val="nil"/>
              <w:bottom w:val="single" w:sz="4" w:space="0" w:color="auto"/>
              <w:right w:val="single" w:sz="4" w:space="0" w:color="auto"/>
            </w:tcBorders>
            <w:shd w:val="clear" w:color="000000" w:fill="FFFFFF"/>
            <w:noWrap/>
            <w:vAlign w:val="bottom"/>
          </w:tcPr>
          <w:p w14:paraId="47168AEA" w14:textId="77777777" w:rsidR="00E64DA9" w:rsidRDefault="00E02C2B" w:rsidP="00E64DA9">
            <w:pPr>
              <w:jc w:val="right"/>
              <w:rPr>
                <w:color w:val="000000"/>
                <w:sz w:val="18"/>
                <w:szCs w:val="18"/>
              </w:rPr>
            </w:pPr>
            <w:r>
              <w:rPr>
                <w:color w:val="000000"/>
                <w:sz w:val="18"/>
                <w:szCs w:val="18"/>
              </w:rPr>
              <w:t>21966,10</w:t>
            </w:r>
          </w:p>
        </w:tc>
      </w:tr>
    </w:tbl>
    <w:p w14:paraId="0324EFAA" w14:textId="77777777" w:rsidR="0064601D" w:rsidRDefault="0064601D" w:rsidP="002D2D69">
      <w:pPr>
        <w:pStyle w:val="a5"/>
        <w:ind w:left="0" w:firstLine="720"/>
        <w:jc w:val="both"/>
        <w:rPr>
          <w:sz w:val="22"/>
          <w:szCs w:val="22"/>
        </w:rPr>
      </w:pPr>
    </w:p>
    <w:p w14:paraId="3B0AF1D9" w14:textId="77777777" w:rsidR="0064601D" w:rsidRDefault="0064601D" w:rsidP="002D2D69">
      <w:pPr>
        <w:pStyle w:val="a5"/>
        <w:ind w:left="0" w:firstLine="720"/>
        <w:jc w:val="both"/>
        <w:rPr>
          <w:sz w:val="22"/>
          <w:szCs w:val="22"/>
        </w:rPr>
      </w:pPr>
    </w:p>
    <w:p w14:paraId="2DECE84E" w14:textId="77777777" w:rsidR="0064601D" w:rsidRDefault="0064601D" w:rsidP="002D2D69">
      <w:pPr>
        <w:pStyle w:val="a5"/>
        <w:ind w:left="0" w:firstLine="720"/>
        <w:jc w:val="both"/>
        <w:rPr>
          <w:sz w:val="22"/>
          <w:szCs w:val="22"/>
        </w:rPr>
      </w:pPr>
    </w:p>
    <w:p w14:paraId="7498B3FA" w14:textId="77777777" w:rsidR="0064601D" w:rsidRDefault="0064601D" w:rsidP="002D2D69">
      <w:pPr>
        <w:pStyle w:val="a5"/>
        <w:ind w:left="0" w:firstLine="720"/>
        <w:jc w:val="both"/>
        <w:rPr>
          <w:sz w:val="22"/>
          <w:szCs w:val="22"/>
        </w:rPr>
      </w:pPr>
    </w:p>
    <w:p w14:paraId="213D6E24" w14:textId="77777777" w:rsidR="00B62A9E" w:rsidRDefault="00B62A9E" w:rsidP="002D2D69">
      <w:pPr>
        <w:pStyle w:val="a5"/>
        <w:ind w:left="0" w:firstLine="720"/>
        <w:jc w:val="both"/>
        <w:rPr>
          <w:sz w:val="22"/>
          <w:szCs w:val="22"/>
        </w:rPr>
      </w:pPr>
    </w:p>
    <w:p w14:paraId="4CB71958" w14:textId="77777777" w:rsidR="00B62A9E" w:rsidRDefault="00B62A9E" w:rsidP="002D2D69">
      <w:pPr>
        <w:pStyle w:val="a5"/>
        <w:ind w:left="0" w:firstLine="720"/>
        <w:jc w:val="both"/>
        <w:rPr>
          <w:sz w:val="22"/>
          <w:szCs w:val="22"/>
        </w:rPr>
      </w:pPr>
    </w:p>
    <w:p w14:paraId="27541CA3" w14:textId="77777777" w:rsidR="00B62A9E" w:rsidRDefault="00B62A9E" w:rsidP="002D2D69">
      <w:pPr>
        <w:pStyle w:val="a5"/>
        <w:ind w:left="0" w:firstLine="720"/>
        <w:jc w:val="both"/>
        <w:rPr>
          <w:sz w:val="22"/>
          <w:szCs w:val="22"/>
        </w:rPr>
      </w:pPr>
    </w:p>
    <w:p w14:paraId="60DB609F" w14:textId="77777777" w:rsidR="00B62A9E" w:rsidRDefault="00B62A9E" w:rsidP="002D2D69">
      <w:pPr>
        <w:pStyle w:val="a5"/>
        <w:ind w:left="0" w:firstLine="720"/>
        <w:jc w:val="both"/>
        <w:rPr>
          <w:sz w:val="22"/>
          <w:szCs w:val="22"/>
        </w:rPr>
      </w:pPr>
    </w:p>
    <w:p w14:paraId="5B169192" w14:textId="77777777" w:rsidR="00B62A9E" w:rsidRDefault="00B62A9E" w:rsidP="002D2D69">
      <w:pPr>
        <w:pStyle w:val="a5"/>
        <w:ind w:left="0" w:firstLine="720"/>
        <w:jc w:val="both"/>
        <w:rPr>
          <w:sz w:val="22"/>
          <w:szCs w:val="22"/>
        </w:rPr>
      </w:pPr>
    </w:p>
    <w:p w14:paraId="0BDB77C4" w14:textId="77777777" w:rsidR="00B62A9E" w:rsidRDefault="00B62A9E" w:rsidP="002D2D69">
      <w:pPr>
        <w:pStyle w:val="a5"/>
        <w:ind w:left="0" w:firstLine="720"/>
        <w:jc w:val="both"/>
        <w:rPr>
          <w:sz w:val="22"/>
          <w:szCs w:val="22"/>
        </w:rPr>
      </w:pPr>
    </w:p>
    <w:p w14:paraId="7D8E58FD" w14:textId="77777777" w:rsidR="00B62A9E" w:rsidRDefault="00B62A9E" w:rsidP="002D2D69">
      <w:pPr>
        <w:pStyle w:val="a5"/>
        <w:ind w:left="0" w:firstLine="720"/>
        <w:jc w:val="both"/>
        <w:rPr>
          <w:sz w:val="22"/>
          <w:szCs w:val="22"/>
        </w:rPr>
      </w:pPr>
    </w:p>
    <w:p w14:paraId="58F8EA5A" w14:textId="77777777" w:rsidR="00B62A9E" w:rsidRDefault="00B62A9E" w:rsidP="002D2D69">
      <w:pPr>
        <w:pStyle w:val="a5"/>
        <w:ind w:left="0" w:firstLine="720"/>
        <w:jc w:val="both"/>
        <w:rPr>
          <w:sz w:val="22"/>
          <w:szCs w:val="22"/>
        </w:rPr>
      </w:pPr>
    </w:p>
    <w:p w14:paraId="6043760E" w14:textId="77777777" w:rsidR="00B62A9E" w:rsidRDefault="00B62A9E" w:rsidP="002D2D69">
      <w:pPr>
        <w:pStyle w:val="a5"/>
        <w:ind w:left="0" w:firstLine="720"/>
        <w:jc w:val="both"/>
        <w:rPr>
          <w:sz w:val="22"/>
          <w:szCs w:val="22"/>
        </w:rPr>
      </w:pPr>
    </w:p>
    <w:p w14:paraId="1714DE7D" w14:textId="77777777" w:rsidR="00B62A9E" w:rsidRDefault="00B62A9E" w:rsidP="002D2D69">
      <w:pPr>
        <w:pStyle w:val="a5"/>
        <w:ind w:left="0" w:firstLine="720"/>
        <w:jc w:val="both"/>
        <w:rPr>
          <w:sz w:val="22"/>
          <w:szCs w:val="22"/>
        </w:rPr>
      </w:pPr>
    </w:p>
    <w:p w14:paraId="16A82E5D" w14:textId="77777777" w:rsidR="00B62A9E" w:rsidRDefault="00B62A9E" w:rsidP="002D2D69">
      <w:pPr>
        <w:pStyle w:val="a5"/>
        <w:ind w:left="0" w:firstLine="720"/>
        <w:jc w:val="both"/>
        <w:rPr>
          <w:sz w:val="22"/>
          <w:szCs w:val="22"/>
        </w:rPr>
      </w:pPr>
    </w:p>
    <w:p w14:paraId="4D076E2A" w14:textId="77777777" w:rsidR="00B62A9E" w:rsidRDefault="00B62A9E" w:rsidP="002D2D69">
      <w:pPr>
        <w:pStyle w:val="a5"/>
        <w:ind w:left="0" w:firstLine="720"/>
        <w:jc w:val="both"/>
        <w:rPr>
          <w:sz w:val="22"/>
          <w:szCs w:val="22"/>
        </w:rPr>
      </w:pPr>
    </w:p>
    <w:p w14:paraId="311A2CEE" w14:textId="77777777" w:rsidR="00B62A9E" w:rsidRDefault="00B62A9E" w:rsidP="002D2D69">
      <w:pPr>
        <w:pStyle w:val="a5"/>
        <w:ind w:left="0" w:firstLine="720"/>
        <w:jc w:val="both"/>
        <w:rPr>
          <w:sz w:val="22"/>
          <w:szCs w:val="22"/>
        </w:rPr>
      </w:pPr>
    </w:p>
    <w:p w14:paraId="543A80F9" w14:textId="77777777" w:rsidR="00B62A9E" w:rsidRDefault="00B62A9E" w:rsidP="002D2D69">
      <w:pPr>
        <w:pStyle w:val="a5"/>
        <w:ind w:left="0" w:firstLine="720"/>
        <w:jc w:val="both"/>
        <w:rPr>
          <w:sz w:val="22"/>
          <w:szCs w:val="22"/>
        </w:rPr>
      </w:pPr>
    </w:p>
    <w:p w14:paraId="6372BA7B" w14:textId="77777777" w:rsidR="00B62A9E" w:rsidRDefault="00B62A9E" w:rsidP="002D2D69">
      <w:pPr>
        <w:pStyle w:val="a5"/>
        <w:ind w:left="0" w:firstLine="720"/>
        <w:jc w:val="both"/>
        <w:rPr>
          <w:sz w:val="22"/>
          <w:szCs w:val="22"/>
        </w:rPr>
      </w:pPr>
    </w:p>
    <w:p w14:paraId="4368DB59" w14:textId="77777777" w:rsidR="00B62A9E" w:rsidRDefault="00B62A9E" w:rsidP="002D2D69">
      <w:pPr>
        <w:pStyle w:val="a5"/>
        <w:ind w:left="0" w:firstLine="720"/>
        <w:jc w:val="both"/>
        <w:rPr>
          <w:sz w:val="22"/>
          <w:szCs w:val="22"/>
        </w:rPr>
      </w:pPr>
    </w:p>
    <w:p w14:paraId="28B3B6EE" w14:textId="77777777" w:rsidR="00B62A9E" w:rsidRDefault="00B62A9E" w:rsidP="002D2D69">
      <w:pPr>
        <w:pStyle w:val="a5"/>
        <w:ind w:left="0" w:firstLine="720"/>
        <w:jc w:val="both"/>
        <w:rPr>
          <w:sz w:val="22"/>
          <w:szCs w:val="22"/>
        </w:rPr>
      </w:pPr>
    </w:p>
    <w:p w14:paraId="117D9AE3" w14:textId="77777777" w:rsidR="00B62A9E" w:rsidRDefault="00B62A9E" w:rsidP="002D2D69">
      <w:pPr>
        <w:pStyle w:val="a5"/>
        <w:ind w:left="0" w:firstLine="720"/>
        <w:jc w:val="both"/>
        <w:rPr>
          <w:sz w:val="22"/>
          <w:szCs w:val="22"/>
        </w:rPr>
      </w:pPr>
    </w:p>
    <w:p w14:paraId="1AABA273" w14:textId="77777777" w:rsidR="00B62A9E" w:rsidRDefault="00B62A9E" w:rsidP="002D2D69">
      <w:pPr>
        <w:pStyle w:val="a5"/>
        <w:ind w:left="0" w:firstLine="720"/>
        <w:jc w:val="both"/>
        <w:rPr>
          <w:sz w:val="22"/>
          <w:szCs w:val="22"/>
        </w:rPr>
      </w:pPr>
    </w:p>
    <w:p w14:paraId="4583E128" w14:textId="77777777" w:rsidR="00B62A9E" w:rsidRDefault="00B62A9E" w:rsidP="002D2D69">
      <w:pPr>
        <w:pStyle w:val="a5"/>
        <w:ind w:left="0" w:firstLine="720"/>
        <w:jc w:val="both"/>
        <w:rPr>
          <w:sz w:val="22"/>
          <w:szCs w:val="22"/>
        </w:rPr>
      </w:pPr>
    </w:p>
    <w:p w14:paraId="6F618B07" w14:textId="77777777" w:rsidR="00B62A9E" w:rsidRDefault="00B62A9E" w:rsidP="002D2D69">
      <w:pPr>
        <w:pStyle w:val="a5"/>
        <w:ind w:left="0" w:firstLine="720"/>
        <w:jc w:val="both"/>
        <w:rPr>
          <w:sz w:val="22"/>
          <w:szCs w:val="22"/>
        </w:rPr>
      </w:pPr>
    </w:p>
    <w:p w14:paraId="0C1F8109" w14:textId="77777777" w:rsidR="00B62A9E" w:rsidRDefault="00B62A9E" w:rsidP="002D2D69">
      <w:pPr>
        <w:pStyle w:val="a5"/>
        <w:ind w:left="0" w:firstLine="720"/>
        <w:jc w:val="both"/>
        <w:rPr>
          <w:sz w:val="22"/>
          <w:szCs w:val="22"/>
        </w:rPr>
      </w:pPr>
    </w:p>
    <w:p w14:paraId="2FA5E28E" w14:textId="77777777" w:rsidR="00B62A9E" w:rsidRDefault="00B62A9E" w:rsidP="00B62A9E">
      <w:pPr>
        <w:pStyle w:val="aff5"/>
        <w:ind w:firstLine="709"/>
        <w:jc w:val="right"/>
        <w:rPr>
          <w:rFonts w:ascii="Times New Roman" w:hAnsi="Times New Roman"/>
          <w:sz w:val="24"/>
          <w:szCs w:val="24"/>
        </w:rPr>
      </w:pPr>
      <w:r w:rsidRPr="007F4610">
        <w:rPr>
          <w:rFonts w:ascii="Times New Roman" w:hAnsi="Times New Roman"/>
          <w:sz w:val="24"/>
          <w:szCs w:val="24"/>
        </w:rPr>
        <w:lastRenderedPageBreak/>
        <w:t xml:space="preserve">Приложение № </w:t>
      </w:r>
      <w:r>
        <w:rPr>
          <w:rFonts w:ascii="Times New Roman" w:hAnsi="Times New Roman"/>
          <w:sz w:val="24"/>
          <w:szCs w:val="24"/>
        </w:rPr>
        <w:t>2</w:t>
      </w:r>
      <w:r w:rsidRPr="007F4610">
        <w:rPr>
          <w:rFonts w:ascii="Times New Roman" w:hAnsi="Times New Roman"/>
          <w:sz w:val="24"/>
          <w:szCs w:val="24"/>
        </w:rPr>
        <w:t xml:space="preserve"> </w:t>
      </w:r>
    </w:p>
    <w:p w14:paraId="09F1227A" w14:textId="77777777" w:rsidR="00B62A9E" w:rsidRPr="007F4610" w:rsidRDefault="00B62A9E" w:rsidP="00B62A9E">
      <w:pPr>
        <w:pStyle w:val="aff5"/>
        <w:ind w:firstLine="709"/>
        <w:jc w:val="right"/>
        <w:rPr>
          <w:rFonts w:ascii="Times New Roman" w:hAnsi="Times New Roman"/>
          <w:sz w:val="24"/>
          <w:szCs w:val="24"/>
        </w:rPr>
      </w:pPr>
      <w:r w:rsidRPr="007F4610">
        <w:rPr>
          <w:rFonts w:ascii="Times New Roman" w:hAnsi="Times New Roman"/>
          <w:sz w:val="24"/>
          <w:szCs w:val="24"/>
        </w:rPr>
        <w:t xml:space="preserve">к конкурсной документации. </w:t>
      </w:r>
    </w:p>
    <w:p w14:paraId="02C46157" w14:textId="77777777" w:rsidR="00B62A9E" w:rsidRPr="007F4610" w:rsidRDefault="00B62A9E" w:rsidP="00B62A9E">
      <w:pPr>
        <w:pStyle w:val="aff5"/>
        <w:ind w:firstLine="709"/>
        <w:jc w:val="both"/>
        <w:rPr>
          <w:rFonts w:ascii="Times New Roman" w:hAnsi="Times New Roman"/>
          <w:sz w:val="24"/>
          <w:szCs w:val="24"/>
        </w:rPr>
      </w:pPr>
    </w:p>
    <w:p w14:paraId="42D6F0DD" w14:textId="77777777" w:rsidR="0064601D" w:rsidRDefault="00B62A9E" w:rsidP="002D2D69">
      <w:pPr>
        <w:pStyle w:val="a5"/>
        <w:ind w:left="0" w:firstLine="720"/>
        <w:jc w:val="both"/>
        <w:rPr>
          <w:sz w:val="24"/>
          <w:szCs w:val="24"/>
        </w:rPr>
      </w:pPr>
      <w:r w:rsidRPr="00F42066">
        <w:rPr>
          <w:sz w:val="24"/>
          <w:szCs w:val="24"/>
        </w:rPr>
        <w:t>Перечень работ и услуг по содержанию и ремонту общего имущества собственников помещений в многоквартирном доме</w:t>
      </w:r>
      <w:r w:rsidR="00F42066">
        <w:rPr>
          <w:sz w:val="24"/>
          <w:szCs w:val="24"/>
        </w:rPr>
        <w:t>, являющегося объектом конкурса</w:t>
      </w:r>
    </w:p>
    <w:p w14:paraId="4AE33936" w14:textId="77777777" w:rsidR="00E02C2B" w:rsidRDefault="00E02C2B" w:rsidP="002D2D69">
      <w:pPr>
        <w:pStyle w:val="a5"/>
        <w:ind w:left="0" w:firstLine="720"/>
        <w:jc w:val="both"/>
        <w:rPr>
          <w:sz w:val="24"/>
          <w:szCs w:val="24"/>
        </w:rPr>
      </w:pPr>
    </w:p>
    <w:tbl>
      <w:tblPr>
        <w:tblW w:w="9781" w:type="dxa"/>
        <w:tblInd w:w="108" w:type="dxa"/>
        <w:tblLayout w:type="fixed"/>
        <w:tblLook w:val="04A0" w:firstRow="1" w:lastRow="0" w:firstColumn="1" w:lastColumn="0" w:noHBand="0" w:noVBand="1"/>
      </w:tblPr>
      <w:tblGrid>
        <w:gridCol w:w="1134"/>
        <w:gridCol w:w="5245"/>
        <w:gridCol w:w="1824"/>
        <w:gridCol w:w="1578"/>
      </w:tblGrid>
      <w:tr w:rsidR="00A31D64" w14:paraId="56D57794" w14:textId="77777777" w:rsidTr="00E92658">
        <w:trPr>
          <w:trHeight w:val="315"/>
        </w:trPr>
        <w:tc>
          <w:tcPr>
            <w:tcW w:w="1134" w:type="dxa"/>
            <w:tcBorders>
              <w:top w:val="nil"/>
              <w:left w:val="nil"/>
              <w:bottom w:val="nil"/>
              <w:right w:val="nil"/>
            </w:tcBorders>
            <w:shd w:val="clear" w:color="000000" w:fill="FFFFFF"/>
            <w:noWrap/>
            <w:vAlign w:val="bottom"/>
            <w:hideMark/>
          </w:tcPr>
          <w:p w14:paraId="0A169ED1" w14:textId="77777777" w:rsidR="00A31D64" w:rsidRDefault="00A31D64">
            <w:pPr>
              <w:jc w:val="center"/>
              <w:rPr>
                <w:sz w:val="22"/>
                <w:szCs w:val="22"/>
              </w:rPr>
            </w:pPr>
            <w:bookmarkStart w:id="11" w:name="RANGE!A1:D57"/>
            <w:r>
              <w:rPr>
                <w:sz w:val="22"/>
                <w:szCs w:val="22"/>
              </w:rPr>
              <w:t> </w:t>
            </w:r>
            <w:bookmarkEnd w:id="11"/>
          </w:p>
        </w:tc>
        <w:tc>
          <w:tcPr>
            <w:tcW w:w="5245" w:type="dxa"/>
            <w:tcBorders>
              <w:top w:val="nil"/>
              <w:left w:val="nil"/>
              <w:bottom w:val="nil"/>
              <w:right w:val="nil"/>
            </w:tcBorders>
            <w:shd w:val="clear" w:color="000000" w:fill="FFFFFF"/>
            <w:noWrap/>
            <w:vAlign w:val="bottom"/>
            <w:hideMark/>
          </w:tcPr>
          <w:p w14:paraId="20D7755F" w14:textId="77777777" w:rsidR="00A31D64" w:rsidRDefault="00A31D64">
            <w:pPr>
              <w:rPr>
                <w:sz w:val="22"/>
                <w:szCs w:val="22"/>
              </w:rPr>
            </w:pPr>
            <w:r>
              <w:rPr>
                <w:sz w:val="22"/>
                <w:szCs w:val="22"/>
              </w:rPr>
              <w:t> </w:t>
            </w:r>
          </w:p>
        </w:tc>
        <w:tc>
          <w:tcPr>
            <w:tcW w:w="1824" w:type="dxa"/>
            <w:tcBorders>
              <w:top w:val="nil"/>
              <w:left w:val="nil"/>
              <w:bottom w:val="nil"/>
              <w:right w:val="nil"/>
            </w:tcBorders>
            <w:shd w:val="clear" w:color="000000" w:fill="FFFFFF"/>
            <w:noWrap/>
            <w:vAlign w:val="bottom"/>
            <w:hideMark/>
          </w:tcPr>
          <w:p w14:paraId="04BE6EE5" w14:textId="77777777" w:rsidR="00A31D64" w:rsidRDefault="00A31D64">
            <w:pPr>
              <w:rPr>
                <w:sz w:val="22"/>
                <w:szCs w:val="22"/>
              </w:rPr>
            </w:pPr>
            <w:r>
              <w:rPr>
                <w:sz w:val="22"/>
                <w:szCs w:val="22"/>
              </w:rPr>
              <w:t> </w:t>
            </w:r>
          </w:p>
        </w:tc>
        <w:tc>
          <w:tcPr>
            <w:tcW w:w="1578" w:type="dxa"/>
            <w:tcBorders>
              <w:top w:val="nil"/>
              <w:left w:val="nil"/>
              <w:bottom w:val="nil"/>
              <w:right w:val="nil"/>
            </w:tcBorders>
            <w:shd w:val="clear" w:color="000000" w:fill="FFFFFF"/>
            <w:noWrap/>
            <w:vAlign w:val="bottom"/>
            <w:hideMark/>
          </w:tcPr>
          <w:p w14:paraId="18B0EF35" w14:textId="77777777" w:rsidR="00A31D64" w:rsidRDefault="00A31D64">
            <w:pPr>
              <w:jc w:val="center"/>
              <w:rPr>
                <w:sz w:val="22"/>
                <w:szCs w:val="22"/>
              </w:rPr>
            </w:pPr>
            <w:r>
              <w:rPr>
                <w:sz w:val="22"/>
                <w:szCs w:val="22"/>
              </w:rPr>
              <w:t> </w:t>
            </w:r>
          </w:p>
        </w:tc>
      </w:tr>
      <w:tr w:rsidR="00A31D64" w14:paraId="3BCCC9EB" w14:textId="77777777" w:rsidTr="00E92658">
        <w:trPr>
          <w:trHeight w:val="315"/>
        </w:trPr>
        <w:tc>
          <w:tcPr>
            <w:tcW w:w="9781" w:type="dxa"/>
            <w:gridSpan w:val="4"/>
            <w:tcBorders>
              <w:top w:val="nil"/>
              <w:left w:val="nil"/>
              <w:bottom w:val="nil"/>
              <w:right w:val="nil"/>
            </w:tcBorders>
            <w:shd w:val="clear" w:color="000000" w:fill="FFFFFF"/>
            <w:noWrap/>
            <w:vAlign w:val="bottom"/>
            <w:hideMark/>
          </w:tcPr>
          <w:p w14:paraId="565952DD" w14:textId="77777777" w:rsidR="00A31D64" w:rsidRDefault="00A31D64">
            <w:pPr>
              <w:jc w:val="center"/>
              <w:rPr>
                <w:b/>
                <w:bCs/>
                <w:sz w:val="22"/>
                <w:szCs w:val="22"/>
              </w:rPr>
            </w:pPr>
            <w:r>
              <w:rPr>
                <w:b/>
                <w:bCs/>
                <w:sz w:val="22"/>
                <w:szCs w:val="22"/>
              </w:rPr>
              <w:t xml:space="preserve">Перечень обязательных работ и услуг </w:t>
            </w:r>
          </w:p>
        </w:tc>
      </w:tr>
      <w:tr w:rsidR="00A31D64" w14:paraId="37659CA1" w14:textId="77777777" w:rsidTr="00E92658">
        <w:trPr>
          <w:trHeight w:val="315"/>
        </w:trPr>
        <w:tc>
          <w:tcPr>
            <w:tcW w:w="9781" w:type="dxa"/>
            <w:gridSpan w:val="4"/>
            <w:tcBorders>
              <w:top w:val="nil"/>
              <w:left w:val="nil"/>
              <w:bottom w:val="nil"/>
              <w:right w:val="nil"/>
            </w:tcBorders>
            <w:shd w:val="clear" w:color="000000" w:fill="FFFFFF"/>
            <w:noWrap/>
            <w:vAlign w:val="bottom"/>
            <w:hideMark/>
          </w:tcPr>
          <w:p w14:paraId="3A6B09D9" w14:textId="77777777" w:rsidR="00A31D64" w:rsidRDefault="00A31D64">
            <w:pPr>
              <w:jc w:val="center"/>
              <w:rPr>
                <w:b/>
                <w:bCs/>
                <w:sz w:val="22"/>
                <w:szCs w:val="22"/>
              </w:rPr>
            </w:pPr>
            <w:r>
              <w:rPr>
                <w:b/>
                <w:bCs/>
                <w:sz w:val="22"/>
                <w:szCs w:val="22"/>
              </w:rPr>
              <w:t xml:space="preserve">по содержанию общего имущества в многоквартирном доме </w:t>
            </w:r>
          </w:p>
        </w:tc>
      </w:tr>
      <w:tr w:rsidR="00A31D64" w14:paraId="20023A09" w14:textId="77777777" w:rsidTr="00E92658">
        <w:trPr>
          <w:trHeight w:val="315"/>
        </w:trPr>
        <w:tc>
          <w:tcPr>
            <w:tcW w:w="1134" w:type="dxa"/>
            <w:tcBorders>
              <w:top w:val="nil"/>
              <w:left w:val="nil"/>
              <w:bottom w:val="nil"/>
              <w:right w:val="nil"/>
            </w:tcBorders>
            <w:shd w:val="clear" w:color="000000" w:fill="FFFFFF"/>
            <w:noWrap/>
            <w:vAlign w:val="bottom"/>
            <w:hideMark/>
          </w:tcPr>
          <w:p w14:paraId="50369B50" w14:textId="77777777" w:rsidR="00A31D64" w:rsidRDefault="00A31D64">
            <w:pPr>
              <w:jc w:val="center"/>
              <w:rPr>
                <w:sz w:val="22"/>
                <w:szCs w:val="22"/>
              </w:rPr>
            </w:pPr>
            <w:r>
              <w:rPr>
                <w:sz w:val="22"/>
                <w:szCs w:val="22"/>
              </w:rPr>
              <w:t> </w:t>
            </w:r>
          </w:p>
        </w:tc>
        <w:tc>
          <w:tcPr>
            <w:tcW w:w="5245" w:type="dxa"/>
            <w:tcBorders>
              <w:top w:val="nil"/>
              <w:left w:val="nil"/>
              <w:bottom w:val="nil"/>
              <w:right w:val="nil"/>
            </w:tcBorders>
            <w:shd w:val="clear" w:color="000000" w:fill="FFFFFF"/>
            <w:noWrap/>
            <w:vAlign w:val="bottom"/>
            <w:hideMark/>
          </w:tcPr>
          <w:p w14:paraId="59F12932" w14:textId="77777777" w:rsidR="00A31D64" w:rsidRDefault="00A31D64">
            <w:pPr>
              <w:rPr>
                <w:sz w:val="22"/>
                <w:szCs w:val="22"/>
              </w:rPr>
            </w:pPr>
            <w:r>
              <w:rPr>
                <w:sz w:val="22"/>
                <w:szCs w:val="22"/>
              </w:rPr>
              <w:t> </w:t>
            </w:r>
          </w:p>
        </w:tc>
        <w:tc>
          <w:tcPr>
            <w:tcW w:w="1824" w:type="dxa"/>
            <w:tcBorders>
              <w:top w:val="nil"/>
              <w:left w:val="nil"/>
              <w:bottom w:val="single" w:sz="4" w:space="0" w:color="auto"/>
              <w:right w:val="nil"/>
            </w:tcBorders>
            <w:shd w:val="clear" w:color="000000" w:fill="FFFFFF"/>
            <w:noWrap/>
            <w:vAlign w:val="bottom"/>
            <w:hideMark/>
          </w:tcPr>
          <w:p w14:paraId="13C65AE7" w14:textId="77777777" w:rsidR="00A31D64" w:rsidRDefault="00A31D64">
            <w:pPr>
              <w:jc w:val="right"/>
              <w:rPr>
                <w:sz w:val="22"/>
                <w:szCs w:val="22"/>
              </w:rPr>
            </w:pPr>
            <w:r>
              <w:rPr>
                <w:sz w:val="22"/>
                <w:szCs w:val="22"/>
              </w:rPr>
              <w:t> </w:t>
            </w:r>
          </w:p>
        </w:tc>
        <w:tc>
          <w:tcPr>
            <w:tcW w:w="1578" w:type="dxa"/>
            <w:tcBorders>
              <w:top w:val="nil"/>
              <w:left w:val="nil"/>
              <w:bottom w:val="nil"/>
              <w:right w:val="nil"/>
            </w:tcBorders>
            <w:shd w:val="clear" w:color="000000" w:fill="FFFFFF"/>
            <w:noWrap/>
            <w:vAlign w:val="bottom"/>
            <w:hideMark/>
          </w:tcPr>
          <w:p w14:paraId="3B9A0D6F" w14:textId="77777777" w:rsidR="00A31D64" w:rsidRDefault="00A31D64">
            <w:pPr>
              <w:jc w:val="center"/>
              <w:rPr>
                <w:sz w:val="22"/>
                <w:szCs w:val="22"/>
              </w:rPr>
            </w:pPr>
            <w:r>
              <w:rPr>
                <w:sz w:val="22"/>
                <w:szCs w:val="22"/>
              </w:rPr>
              <w:t> </w:t>
            </w:r>
          </w:p>
        </w:tc>
      </w:tr>
      <w:tr w:rsidR="00A31D64" w14:paraId="3CE0C95B" w14:textId="77777777" w:rsidTr="00E92658">
        <w:trPr>
          <w:trHeight w:val="2085"/>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793587" w14:textId="77777777" w:rsidR="00A31D64" w:rsidRDefault="00A31D64">
            <w:pPr>
              <w:jc w:val="center"/>
              <w:rPr>
                <w:b/>
                <w:bCs/>
                <w:sz w:val="22"/>
                <w:szCs w:val="22"/>
              </w:rPr>
            </w:pPr>
            <w:r>
              <w:rPr>
                <w:b/>
                <w:bCs/>
                <w:sz w:val="22"/>
                <w:szCs w:val="22"/>
              </w:rPr>
              <w:t>№ п/п</w:t>
            </w:r>
          </w:p>
        </w:tc>
        <w:tc>
          <w:tcPr>
            <w:tcW w:w="5245" w:type="dxa"/>
            <w:tcBorders>
              <w:top w:val="single" w:sz="4" w:space="0" w:color="auto"/>
              <w:left w:val="nil"/>
              <w:bottom w:val="single" w:sz="4" w:space="0" w:color="auto"/>
              <w:right w:val="single" w:sz="4" w:space="0" w:color="auto"/>
            </w:tcBorders>
            <w:shd w:val="clear" w:color="000000" w:fill="FFFFFF"/>
            <w:vAlign w:val="center"/>
            <w:hideMark/>
          </w:tcPr>
          <w:p w14:paraId="15072FBF" w14:textId="77777777" w:rsidR="00A31D64" w:rsidRDefault="00A31D64">
            <w:pPr>
              <w:jc w:val="center"/>
              <w:rPr>
                <w:b/>
                <w:bCs/>
                <w:sz w:val="22"/>
                <w:szCs w:val="22"/>
              </w:rPr>
            </w:pPr>
            <w:r>
              <w:rPr>
                <w:b/>
                <w:bCs/>
                <w:sz w:val="22"/>
                <w:szCs w:val="22"/>
              </w:rPr>
              <w:t>Наименование работ и услуг</w:t>
            </w:r>
          </w:p>
        </w:tc>
        <w:tc>
          <w:tcPr>
            <w:tcW w:w="1824" w:type="dxa"/>
            <w:tcBorders>
              <w:top w:val="nil"/>
              <w:left w:val="nil"/>
              <w:bottom w:val="single" w:sz="4" w:space="0" w:color="auto"/>
              <w:right w:val="single" w:sz="4" w:space="0" w:color="auto"/>
            </w:tcBorders>
            <w:shd w:val="clear" w:color="000000" w:fill="FFFFFF"/>
            <w:vAlign w:val="center"/>
            <w:hideMark/>
          </w:tcPr>
          <w:p w14:paraId="4FBF729A" w14:textId="77777777" w:rsidR="00A31D64" w:rsidRDefault="00A31D64">
            <w:pPr>
              <w:jc w:val="center"/>
              <w:rPr>
                <w:b/>
                <w:bCs/>
                <w:sz w:val="22"/>
                <w:szCs w:val="22"/>
              </w:rPr>
            </w:pPr>
            <w:r>
              <w:rPr>
                <w:b/>
                <w:bCs/>
                <w:sz w:val="22"/>
                <w:szCs w:val="22"/>
              </w:rPr>
              <w:t>Периодичность выполнения работ и оказания услуг</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14:paraId="7E9C4AF8" w14:textId="77777777" w:rsidR="00342D9C" w:rsidRDefault="00342D9C" w:rsidP="00342D9C">
            <w:pPr>
              <w:jc w:val="center"/>
              <w:rPr>
                <w:b/>
                <w:bCs/>
                <w:sz w:val="20"/>
                <w:szCs w:val="20"/>
              </w:rPr>
            </w:pPr>
            <w:r>
              <w:rPr>
                <w:b/>
                <w:bCs/>
                <w:sz w:val="20"/>
                <w:szCs w:val="20"/>
              </w:rPr>
              <w:t>Стоимость за 1 кв.метр рублей в месяц / стоимость, рублей в год</w:t>
            </w:r>
          </w:p>
          <w:p w14:paraId="4CF501CE" w14:textId="77777777" w:rsidR="00342D9C" w:rsidRDefault="00342D9C" w:rsidP="00342D9C">
            <w:pPr>
              <w:jc w:val="center"/>
              <w:rPr>
                <w:b/>
                <w:bCs/>
                <w:sz w:val="20"/>
                <w:szCs w:val="20"/>
              </w:rPr>
            </w:pPr>
          </w:p>
          <w:p w14:paraId="6E532376" w14:textId="77777777" w:rsidR="00342D9C" w:rsidRDefault="00342D9C" w:rsidP="00342D9C">
            <w:pPr>
              <w:jc w:val="center"/>
              <w:rPr>
                <w:b/>
                <w:bCs/>
                <w:sz w:val="20"/>
                <w:szCs w:val="20"/>
              </w:rPr>
            </w:pPr>
            <w:r>
              <w:rPr>
                <w:b/>
                <w:bCs/>
                <w:sz w:val="20"/>
                <w:szCs w:val="20"/>
              </w:rPr>
              <w:t>1359135,18/16309622,16, в.т.ч .</w:t>
            </w:r>
          </w:p>
          <w:p w14:paraId="068447BA" w14:textId="77777777" w:rsidR="00342D9C" w:rsidRDefault="00342D9C" w:rsidP="00342D9C">
            <w:pPr>
              <w:jc w:val="center"/>
              <w:rPr>
                <w:b/>
                <w:bCs/>
                <w:sz w:val="20"/>
                <w:szCs w:val="20"/>
              </w:rPr>
            </w:pPr>
            <w:r>
              <w:rPr>
                <w:b/>
                <w:bCs/>
                <w:sz w:val="20"/>
                <w:szCs w:val="20"/>
              </w:rPr>
              <w:t>управленческие расходы 15%</w:t>
            </w:r>
          </w:p>
          <w:p w14:paraId="1BC066BE" w14:textId="77777777" w:rsidR="00342D9C" w:rsidRDefault="00342D9C" w:rsidP="00342D9C">
            <w:pPr>
              <w:jc w:val="center"/>
              <w:rPr>
                <w:b/>
                <w:bCs/>
                <w:sz w:val="20"/>
                <w:szCs w:val="20"/>
              </w:rPr>
            </w:pPr>
          </w:p>
          <w:p w14:paraId="3F323508" w14:textId="77777777" w:rsidR="00342D9C" w:rsidRDefault="00342D9C">
            <w:pPr>
              <w:jc w:val="center"/>
              <w:rPr>
                <w:b/>
                <w:bCs/>
                <w:sz w:val="22"/>
                <w:szCs w:val="22"/>
              </w:rPr>
            </w:pPr>
          </w:p>
          <w:p w14:paraId="04293B9E" w14:textId="77777777" w:rsidR="00342D9C" w:rsidRDefault="00342D9C">
            <w:pPr>
              <w:jc w:val="center"/>
              <w:rPr>
                <w:b/>
                <w:bCs/>
                <w:sz w:val="22"/>
                <w:szCs w:val="22"/>
              </w:rPr>
            </w:pPr>
          </w:p>
        </w:tc>
      </w:tr>
      <w:tr w:rsidR="00A31D64" w14:paraId="5FA90955" w14:textId="77777777" w:rsidTr="00E92658">
        <w:trPr>
          <w:trHeight w:val="1770"/>
        </w:trPr>
        <w:tc>
          <w:tcPr>
            <w:tcW w:w="820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1699814D" w14:textId="77777777" w:rsidR="00A31D64" w:rsidRDefault="00A31D64">
            <w:pPr>
              <w:rPr>
                <w:b/>
                <w:bCs/>
                <w:sz w:val="22"/>
                <w:szCs w:val="22"/>
              </w:rPr>
            </w:pPr>
            <w:r>
              <w:rPr>
                <w:b/>
                <w:bCs/>
                <w:sz w:val="22"/>
                <w:szCs w:val="22"/>
              </w:rPr>
              <w:t>Кирпичные или панельные многоэтажные дома, с видами благоустройства (централизованное теплоснабжение, холодное и горячее водоснабжение, водоотведение), с местами общего пользования</w:t>
            </w:r>
          </w:p>
        </w:tc>
        <w:tc>
          <w:tcPr>
            <w:tcW w:w="1578" w:type="dxa"/>
            <w:tcBorders>
              <w:top w:val="nil"/>
              <w:left w:val="nil"/>
              <w:bottom w:val="single" w:sz="4" w:space="0" w:color="auto"/>
              <w:right w:val="single" w:sz="4" w:space="0" w:color="auto"/>
            </w:tcBorders>
            <w:shd w:val="clear" w:color="000000" w:fill="FFFFFF"/>
            <w:noWrap/>
            <w:vAlign w:val="center"/>
            <w:hideMark/>
          </w:tcPr>
          <w:p w14:paraId="1A022744" w14:textId="6B98697F" w:rsidR="00A31D64" w:rsidRDefault="006E7D4D">
            <w:pPr>
              <w:jc w:val="center"/>
              <w:rPr>
                <w:b/>
                <w:bCs/>
                <w:sz w:val="22"/>
                <w:szCs w:val="22"/>
              </w:rPr>
            </w:pPr>
            <w:r>
              <w:rPr>
                <w:b/>
                <w:bCs/>
                <w:sz w:val="22"/>
                <w:szCs w:val="22"/>
              </w:rPr>
              <w:t>40,00</w:t>
            </w:r>
          </w:p>
        </w:tc>
      </w:tr>
      <w:tr w:rsidR="00A31D64" w14:paraId="06367658" w14:textId="77777777" w:rsidTr="00E92658">
        <w:trPr>
          <w:trHeight w:val="2490"/>
        </w:trPr>
        <w:tc>
          <w:tcPr>
            <w:tcW w:w="1134" w:type="dxa"/>
            <w:tcBorders>
              <w:top w:val="nil"/>
              <w:left w:val="single" w:sz="4" w:space="0" w:color="auto"/>
              <w:bottom w:val="nil"/>
              <w:right w:val="single" w:sz="4" w:space="0" w:color="auto"/>
            </w:tcBorders>
            <w:shd w:val="clear" w:color="000000" w:fill="FFFFFF"/>
            <w:noWrap/>
            <w:hideMark/>
          </w:tcPr>
          <w:p w14:paraId="72D7F378" w14:textId="77777777" w:rsidR="00A31D64" w:rsidRDefault="00A31D64">
            <w:pPr>
              <w:jc w:val="center"/>
              <w:rPr>
                <w:b/>
                <w:bCs/>
                <w:sz w:val="22"/>
                <w:szCs w:val="22"/>
              </w:rPr>
            </w:pPr>
            <w:r>
              <w:rPr>
                <w:b/>
                <w:bCs/>
                <w:sz w:val="22"/>
                <w:szCs w:val="22"/>
              </w:rPr>
              <w:t>1</w:t>
            </w:r>
          </w:p>
        </w:tc>
        <w:tc>
          <w:tcPr>
            <w:tcW w:w="7069" w:type="dxa"/>
            <w:gridSpan w:val="2"/>
            <w:tcBorders>
              <w:top w:val="single" w:sz="4" w:space="0" w:color="auto"/>
              <w:left w:val="nil"/>
              <w:bottom w:val="single" w:sz="4" w:space="0" w:color="auto"/>
              <w:right w:val="single" w:sz="4" w:space="0" w:color="000000"/>
            </w:tcBorders>
            <w:shd w:val="clear" w:color="000000" w:fill="FFFFFF"/>
            <w:vAlign w:val="center"/>
            <w:hideMark/>
          </w:tcPr>
          <w:p w14:paraId="61A42A84" w14:textId="77777777" w:rsidR="00A31D64" w:rsidRDefault="00A31D64">
            <w:pPr>
              <w:rPr>
                <w:b/>
                <w:bCs/>
                <w:sz w:val="22"/>
                <w:szCs w:val="22"/>
              </w:rPr>
            </w:pPr>
            <w:r>
              <w:rPr>
                <w:b/>
                <w:bCs/>
                <w:sz w:val="22"/>
                <w:szCs w:val="22"/>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578" w:type="dxa"/>
            <w:tcBorders>
              <w:top w:val="nil"/>
              <w:left w:val="nil"/>
              <w:bottom w:val="nil"/>
              <w:right w:val="single" w:sz="4" w:space="0" w:color="auto"/>
            </w:tcBorders>
            <w:shd w:val="clear" w:color="000000" w:fill="FFFFFF"/>
            <w:vAlign w:val="center"/>
            <w:hideMark/>
          </w:tcPr>
          <w:p w14:paraId="720007C1" w14:textId="2E10059F" w:rsidR="00A31D64" w:rsidRDefault="006E7D4D">
            <w:pPr>
              <w:jc w:val="center"/>
              <w:rPr>
                <w:b/>
                <w:bCs/>
                <w:sz w:val="22"/>
                <w:szCs w:val="22"/>
              </w:rPr>
            </w:pPr>
            <w:r>
              <w:rPr>
                <w:b/>
                <w:bCs/>
                <w:sz w:val="22"/>
                <w:szCs w:val="22"/>
              </w:rPr>
              <w:t>1,97</w:t>
            </w:r>
          </w:p>
        </w:tc>
      </w:tr>
      <w:tr w:rsidR="00A31D64" w14:paraId="0415E39A" w14:textId="77777777" w:rsidTr="00E92658">
        <w:trPr>
          <w:trHeight w:val="570"/>
        </w:trPr>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7266D1ED" w14:textId="77777777" w:rsidR="00A31D64" w:rsidRDefault="00A31D64">
            <w:pPr>
              <w:jc w:val="center"/>
              <w:rPr>
                <w:b/>
                <w:bCs/>
                <w:sz w:val="22"/>
                <w:szCs w:val="22"/>
              </w:rPr>
            </w:pPr>
            <w:r>
              <w:rPr>
                <w:b/>
                <w:bCs/>
                <w:sz w:val="22"/>
                <w:szCs w:val="22"/>
              </w:rPr>
              <w:t>1.1</w:t>
            </w:r>
          </w:p>
        </w:tc>
        <w:tc>
          <w:tcPr>
            <w:tcW w:w="5245" w:type="dxa"/>
            <w:tcBorders>
              <w:top w:val="nil"/>
              <w:left w:val="nil"/>
              <w:bottom w:val="single" w:sz="4" w:space="0" w:color="auto"/>
              <w:right w:val="single" w:sz="4" w:space="0" w:color="auto"/>
            </w:tcBorders>
            <w:shd w:val="clear" w:color="000000" w:fill="FFFFFF"/>
            <w:hideMark/>
          </w:tcPr>
          <w:p w14:paraId="6D9067A2" w14:textId="77777777" w:rsidR="00A31D64" w:rsidRDefault="00A31D64">
            <w:pPr>
              <w:rPr>
                <w:b/>
                <w:bCs/>
                <w:sz w:val="22"/>
                <w:szCs w:val="22"/>
              </w:rPr>
            </w:pPr>
            <w:r>
              <w:rPr>
                <w:b/>
                <w:bCs/>
                <w:sz w:val="22"/>
                <w:szCs w:val="22"/>
              </w:rPr>
              <w:t>Работы, выполняемые в отношении всех видов фундаментов:</w:t>
            </w:r>
          </w:p>
        </w:tc>
        <w:tc>
          <w:tcPr>
            <w:tcW w:w="1824" w:type="dxa"/>
            <w:tcBorders>
              <w:top w:val="nil"/>
              <w:left w:val="nil"/>
              <w:bottom w:val="single" w:sz="4" w:space="0" w:color="auto"/>
              <w:right w:val="single" w:sz="4" w:space="0" w:color="auto"/>
            </w:tcBorders>
            <w:shd w:val="clear" w:color="000000" w:fill="FFFFFF"/>
            <w:noWrap/>
            <w:vAlign w:val="bottom"/>
            <w:hideMark/>
          </w:tcPr>
          <w:p w14:paraId="57E4997A" w14:textId="77777777" w:rsidR="00A31D64" w:rsidRDefault="00A31D64">
            <w:pPr>
              <w:rPr>
                <w:sz w:val="22"/>
                <w:szCs w:val="22"/>
              </w:rPr>
            </w:pPr>
            <w:r>
              <w:rPr>
                <w:sz w:val="22"/>
                <w:szCs w:val="22"/>
              </w:rPr>
              <w:t> </w:t>
            </w:r>
          </w:p>
        </w:tc>
        <w:tc>
          <w:tcPr>
            <w:tcW w:w="1578" w:type="dxa"/>
            <w:tcBorders>
              <w:top w:val="single" w:sz="4" w:space="0" w:color="auto"/>
              <w:left w:val="nil"/>
              <w:bottom w:val="single" w:sz="4" w:space="0" w:color="auto"/>
              <w:right w:val="single" w:sz="4" w:space="0" w:color="auto"/>
            </w:tcBorders>
            <w:shd w:val="clear" w:color="000000" w:fill="FFFFFF"/>
            <w:noWrap/>
            <w:vAlign w:val="center"/>
            <w:hideMark/>
          </w:tcPr>
          <w:p w14:paraId="77E0BF40" w14:textId="1DE33FBD" w:rsidR="00A31D64" w:rsidRDefault="00A31D64">
            <w:pPr>
              <w:jc w:val="center"/>
              <w:rPr>
                <w:b/>
                <w:bCs/>
                <w:sz w:val="22"/>
                <w:szCs w:val="22"/>
              </w:rPr>
            </w:pPr>
            <w:r>
              <w:rPr>
                <w:b/>
                <w:bCs/>
                <w:sz w:val="22"/>
                <w:szCs w:val="22"/>
              </w:rPr>
              <w:t>0,0</w:t>
            </w:r>
            <w:r w:rsidR="006E7D4D">
              <w:rPr>
                <w:b/>
                <w:bCs/>
                <w:sz w:val="22"/>
                <w:szCs w:val="22"/>
              </w:rPr>
              <w:t>2</w:t>
            </w:r>
          </w:p>
        </w:tc>
      </w:tr>
      <w:tr w:rsidR="00A31D64" w14:paraId="43E5FAAB" w14:textId="77777777" w:rsidTr="00E92658">
        <w:trPr>
          <w:trHeight w:val="2715"/>
        </w:trPr>
        <w:tc>
          <w:tcPr>
            <w:tcW w:w="1134" w:type="dxa"/>
            <w:tcBorders>
              <w:top w:val="nil"/>
              <w:left w:val="single" w:sz="4" w:space="0" w:color="auto"/>
              <w:bottom w:val="nil"/>
              <w:right w:val="single" w:sz="4" w:space="0" w:color="auto"/>
            </w:tcBorders>
            <w:shd w:val="clear" w:color="000000" w:fill="FFFFFF"/>
            <w:noWrap/>
            <w:hideMark/>
          </w:tcPr>
          <w:p w14:paraId="56C94D68" w14:textId="77777777" w:rsidR="00A31D64" w:rsidRDefault="00A31D64">
            <w:pPr>
              <w:jc w:val="center"/>
              <w:rPr>
                <w:sz w:val="22"/>
                <w:szCs w:val="22"/>
              </w:rPr>
            </w:pPr>
            <w:r>
              <w:rPr>
                <w:sz w:val="22"/>
                <w:szCs w:val="22"/>
              </w:rPr>
              <w:t>1.1.1</w:t>
            </w:r>
          </w:p>
        </w:tc>
        <w:tc>
          <w:tcPr>
            <w:tcW w:w="5245" w:type="dxa"/>
            <w:tcBorders>
              <w:top w:val="nil"/>
              <w:left w:val="nil"/>
              <w:bottom w:val="nil"/>
              <w:right w:val="single" w:sz="4" w:space="0" w:color="auto"/>
            </w:tcBorders>
            <w:shd w:val="clear" w:color="000000" w:fill="FFFFFF"/>
            <w:hideMark/>
          </w:tcPr>
          <w:p w14:paraId="03AB6D0C" w14:textId="77777777" w:rsidR="00A31D64" w:rsidRDefault="00A31D64">
            <w:pPr>
              <w:rPr>
                <w:sz w:val="22"/>
                <w:szCs w:val="22"/>
              </w:rPr>
            </w:pPr>
            <w:r>
              <w:rPr>
                <w:sz w:val="22"/>
                <w:szCs w:val="22"/>
              </w:rPr>
              <w:t xml:space="preserve">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w:t>
            </w:r>
            <w:r>
              <w:rPr>
                <w:sz w:val="22"/>
                <w:szCs w:val="22"/>
              </w:rPr>
              <w:lastRenderedPageBreak/>
              <w:t>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824" w:type="dxa"/>
            <w:tcBorders>
              <w:top w:val="nil"/>
              <w:left w:val="nil"/>
              <w:bottom w:val="single" w:sz="4" w:space="0" w:color="auto"/>
              <w:right w:val="single" w:sz="4" w:space="0" w:color="auto"/>
            </w:tcBorders>
            <w:shd w:val="clear" w:color="000000" w:fill="FFFFFF"/>
            <w:vAlign w:val="center"/>
            <w:hideMark/>
          </w:tcPr>
          <w:p w14:paraId="628305CD" w14:textId="77777777" w:rsidR="00A31D64" w:rsidRDefault="00A31D64">
            <w:pPr>
              <w:jc w:val="center"/>
              <w:rPr>
                <w:sz w:val="22"/>
                <w:szCs w:val="22"/>
              </w:rPr>
            </w:pPr>
            <w:r>
              <w:rPr>
                <w:sz w:val="22"/>
                <w:szCs w:val="22"/>
              </w:rPr>
              <w:lastRenderedPageBreak/>
              <w:t>2  раза в год</w:t>
            </w:r>
          </w:p>
        </w:tc>
        <w:tc>
          <w:tcPr>
            <w:tcW w:w="1578" w:type="dxa"/>
            <w:tcBorders>
              <w:top w:val="nil"/>
              <w:left w:val="nil"/>
              <w:bottom w:val="single" w:sz="4" w:space="0" w:color="auto"/>
              <w:right w:val="single" w:sz="4" w:space="0" w:color="auto"/>
            </w:tcBorders>
            <w:shd w:val="clear" w:color="000000" w:fill="FFFFFF"/>
            <w:vAlign w:val="center"/>
            <w:hideMark/>
          </w:tcPr>
          <w:p w14:paraId="57827C43" w14:textId="4F67C2E4" w:rsidR="00A31D64" w:rsidRDefault="00A31D64">
            <w:pPr>
              <w:jc w:val="center"/>
              <w:rPr>
                <w:sz w:val="22"/>
                <w:szCs w:val="22"/>
              </w:rPr>
            </w:pPr>
            <w:r>
              <w:rPr>
                <w:sz w:val="22"/>
                <w:szCs w:val="22"/>
              </w:rPr>
              <w:t>0,0</w:t>
            </w:r>
            <w:r w:rsidR="006E7D4D">
              <w:rPr>
                <w:sz w:val="22"/>
                <w:szCs w:val="22"/>
              </w:rPr>
              <w:t>2</w:t>
            </w:r>
          </w:p>
        </w:tc>
      </w:tr>
      <w:tr w:rsidR="00A31D64" w14:paraId="1ACDAE7F" w14:textId="77777777" w:rsidTr="00E92658">
        <w:trPr>
          <w:trHeight w:val="405"/>
        </w:trPr>
        <w:tc>
          <w:tcPr>
            <w:tcW w:w="1134" w:type="dxa"/>
            <w:tcBorders>
              <w:top w:val="single" w:sz="4" w:space="0" w:color="auto"/>
              <w:left w:val="single" w:sz="4" w:space="0" w:color="auto"/>
              <w:bottom w:val="nil"/>
              <w:right w:val="single" w:sz="4" w:space="0" w:color="auto"/>
            </w:tcBorders>
            <w:shd w:val="clear" w:color="000000" w:fill="FFFFFF"/>
            <w:noWrap/>
            <w:hideMark/>
          </w:tcPr>
          <w:p w14:paraId="68CE5446" w14:textId="77777777" w:rsidR="00A31D64" w:rsidRDefault="00A31D64">
            <w:pPr>
              <w:jc w:val="center"/>
              <w:rPr>
                <w:b/>
                <w:bCs/>
                <w:sz w:val="22"/>
                <w:szCs w:val="22"/>
              </w:rPr>
            </w:pPr>
            <w:r>
              <w:rPr>
                <w:b/>
                <w:bCs/>
                <w:sz w:val="22"/>
                <w:szCs w:val="22"/>
              </w:rPr>
              <w:t>1.2</w:t>
            </w:r>
          </w:p>
        </w:tc>
        <w:tc>
          <w:tcPr>
            <w:tcW w:w="5245" w:type="dxa"/>
            <w:tcBorders>
              <w:top w:val="single" w:sz="4" w:space="0" w:color="auto"/>
              <w:left w:val="nil"/>
              <w:bottom w:val="nil"/>
              <w:right w:val="single" w:sz="4" w:space="0" w:color="auto"/>
            </w:tcBorders>
            <w:shd w:val="clear" w:color="000000" w:fill="FFFFFF"/>
            <w:hideMark/>
          </w:tcPr>
          <w:p w14:paraId="4E83FFAF" w14:textId="77777777" w:rsidR="00A31D64" w:rsidRDefault="00A31D64">
            <w:pPr>
              <w:rPr>
                <w:b/>
                <w:bCs/>
                <w:sz w:val="22"/>
                <w:szCs w:val="22"/>
              </w:rPr>
            </w:pPr>
            <w:r>
              <w:rPr>
                <w:b/>
                <w:bCs/>
                <w:sz w:val="22"/>
                <w:szCs w:val="22"/>
              </w:rPr>
              <w:t>Работы, выполняемые в зданиях с подвалами</w:t>
            </w:r>
          </w:p>
        </w:tc>
        <w:tc>
          <w:tcPr>
            <w:tcW w:w="1824" w:type="dxa"/>
            <w:tcBorders>
              <w:top w:val="nil"/>
              <w:left w:val="nil"/>
              <w:bottom w:val="single" w:sz="4" w:space="0" w:color="auto"/>
              <w:right w:val="single" w:sz="4" w:space="0" w:color="auto"/>
            </w:tcBorders>
            <w:shd w:val="clear" w:color="000000" w:fill="FFFFFF"/>
            <w:noWrap/>
            <w:vAlign w:val="bottom"/>
            <w:hideMark/>
          </w:tcPr>
          <w:p w14:paraId="38F4B8E3" w14:textId="77777777" w:rsidR="00A31D64" w:rsidRDefault="00A31D64">
            <w:pPr>
              <w:rPr>
                <w:sz w:val="22"/>
                <w:szCs w:val="22"/>
              </w:rPr>
            </w:pPr>
            <w:r>
              <w:rPr>
                <w:sz w:val="22"/>
                <w:szCs w:val="22"/>
              </w:rPr>
              <w:t> </w:t>
            </w:r>
          </w:p>
        </w:tc>
        <w:tc>
          <w:tcPr>
            <w:tcW w:w="1578" w:type="dxa"/>
            <w:tcBorders>
              <w:top w:val="nil"/>
              <w:left w:val="nil"/>
              <w:bottom w:val="single" w:sz="4" w:space="0" w:color="auto"/>
              <w:right w:val="single" w:sz="4" w:space="0" w:color="auto"/>
            </w:tcBorders>
            <w:shd w:val="clear" w:color="000000" w:fill="FFFFFF"/>
            <w:noWrap/>
            <w:vAlign w:val="center"/>
            <w:hideMark/>
          </w:tcPr>
          <w:p w14:paraId="1F65ADEA" w14:textId="2A1EEE48" w:rsidR="00A31D64" w:rsidRDefault="00A31D64">
            <w:pPr>
              <w:jc w:val="center"/>
              <w:rPr>
                <w:b/>
                <w:bCs/>
                <w:sz w:val="22"/>
                <w:szCs w:val="22"/>
              </w:rPr>
            </w:pPr>
            <w:r>
              <w:rPr>
                <w:b/>
                <w:bCs/>
                <w:sz w:val="22"/>
                <w:szCs w:val="22"/>
              </w:rPr>
              <w:t>0,0</w:t>
            </w:r>
            <w:r w:rsidR="006E7D4D">
              <w:rPr>
                <w:b/>
                <w:bCs/>
                <w:sz w:val="22"/>
                <w:szCs w:val="22"/>
              </w:rPr>
              <w:t>8</w:t>
            </w:r>
          </w:p>
        </w:tc>
      </w:tr>
      <w:tr w:rsidR="00A31D64" w14:paraId="66532490" w14:textId="77777777" w:rsidTr="00E92658">
        <w:trPr>
          <w:trHeight w:val="3660"/>
        </w:trPr>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14:paraId="5FABF25C" w14:textId="77777777" w:rsidR="00A31D64" w:rsidRDefault="00A31D64">
            <w:pPr>
              <w:jc w:val="center"/>
              <w:rPr>
                <w:sz w:val="22"/>
                <w:szCs w:val="22"/>
              </w:rPr>
            </w:pPr>
            <w:r>
              <w:rPr>
                <w:sz w:val="22"/>
                <w:szCs w:val="22"/>
              </w:rPr>
              <w:t>1.2.1</w:t>
            </w:r>
          </w:p>
        </w:tc>
        <w:tc>
          <w:tcPr>
            <w:tcW w:w="5245" w:type="dxa"/>
            <w:tcBorders>
              <w:top w:val="single" w:sz="4" w:space="0" w:color="auto"/>
              <w:left w:val="nil"/>
              <w:bottom w:val="single" w:sz="4" w:space="0" w:color="auto"/>
              <w:right w:val="single" w:sz="4" w:space="0" w:color="auto"/>
            </w:tcBorders>
            <w:shd w:val="clear" w:color="000000" w:fill="FFFFFF"/>
            <w:hideMark/>
          </w:tcPr>
          <w:p w14:paraId="627DA469" w14:textId="77777777" w:rsidR="00A31D64" w:rsidRDefault="00A31D64">
            <w:pPr>
              <w:rPr>
                <w:sz w:val="22"/>
                <w:szCs w:val="22"/>
              </w:rPr>
            </w:pPr>
            <w:r>
              <w:rPr>
                <w:sz w:val="22"/>
                <w:szCs w:val="22"/>
              </w:rPr>
              <w:t>Проверка температурно-влажностного режима подвальных помещений и при выявлении нарушений устранение причин его нарушения;</w:t>
            </w:r>
            <w:r>
              <w:rPr>
                <w:sz w:val="22"/>
                <w:szCs w:val="22"/>
              </w:rPr>
              <w:b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r>
              <w:rPr>
                <w:sz w:val="22"/>
                <w:szCs w:val="22"/>
              </w:rPr>
              <w:br/>
              <w:t>Контроль за состоянием дверей подвалов и технических подполий, запорных устройств на них. Устранение выявленных неисправностей.</w:t>
            </w:r>
          </w:p>
        </w:tc>
        <w:tc>
          <w:tcPr>
            <w:tcW w:w="1824" w:type="dxa"/>
            <w:tcBorders>
              <w:top w:val="nil"/>
              <w:left w:val="nil"/>
              <w:bottom w:val="single" w:sz="4" w:space="0" w:color="auto"/>
              <w:right w:val="single" w:sz="4" w:space="0" w:color="auto"/>
            </w:tcBorders>
            <w:shd w:val="clear" w:color="000000" w:fill="FFFFFF"/>
            <w:vAlign w:val="center"/>
            <w:hideMark/>
          </w:tcPr>
          <w:p w14:paraId="09194D0E" w14:textId="77777777" w:rsidR="00A31D64" w:rsidRDefault="00A31D64">
            <w:pPr>
              <w:jc w:val="center"/>
              <w:rPr>
                <w:sz w:val="22"/>
                <w:szCs w:val="22"/>
              </w:rPr>
            </w:pPr>
            <w:r>
              <w:rPr>
                <w:sz w:val="22"/>
                <w:szCs w:val="22"/>
              </w:rPr>
              <w:t>1  раза в год</w:t>
            </w:r>
          </w:p>
        </w:tc>
        <w:tc>
          <w:tcPr>
            <w:tcW w:w="1578" w:type="dxa"/>
            <w:tcBorders>
              <w:top w:val="nil"/>
              <w:left w:val="nil"/>
              <w:bottom w:val="single" w:sz="4" w:space="0" w:color="auto"/>
              <w:right w:val="single" w:sz="4" w:space="0" w:color="auto"/>
            </w:tcBorders>
            <w:shd w:val="clear" w:color="000000" w:fill="FFFFFF"/>
            <w:noWrap/>
            <w:vAlign w:val="center"/>
            <w:hideMark/>
          </w:tcPr>
          <w:p w14:paraId="2AADBDB2" w14:textId="6C22DE07" w:rsidR="00A31D64" w:rsidRDefault="00A31D64">
            <w:pPr>
              <w:jc w:val="center"/>
              <w:rPr>
                <w:sz w:val="22"/>
                <w:szCs w:val="22"/>
              </w:rPr>
            </w:pPr>
            <w:r>
              <w:rPr>
                <w:sz w:val="22"/>
                <w:szCs w:val="22"/>
              </w:rPr>
              <w:t>0,0</w:t>
            </w:r>
            <w:r w:rsidR="006E7D4D">
              <w:rPr>
                <w:sz w:val="22"/>
                <w:szCs w:val="22"/>
              </w:rPr>
              <w:t>8</w:t>
            </w:r>
          </w:p>
        </w:tc>
      </w:tr>
      <w:tr w:rsidR="00A31D64" w14:paraId="6F9D8316" w14:textId="77777777" w:rsidTr="00E92658">
        <w:trPr>
          <w:trHeight w:val="855"/>
        </w:trPr>
        <w:tc>
          <w:tcPr>
            <w:tcW w:w="1134" w:type="dxa"/>
            <w:tcBorders>
              <w:top w:val="nil"/>
              <w:left w:val="single" w:sz="4" w:space="0" w:color="auto"/>
              <w:bottom w:val="nil"/>
              <w:right w:val="single" w:sz="4" w:space="0" w:color="auto"/>
            </w:tcBorders>
            <w:shd w:val="clear" w:color="000000" w:fill="FFFFFF"/>
            <w:noWrap/>
            <w:hideMark/>
          </w:tcPr>
          <w:p w14:paraId="1EAE8C6B" w14:textId="77777777" w:rsidR="00A31D64" w:rsidRDefault="00A31D64">
            <w:pPr>
              <w:jc w:val="center"/>
              <w:rPr>
                <w:b/>
                <w:bCs/>
                <w:sz w:val="22"/>
                <w:szCs w:val="22"/>
              </w:rPr>
            </w:pPr>
            <w:r>
              <w:rPr>
                <w:b/>
                <w:bCs/>
                <w:sz w:val="22"/>
                <w:szCs w:val="22"/>
              </w:rPr>
              <w:t>1.3</w:t>
            </w:r>
          </w:p>
        </w:tc>
        <w:tc>
          <w:tcPr>
            <w:tcW w:w="5245" w:type="dxa"/>
            <w:tcBorders>
              <w:top w:val="nil"/>
              <w:left w:val="nil"/>
              <w:bottom w:val="nil"/>
              <w:right w:val="single" w:sz="4" w:space="0" w:color="auto"/>
            </w:tcBorders>
            <w:shd w:val="clear" w:color="000000" w:fill="FFFFFF"/>
            <w:hideMark/>
          </w:tcPr>
          <w:p w14:paraId="294DB220" w14:textId="77777777" w:rsidR="00A31D64" w:rsidRDefault="00A31D64">
            <w:pPr>
              <w:rPr>
                <w:b/>
                <w:bCs/>
                <w:sz w:val="22"/>
                <w:szCs w:val="22"/>
              </w:rPr>
            </w:pPr>
            <w:r>
              <w:rPr>
                <w:b/>
                <w:bCs/>
                <w:sz w:val="22"/>
                <w:szCs w:val="22"/>
              </w:rPr>
              <w:t>Работы, выполняемые для надлежащего содержания стен многоквартирных домов:</w:t>
            </w:r>
          </w:p>
        </w:tc>
        <w:tc>
          <w:tcPr>
            <w:tcW w:w="1824" w:type="dxa"/>
            <w:tcBorders>
              <w:top w:val="nil"/>
              <w:left w:val="nil"/>
              <w:bottom w:val="single" w:sz="4" w:space="0" w:color="auto"/>
              <w:right w:val="single" w:sz="4" w:space="0" w:color="auto"/>
            </w:tcBorders>
            <w:shd w:val="clear" w:color="000000" w:fill="FFFFFF"/>
            <w:noWrap/>
            <w:vAlign w:val="bottom"/>
            <w:hideMark/>
          </w:tcPr>
          <w:p w14:paraId="24B73385" w14:textId="77777777" w:rsidR="00A31D64" w:rsidRDefault="00A31D64">
            <w:pPr>
              <w:rPr>
                <w:sz w:val="22"/>
                <w:szCs w:val="22"/>
              </w:rPr>
            </w:pPr>
            <w:r>
              <w:rPr>
                <w:sz w:val="22"/>
                <w:szCs w:val="22"/>
              </w:rPr>
              <w:t> </w:t>
            </w:r>
          </w:p>
        </w:tc>
        <w:tc>
          <w:tcPr>
            <w:tcW w:w="1578" w:type="dxa"/>
            <w:tcBorders>
              <w:top w:val="nil"/>
              <w:left w:val="nil"/>
              <w:bottom w:val="single" w:sz="4" w:space="0" w:color="auto"/>
              <w:right w:val="single" w:sz="4" w:space="0" w:color="auto"/>
            </w:tcBorders>
            <w:shd w:val="clear" w:color="000000" w:fill="FFFFFF"/>
            <w:noWrap/>
            <w:vAlign w:val="center"/>
            <w:hideMark/>
          </w:tcPr>
          <w:p w14:paraId="23402A25" w14:textId="4DE7E4D8" w:rsidR="00A31D64" w:rsidRDefault="00A31D64">
            <w:pPr>
              <w:jc w:val="center"/>
              <w:rPr>
                <w:b/>
                <w:bCs/>
                <w:sz w:val="22"/>
                <w:szCs w:val="22"/>
              </w:rPr>
            </w:pPr>
            <w:r>
              <w:rPr>
                <w:b/>
                <w:bCs/>
                <w:sz w:val="22"/>
                <w:szCs w:val="22"/>
              </w:rPr>
              <w:t>0,</w:t>
            </w:r>
            <w:r w:rsidR="006E7D4D">
              <w:rPr>
                <w:b/>
                <w:bCs/>
                <w:sz w:val="22"/>
                <w:szCs w:val="22"/>
              </w:rPr>
              <w:t>74</w:t>
            </w:r>
          </w:p>
        </w:tc>
      </w:tr>
      <w:tr w:rsidR="00A31D64" w14:paraId="5E74C70D" w14:textId="77777777" w:rsidTr="00E92658">
        <w:trPr>
          <w:trHeight w:val="8190"/>
        </w:trPr>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14:paraId="08BAE54C" w14:textId="77777777" w:rsidR="00A31D64" w:rsidRDefault="00A31D64">
            <w:pPr>
              <w:jc w:val="center"/>
              <w:rPr>
                <w:sz w:val="22"/>
                <w:szCs w:val="22"/>
              </w:rPr>
            </w:pPr>
            <w:r>
              <w:rPr>
                <w:sz w:val="22"/>
                <w:szCs w:val="22"/>
              </w:rPr>
              <w:lastRenderedPageBreak/>
              <w:t>1.3.1</w:t>
            </w:r>
          </w:p>
        </w:tc>
        <w:tc>
          <w:tcPr>
            <w:tcW w:w="5245" w:type="dxa"/>
            <w:tcBorders>
              <w:top w:val="single" w:sz="4" w:space="0" w:color="auto"/>
              <w:left w:val="nil"/>
              <w:bottom w:val="single" w:sz="4" w:space="0" w:color="auto"/>
              <w:right w:val="single" w:sz="4" w:space="0" w:color="auto"/>
            </w:tcBorders>
            <w:shd w:val="clear" w:color="000000" w:fill="FFFFFF"/>
            <w:hideMark/>
          </w:tcPr>
          <w:p w14:paraId="04FB434B" w14:textId="77777777" w:rsidR="00A31D64" w:rsidRDefault="00A31D64">
            <w:pPr>
              <w:rPr>
                <w:sz w:val="22"/>
                <w:szCs w:val="22"/>
              </w:rPr>
            </w:pPr>
            <w:r>
              <w:rPr>
                <w:sz w:val="22"/>
                <w:szCs w:val="22"/>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следов коррозии, деформации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 Контроль состояния и восстановление металлических закладных деталей в домах со стенами из несущих и самонесущих панелей, из крупноразмерных блоков. Выявление нарушений отделки фасадов и их отдельных элементов, ослабление связи отделочных слоев со стенами, нарушений сплошности и герметичности наружных водостоков. Проверка состояния и работоспособности подсветки информационных знаков, входов в подъезды (домовые знаки и т.д.). Выявление нарушений и эксплуатационных качеств элементов металлических ограждений на балконах, лоджиях и козырьках. Контроль состояния отдельных элементов крылец и зонтов над входами в здание, в подвалы и над балконами. Контроль состояния плотности притворов входных дверей, самозакрывающихся устройств (доводчики, пружины), ограничителей хода дверей (остановы). В случае выявления повреждений и нарушений - составление плана мероприятий по инструментальному обследованию стен.</w:t>
            </w:r>
          </w:p>
        </w:tc>
        <w:tc>
          <w:tcPr>
            <w:tcW w:w="1824" w:type="dxa"/>
            <w:tcBorders>
              <w:top w:val="nil"/>
              <w:left w:val="nil"/>
              <w:bottom w:val="single" w:sz="4" w:space="0" w:color="auto"/>
              <w:right w:val="single" w:sz="4" w:space="0" w:color="auto"/>
            </w:tcBorders>
            <w:shd w:val="clear" w:color="000000" w:fill="FFFFFF"/>
            <w:vAlign w:val="center"/>
            <w:hideMark/>
          </w:tcPr>
          <w:p w14:paraId="36514DF1" w14:textId="77777777" w:rsidR="00A31D64" w:rsidRDefault="00A31D64">
            <w:pPr>
              <w:jc w:val="center"/>
              <w:rPr>
                <w:sz w:val="22"/>
                <w:szCs w:val="22"/>
              </w:rPr>
            </w:pPr>
            <w:r>
              <w:rPr>
                <w:sz w:val="22"/>
                <w:szCs w:val="22"/>
              </w:rPr>
              <w:t>1  раза в год</w:t>
            </w:r>
          </w:p>
        </w:tc>
        <w:tc>
          <w:tcPr>
            <w:tcW w:w="1578" w:type="dxa"/>
            <w:tcBorders>
              <w:top w:val="nil"/>
              <w:left w:val="nil"/>
              <w:bottom w:val="single" w:sz="4" w:space="0" w:color="auto"/>
              <w:right w:val="single" w:sz="4" w:space="0" w:color="auto"/>
            </w:tcBorders>
            <w:shd w:val="clear" w:color="000000" w:fill="FFFFFF"/>
            <w:noWrap/>
            <w:vAlign w:val="center"/>
            <w:hideMark/>
          </w:tcPr>
          <w:p w14:paraId="6827EB25" w14:textId="27052E02" w:rsidR="00A31D64" w:rsidRDefault="00A31D64">
            <w:pPr>
              <w:jc w:val="center"/>
              <w:rPr>
                <w:sz w:val="22"/>
                <w:szCs w:val="22"/>
              </w:rPr>
            </w:pPr>
            <w:r>
              <w:rPr>
                <w:sz w:val="22"/>
                <w:szCs w:val="22"/>
              </w:rPr>
              <w:t>0,</w:t>
            </w:r>
            <w:r w:rsidR="006E7D4D">
              <w:rPr>
                <w:sz w:val="22"/>
                <w:szCs w:val="22"/>
              </w:rPr>
              <w:t>74</w:t>
            </w:r>
          </w:p>
        </w:tc>
      </w:tr>
      <w:tr w:rsidR="00A31D64" w14:paraId="37551712" w14:textId="77777777" w:rsidTr="00E92658">
        <w:trPr>
          <w:trHeight w:val="1140"/>
        </w:trPr>
        <w:tc>
          <w:tcPr>
            <w:tcW w:w="1134" w:type="dxa"/>
            <w:tcBorders>
              <w:top w:val="nil"/>
              <w:left w:val="single" w:sz="4" w:space="0" w:color="auto"/>
              <w:bottom w:val="single" w:sz="4" w:space="0" w:color="auto"/>
              <w:right w:val="single" w:sz="4" w:space="0" w:color="auto"/>
            </w:tcBorders>
            <w:shd w:val="clear" w:color="000000" w:fill="FFFFFF"/>
            <w:noWrap/>
            <w:hideMark/>
          </w:tcPr>
          <w:p w14:paraId="41052B0B" w14:textId="77777777" w:rsidR="00A31D64" w:rsidRDefault="00A31D64">
            <w:pPr>
              <w:jc w:val="center"/>
              <w:rPr>
                <w:b/>
                <w:bCs/>
                <w:sz w:val="22"/>
                <w:szCs w:val="22"/>
              </w:rPr>
            </w:pPr>
            <w:r>
              <w:rPr>
                <w:b/>
                <w:bCs/>
                <w:sz w:val="22"/>
                <w:szCs w:val="22"/>
              </w:rPr>
              <w:t>1.4</w:t>
            </w:r>
          </w:p>
        </w:tc>
        <w:tc>
          <w:tcPr>
            <w:tcW w:w="5245" w:type="dxa"/>
            <w:tcBorders>
              <w:top w:val="nil"/>
              <w:left w:val="nil"/>
              <w:bottom w:val="single" w:sz="4" w:space="0" w:color="auto"/>
              <w:right w:val="single" w:sz="4" w:space="0" w:color="auto"/>
            </w:tcBorders>
            <w:shd w:val="clear" w:color="000000" w:fill="FFFFFF"/>
            <w:hideMark/>
          </w:tcPr>
          <w:p w14:paraId="7E511F5B" w14:textId="77777777" w:rsidR="00A31D64" w:rsidRDefault="00A31D64">
            <w:pPr>
              <w:rPr>
                <w:b/>
                <w:bCs/>
                <w:sz w:val="22"/>
                <w:szCs w:val="22"/>
              </w:rPr>
            </w:pPr>
            <w:r>
              <w:rPr>
                <w:b/>
                <w:bCs/>
                <w:sz w:val="22"/>
                <w:szCs w:val="22"/>
              </w:rPr>
              <w:t>Работы, выполняемые в целях надлежащего содержания перекрытий и покрытий многоквартирных домов:</w:t>
            </w:r>
          </w:p>
        </w:tc>
        <w:tc>
          <w:tcPr>
            <w:tcW w:w="1824" w:type="dxa"/>
            <w:tcBorders>
              <w:top w:val="nil"/>
              <w:left w:val="nil"/>
              <w:bottom w:val="single" w:sz="4" w:space="0" w:color="auto"/>
              <w:right w:val="single" w:sz="4" w:space="0" w:color="auto"/>
            </w:tcBorders>
            <w:shd w:val="clear" w:color="000000" w:fill="FFFFFF"/>
            <w:noWrap/>
            <w:vAlign w:val="bottom"/>
            <w:hideMark/>
          </w:tcPr>
          <w:p w14:paraId="092CE883" w14:textId="77777777" w:rsidR="00A31D64" w:rsidRDefault="00A31D64">
            <w:pPr>
              <w:rPr>
                <w:sz w:val="22"/>
                <w:szCs w:val="22"/>
              </w:rPr>
            </w:pPr>
            <w:r>
              <w:rPr>
                <w:sz w:val="22"/>
                <w:szCs w:val="22"/>
              </w:rPr>
              <w:t> </w:t>
            </w:r>
          </w:p>
        </w:tc>
        <w:tc>
          <w:tcPr>
            <w:tcW w:w="1578" w:type="dxa"/>
            <w:tcBorders>
              <w:top w:val="nil"/>
              <w:left w:val="nil"/>
              <w:bottom w:val="single" w:sz="4" w:space="0" w:color="auto"/>
              <w:right w:val="single" w:sz="4" w:space="0" w:color="auto"/>
            </w:tcBorders>
            <w:shd w:val="clear" w:color="000000" w:fill="FFFFFF"/>
            <w:noWrap/>
            <w:vAlign w:val="center"/>
            <w:hideMark/>
          </w:tcPr>
          <w:p w14:paraId="1AE0A636" w14:textId="27589D98" w:rsidR="00A31D64" w:rsidRDefault="00A31D64">
            <w:pPr>
              <w:jc w:val="center"/>
              <w:rPr>
                <w:b/>
                <w:bCs/>
                <w:sz w:val="22"/>
                <w:szCs w:val="22"/>
              </w:rPr>
            </w:pPr>
            <w:r>
              <w:rPr>
                <w:b/>
                <w:bCs/>
                <w:sz w:val="22"/>
                <w:szCs w:val="22"/>
              </w:rPr>
              <w:t>0,2</w:t>
            </w:r>
            <w:r w:rsidR="006E7D4D">
              <w:rPr>
                <w:b/>
                <w:bCs/>
                <w:sz w:val="22"/>
                <w:szCs w:val="22"/>
              </w:rPr>
              <w:t>1</w:t>
            </w:r>
          </w:p>
        </w:tc>
      </w:tr>
      <w:tr w:rsidR="00A31D64" w14:paraId="1918C1C1" w14:textId="77777777" w:rsidTr="00E92658">
        <w:trPr>
          <w:trHeight w:val="8190"/>
        </w:trPr>
        <w:tc>
          <w:tcPr>
            <w:tcW w:w="1134" w:type="dxa"/>
            <w:tcBorders>
              <w:top w:val="nil"/>
              <w:left w:val="single" w:sz="4" w:space="0" w:color="auto"/>
              <w:bottom w:val="single" w:sz="4" w:space="0" w:color="auto"/>
              <w:right w:val="single" w:sz="4" w:space="0" w:color="auto"/>
            </w:tcBorders>
            <w:shd w:val="clear" w:color="000000" w:fill="FFFFFF"/>
            <w:noWrap/>
            <w:hideMark/>
          </w:tcPr>
          <w:p w14:paraId="5662E2E2" w14:textId="77777777" w:rsidR="00A31D64" w:rsidRDefault="00A31D64">
            <w:pPr>
              <w:jc w:val="center"/>
              <w:rPr>
                <w:sz w:val="22"/>
                <w:szCs w:val="22"/>
              </w:rPr>
            </w:pPr>
            <w:r>
              <w:rPr>
                <w:sz w:val="22"/>
                <w:szCs w:val="22"/>
              </w:rPr>
              <w:lastRenderedPageBreak/>
              <w:t>1.4.1</w:t>
            </w:r>
          </w:p>
        </w:tc>
        <w:tc>
          <w:tcPr>
            <w:tcW w:w="5245" w:type="dxa"/>
            <w:tcBorders>
              <w:top w:val="nil"/>
              <w:left w:val="nil"/>
              <w:bottom w:val="single" w:sz="4" w:space="0" w:color="auto"/>
              <w:right w:val="single" w:sz="4" w:space="0" w:color="auto"/>
            </w:tcBorders>
            <w:shd w:val="clear" w:color="000000" w:fill="FFFFFF"/>
            <w:hideMark/>
          </w:tcPr>
          <w:p w14:paraId="2AA6CDAC" w14:textId="77777777" w:rsidR="00A31D64" w:rsidRDefault="00A31D64">
            <w:pPr>
              <w:rPr>
                <w:sz w:val="22"/>
                <w:szCs w:val="22"/>
              </w:rPr>
            </w:pPr>
            <w:r>
              <w:rPr>
                <w:sz w:val="22"/>
                <w:szCs w:val="22"/>
              </w:rPr>
              <w:t>Выявление нарушений условий эксплуатации, несанкционированных изменений конструктивного решения, выявления прогибов, трещин и колебаний, сопротивления теплопередаче, нарушений гидроизоляции и звукоизоляции, разрушения отделочных слоев.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 Выявление наличия, характера и величины трещин, смещения плит относительно одна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оголении арматуры, коррозии арматуры в домах с перекрытиями и покрытиями из сборного железобетонного настила.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 При выявлении повреждений и нарушений - разработка плана восстановительных работ (при необходимости).</w:t>
            </w:r>
          </w:p>
        </w:tc>
        <w:tc>
          <w:tcPr>
            <w:tcW w:w="1824" w:type="dxa"/>
            <w:tcBorders>
              <w:top w:val="nil"/>
              <w:left w:val="nil"/>
              <w:bottom w:val="single" w:sz="4" w:space="0" w:color="auto"/>
              <w:right w:val="single" w:sz="4" w:space="0" w:color="auto"/>
            </w:tcBorders>
            <w:shd w:val="clear" w:color="000000" w:fill="FFFFFF"/>
            <w:vAlign w:val="center"/>
            <w:hideMark/>
          </w:tcPr>
          <w:p w14:paraId="5C2D0398" w14:textId="77777777" w:rsidR="00A31D64" w:rsidRDefault="00A31D64">
            <w:pPr>
              <w:jc w:val="center"/>
              <w:rPr>
                <w:sz w:val="22"/>
                <w:szCs w:val="22"/>
              </w:rPr>
            </w:pPr>
            <w:r>
              <w:rPr>
                <w:sz w:val="22"/>
                <w:szCs w:val="22"/>
              </w:rPr>
              <w:t>1  раза в год</w:t>
            </w:r>
          </w:p>
        </w:tc>
        <w:tc>
          <w:tcPr>
            <w:tcW w:w="1578" w:type="dxa"/>
            <w:tcBorders>
              <w:top w:val="nil"/>
              <w:left w:val="nil"/>
              <w:bottom w:val="single" w:sz="4" w:space="0" w:color="auto"/>
              <w:right w:val="single" w:sz="4" w:space="0" w:color="auto"/>
            </w:tcBorders>
            <w:shd w:val="clear" w:color="000000" w:fill="FFFFFF"/>
            <w:noWrap/>
            <w:vAlign w:val="center"/>
            <w:hideMark/>
          </w:tcPr>
          <w:p w14:paraId="45EFBC54" w14:textId="33F59809" w:rsidR="00A31D64" w:rsidRDefault="00A31D64">
            <w:pPr>
              <w:jc w:val="center"/>
              <w:rPr>
                <w:sz w:val="22"/>
                <w:szCs w:val="22"/>
              </w:rPr>
            </w:pPr>
            <w:r>
              <w:rPr>
                <w:sz w:val="22"/>
                <w:szCs w:val="22"/>
              </w:rPr>
              <w:t>0,2</w:t>
            </w:r>
            <w:r w:rsidR="006E7D4D">
              <w:rPr>
                <w:sz w:val="22"/>
                <w:szCs w:val="22"/>
              </w:rPr>
              <w:t>1</w:t>
            </w:r>
          </w:p>
        </w:tc>
      </w:tr>
      <w:tr w:rsidR="00A31D64" w14:paraId="4131FA84" w14:textId="77777777" w:rsidTr="00E92658">
        <w:trPr>
          <w:trHeight w:val="1545"/>
        </w:trPr>
        <w:tc>
          <w:tcPr>
            <w:tcW w:w="1134" w:type="dxa"/>
            <w:tcBorders>
              <w:top w:val="nil"/>
              <w:left w:val="single" w:sz="4" w:space="0" w:color="auto"/>
              <w:bottom w:val="single" w:sz="4" w:space="0" w:color="auto"/>
              <w:right w:val="single" w:sz="4" w:space="0" w:color="auto"/>
            </w:tcBorders>
            <w:shd w:val="clear" w:color="000000" w:fill="FFFFFF"/>
            <w:noWrap/>
            <w:hideMark/>
          </w:tcPr>
          <w:p w14:paraId="65CDB76B" w14:textId="77777777" w:rsidR="00A31D64" w:rsidRDefault="00A31D64">
            <w:pPr>
              <w:jc w:val="center"/>
              <w:rPr>
                <w:b/>
                <w:bCs/>
                <w:sz w:val="22"/>
                <w:szCs w:val="22"/>
              </w:rPr>
            </w:pPr>
            <w:r>
              <w:rPr>
                <w:b/>
                <w:bCs/>
                <w:sz w:val="22"/>
                <w:szCs w:val="22"/>
              </w:rPr>
              <w:t>1.5</w:t>
            </w:r>
          </w:p>
        </w:tc>
        <w:tc>
          <w:tcPr>
            <w:tcW w:w="5245" w:type="dxa"/>
            <w:tcBorders>
              <w:top w:val="nil"/>
              <w:left w:val="nil"/>
              <w:bottom w:val="single" w:sz="4" w:space="0" w:color="auto"/>
              <w:right w:val="single" w:sz="4" w:space="0" w:color="auto"/>
            </w:tcBorders>
            <w:shd w:val="clear" w:color="000000" w:fill="FFFFFF"/>
            <w:hideMark/>
          </w:tcPr>
          <w:p w14:paraId="20026774" w14:textId="77777777" w:rsidR="00A31D64" w:rsidRDefault="00A31D64">
            <w:pPr>
              <w:rPr>
                <w:b/>
                <w:bCs/>
                <w:sz w:val="22"/>
                <w:szCs w:val="22"/>
              </w:rPr>
            </w:pPr>
            <w:r>
              <w:rPr>
                <w:b/>
                <w:bCs/>
                <w:sz w:val="22"/>
                <w:szCs w:val="22"/>
              </w:rPr>
              <w:t>Работы, выполняемые в целях надлежащего содержания крыш многоквартирных домов</w:t>
            </w:r>
          </w:p>
        </w:tc>
        <w:tc>
          <w:tcPr>
            <w:tcW w:w="1824" w:type="dxa"/>
            <w:tcBorders>
              <w:top w:val="nil"/>
              <w:left w:val="nil"/>
              <w:bottom w:val="single" w:sz="4" w:space="0" w:color="auto"/>
              <w:right w:val="single" w:sz="4" w:space="0" w:color="auto"/>
            </w:tcBorders>
            <w:shd w:val="clear" w:color="000000" w:fill="FFFFFF"/>
            <w:vAlign w:val="bottom"/>
            <w:hideMark/>
          </w:tcPr>
          <w:p w14:paraId="17478FFB" w14:textId="77777777" w:rsidR="00A31D64" w:rsidRDefault="00A31D64">
            <w:pPr>
              <w:jc w:val="center"/>
              <w:rPr>
                <w:b/>
                <w:bCs/>
                <w:sz w:val="22"/>
                <w:szCs w:val="22"/>
              </w:rPr>
            </w:pPr>
            <w:r>
              <w:rPr>
                <w:b/>
                <w:bCs/>
                <w:sz w:val="22"/>
                <w:szCs w:val="22"/>
              </w:rPr>
              <w:t> </w:t>
            </w:r>
          </w:p>
        </w:tc>
        <w:tc>
          <w:tcPr>
            <w:tcW w:w="1578" w:type="dxa"/>
            <w:tcBorders>
              <w:top w:val="nil"/>
              <w:left w:val="nil"/>
              <w:bottom w:val="single" w:sz="4" w:space="0" w:color="auto"/>
              <w:right w:val="single" w:sz="4" w:space="0" w:color="auto"/>
            </w:tcBorders>
            <w:shd w:val="clear" w:color="000000" w:fill="FFFFFF"/>
            <w:noWrap/>
            <w:vAlign w:val="center"/>
            <w:hideMark/>
          </w:tcPr>
          <w:p w14:paraId="2F6B448F" w14:textId="103F5E31" w:rsidR="00A31D64" w:rsidRDefault="00A31D64">
            <w:pPr>
              <w:jc w:val="center"/>
              <w:rPr>
                <w:b/>
                <w:bCs/>
                <w:sz w:val="22"/>
                <w:szCs w:val="22"/>
              </w:rPr>
            </w:pPr>
            <w:r>
              <w:rPr>
                <w:b/>
                <w:bCs/>
                <w:sz w:val="22"/>
                <w:szCs w:val="22"/>
              </w:rPr>
              <w:t>0,5</w:t>
            </w:r>
            <w:r w:rsidR="006E7D4D">
              <w:rPr>
                <w:b/>
                <w:bCs/>
                <w:sz w:val="22"/>
                <w:szCs w:val="22"/>
              </w:rPr>
              <w:t>1</w:t>
            </w:r>
          </w:p>
        </w:tc>
      </w:tr>
      <w:tr w:rsidR="00A31D64" w14:paraId="0C0BF5C2" w14:textId="77777777" w:rsidTr="00E92658">
        <w:trPr>
          <w:trHeight w:val="4860"/>
        </w:trPr>
        <w:tc>
          <w:tcPr>
            <w:tcW w:w="1134" w:type="dxa"/>
            <w:tcBorders>
              <w:top w:val="nil"/>
              <w:left w:val="single" w:sz="4" w:space="0" w:color="auto"/>
              <w:bottom w:val="single" w:sz="4" w:space="0" w:color="auto"/>
              <w:right w:val="single" w:sz="4" w:space="0" w:color="auto"/>
            </w:tcBorders>
            <w:shd w:val="clear" w:color="000000" w:fill="FFFFFF"/>
            <w:noWrap/>
            <w:hideMark/>
          </w:tcPr>
          <w:p w14:paraId="35646841" w14:textId="77777777" w:rsidR="00A31D64" w:rsidRDefault="00A31D64">
            <w:pPr>
              <w:jc w:val="center"/>
              <w:rPr>
                <w:sz w:val="22"/>
                <w:szCs w:val="22"/>
              </w:rPr>
            </w:pPr>
            <w:r>
              <w:rPr>
                <w:sz w:val="22"/>
                <w:szCs w:val="22"/>
              </w:rPr>
              <w:lastRenderedPageBreak/>
              <w:t>1.5.1</w:t>
            </w:r>
          </w:p>
        </w:tc>
        <w:tc>
          <w:tcPr>
            <w:tcW w:w="5245" w:type="dxa"/>
            <w:tcBorders>
              <w:top w:val="nil"/>
              <w:left w:val="nil"/>
              <w:bottom w:val="single" w:sz="4" w:space="0" w:color="auto"/>
              <w:right w:val="single" w:sz="4" w:space="0" w:color="auto"/>
            </w:tcBorders>
            <w:shd w:val="clear" w:color="000000" w:fill="FFFFFF"/>
            <w:hideMark/>
          </w:tcPr>
          <w:p w14:paraId="68005855" w14:textId="77777777" w:rsidR="00A31D64" w:rsidRDefault="00A31D64">
            <w:pPr>
              <w:rPr>
                <w:sz w:val="22"/>
                <w:szCs w:val="22"/>
              </w:rPr>
            </w:pPr>
            <w:r>
              <w:rPr>
                <w:sz w:val="22"/>
                <w:szCs w:val="22"/>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1824" w:type="dxa"/>
            <w:tcBorders>
              <w:top w:val="nil"/>
              <w:left w:val="nil"/>
              <w:bottom w:val="single" w:sz="4" w:space="0" w:color="auto"/>
              <w:right w:val="single" w:sz="4" w:space="0" w:color="auto"/>
            </w:tcBorders>
            <w:shd w:val="clear" w:color="000000" w:fill="FFFFFF"/>
            <w:vAlign w:val="center"/>
            <w:hideMark/>
          </w:tcPr>
          <w:p w14:paraId="7049A319" w14:textId="77777777" w:rsidR="00A31D64" w:rsidRDefault="00A31D64">
            <w:pPr>
              <w:jc w:val="center"/>
              <w:rPr>
                <w:sz w:val="22"/>
                <w:szCs w:val="22"/>
              </w:rPr>
            </w:pPr>
            <w:r>
              <w:rPr>
                <w:sz w:val="22"/>
                <w:szCs w:val="22"/>
              </w:rPr>
              <w:t>2  раза в год</w:t>
            </w:r>
          </w:p>
        </w:tc>
        <w:tc>
          <w:tcPr>
            <w:tcW w:w="1578" w:type="dxa"/>
            <w:tcBorders>
              <w:top w:val="nil"/>
              <w:left w:val="nil"/>
              <w:bottom w:val="single" w:sz="4" w:space="0" w:color="auto"/>
              <w:right w:val="single" w:sz="4" w:space="0" w:color="auto"/>
            </w:tcBorders>
            <w:shd w:val="clear" w:color="000000" w:fill="FFFFFF"/>
            <w:noWrap/>
            <w:vAlign w:val="center"/>
            <w:hideMark/>
          </w:tcPr>
          <w:p w14:paraId="5402D757" w14:textId="17E03A31" w:rsidR="00A31D64" w:rsidRDefault="00A31D64">
            <w:pPr>
              <w:jc w:val="center"/>
              <w:rPr>
                <w:sz w:val="22"/>
                <w:szCs w:val="22"/>
              </w:rPr>
            </w:pPr>
            <w:r>
              <w:rPr>
                <w:sz w:val="22"/>
                <w:szCs w:val="22"/>
              </w:rPr>
              <w:t>0,1</w:t>
            </w:r>
            <w:r w:rsidR="006E7D4D">
              <w:rPr>
                <w:sz w:val="22"/>
                <w:szCs w:val="22"/>
              </w:rPr>
              <w:t>2</w:t>
            </w:r>
          </w:p>
        </w:tc>
      </w:tr>
      <w:tr w:rsidR="00A31D64" w14:paraId="6877EB66" w14:textId="77777777" w:rsidTr="00E92658">
        <w:trPr>
          <w:trHeight w:val="1500"/>
        </w:trPr>
        <w:tc>
          <w:tcPr>
            <w:tcW w:w="1134" w:type="dxa"/>
            <w:tcBorders>
              <w:top w:val="nil"/>
              <w:left w:val="single" w:sz="4" w:space="0" w:color="auto"/>
              <w:bottom w:val="single" w:sz="4" w:space="0" w:color="auto"/>
              <w:right w:val="single" w:sz="4" w:space="0" w:color="auto"/>
            </w:tcBorders>
            <w:shd w:val="clear" w:color="000000" w:fill="FFFFFF"/>
            <w:noWrap/>
            <w:hideMark/>
          </w:tcPr>
          <w:p w14:paraId="41DFBC17" w14:textId="77777777" w:rsidR="00A31D64" w:rsidRDefault="00A31D64">
            <w:pPr>
              <w:jc w:val="center"/>
              <w:rPr>
                <w:sz w:val="22"/>
                <w:szCs w:val="22"/>
              </w:rPr>
            </w:pPr>
            <w:r>
              <w:rPr>
                <w:sz w:val="22"/>
                <w:szCs w:val="22"/>
              </w:rPr>
              <w:t>1.5.2</w:t>
            </w:r>
          </w:p>
        </w:tc>
        <w:tc>
          <w:tcPr>
            <w:tcW w:w="5245" w:type="dxa"/>
            <w:tcBorders>
              <w:top w:val="nil"/>
              <w:left w:val="nil"/>
              <w:bottom w:val="single" w:sz="4" w:space="0" w:color="auto"/>
              <w:right w:val="single" w:sz="4" w:space="0" w:color="auto"/>
            </w:tcBorders>
            <w:shd w:val="clear" w:color="000000" w:fill="FFFFFF"/>
            <w:hideMark/>
          </w:tcPr>
          <w:p w14:paraId="3F3F8311" w14:textId="77777777" w:rsidR="00A31D64" w:rsidRDefault="00A31D64">
            <w:pPr>
              <w:rPr>
                <w:sz w:val="22"/>
                <w:szCs w:val="22"/>
              </w:rPr>
            </w:pPr>
            <w:r>
              <w:rPr>
                <w:sz w:val="22"/>
                <w:szCs w:val="22"/>
              </w:rPr>
              <w:t>Смена поврежденных листов асбоцементных кровель</w:t>
            </w:r>
          </w:p>
        </w:tc>
        <w:tc>
          <w:tcPr>
            <w:tcW w:w="1824" w:type="dxa"/>
            <w:tcBorders>
              <w:top w:val="nil"/>
              <w:left w:val="nil"/>
              <w:bottom w:val="single" w:sz="4" w:space="0" w:color="auto"/>
              <w:right w:val="single" w:sz="4" w:space="0" w:color="auto"/>
            </w:tcBorders>
            <w:shd w:val="clear" w:color="000000" w:fill="FFFFFF"/>
            <w:vAlign w:val="center"/>
            <w:hideMark/>
          </w:tcPr>
          <w:p w14:paraId="0293EC4F" w14:textId="77777777" w:rsidR="00A31D64" w:rsidRDefault="00A31D64">
            <w:pPr>
              <w:jc w:val="center"/>
              <w:rPr>
                <w:sz w:val="22"/>
                <w:szCs w:val="22"/>
              </w:rPr>
            </w:pPr>
            <w:r>
              <w:rPr>
                <w:sz w:val="22"/>
                <w:szCs w:val="22"/>
              </w:rPr>
              <w:t>при необходимости/ незамедлительно</w:t>
            </w:r>
          </w:p>
        </w:tc>
        <w:tc>
          <w:tcPr>
            <w:tcW w:w="1578" w:type="dxa"/>
            <w:tcBorders>
              <w:top w:val="nil"/>
              <w:left w:val="nil"/>
              <w:bottom w:val="single" w:sz="4" w:space="0" w:color="auto"/>
              <w:right w:val="single" w:sz="4" w:space="0" w:color="auto"/>
            </w:tcBorders>
            <w:shd w:val="clear" w:color="000000" w:fill="FFFFFF"/>
            <w:noWrap/>
            <w:vAlign w:val="center"/>
            <w:hideMark/>
          </w:tcPr>
          <w:p w14:paraId="7FDD50F6" w14:textId="5A9571D2" w:rsidR="00A31D64" w:rsidRDefault="00A31D64">
            <w:pPr>
              <w:jc w:val="center"/>
              <w:rPr>
                <w:sz w:val="22"/>
                <w:szCs w:val="22"/>
              </w:rPr>
            </w:pPr>
            <w:r>
              <w:rPr>
                <w:sz w:val="22"/>
                <w:szCs w:val="22"/>
              </w:rPr>
              <w:t>0,</w:t>
            </w:r>
            <w:r w:rsidR="006E7D4D">
              <w:rPr>
                <w:sz w:val="22"/>
                <w:szCs w:val="22"/>
              </w:rPr>
              <w:t>39</w:t>
            </w:r>
          </w:p>
        </w:tc>
      </w:tr>
      <w:tr w:rsidR="00A31D64" w14:paraId="7803A688" w14:textId="77777777" w:rsidTr="00E92658">
        <w:trPr>
          <w:trHeight w:val="855"/>
        </w:trPr>
        <w:tc>
          <w:tcPr>
            <w:tcW w:w="1134" w:type="dxa"/>
            <w:tcBorders>
              <w:top w:val="nil"/>
              <w:left w:val="single" w:sz="4" w:space="0" w:color="auto"/>
              <w:bottom w:val="single" w:sz="4" w:space="0" w:color="auto"/>
              <w:right w:val="single" w:sz="4" w:space="0" w:color="auto"/>
            </w:tcBorders>
            <w:shd w:val="clear" w:color="000000" w:fill="FFFFFF"/>
            <w:noWrap/>
            <w:hideMark/>
          </w:tcPr>
          <w:p w14:paraId="5B8E868A" w14:textId="77777777" w:rsidR="00A31D64" w:rsidRDefault="00A31D64">
            <w:pPr>
              <w:jc w:val="center"/>
              <w:rPr>
                <w:b/>
                <w:bCs/>
                <w:sz w:val="22"/>
                <w:szCs w:val="22"/>
              </w:rPr>
            </w:pPr>
            <w:r>
              <w:rPr>
                <w:b/>
                <w:bCs/>
                <w:sz w:val="22"/>
                <w:szCs w:val="22"/>
              </w:rPr>
              <w:t>1.6</w:t>
            </w:r>
          </w:p>
        </w:tc>
        <w:tc>
          <w:tcPr>
            <w:tcW w:w="5245" w:type="dxa"/>
            <w:tcBorders>
              <w:top w:val="nil"/>
              <w:left w:val="nil"/>
              <w:bottom w:val="single" w:sz="4" w:space="0" w:color="auto"/>
              <w:right w:val="single" w:sz="4" w:space="0" w:color="auto"/>
            </w:tcBorders>
            <w:shd w:val="clear" w:color="000000" w:fill="FFFFFF"/>
            <w:hideMark/>
          </w:tcPr>
          <w:p w14:paraId="05CC37D9" w14:textId="77777777" w:rsidR="00A31D64" w:rsidRDefault="00A31D64">
            <w:pPr>
              <w:rPr>
                <w:b/>
                <w:bCs/>
                <w:sz w:val="22"/>
                <w:szCs w:val="22"/>
              </w:rPr>
            </w:pPr>
            <w:r>
              <w:rPr>
                <w:b/>
                <w:bCs/>
                <w:sz w:val="22"/>
                <w:szCs w:val="22"/>
              </w:rPr>
              <w:t>Работы, выполняемые в целях надлежащего содержания лестниц многоквартирных домов</w:t>
            </w:r>
          </w:p>
        </w:tc>
        <w:tc>
          <w:tcPr>
            <w:tcW w:w="1824" w:type="dxa"/>
            <w:tcBorders>
              <w:top w:val="nil"/>
              <w:left w:val="nil"/>
              <w:bottom w:val="single" w:sz="4" w:space="0" w:color="auto"/>
              <w:right w:val="single" w:sz="4" w:space="0" w:color="auto"/>
            </w:tcBorders>
            <w:shd w:val="clear" w:color="000000" w:fill="FFFFFF"/>
            <w:vAlign w:val="bottom"/>
            <w:hideMark/>
          </w:tcPr>
          <w:p w14:paraId="06873FE6" w14:textId="77777777" w:rsidR="00A31D64" w:rsidRDefault="00A31D64">
            <w:pPr>
              <w:jc w:val="center"/>
              <w:rPr>
                <w:b/>
                <w:bCs/>
                <w:sz w:val="22"/>
                <w:szCs w:val="22"/>
              </w:rPr>
            </w:pPr>
            <w:r>
              <w:rPr>
                <w:b/>
                <w:bCs/>
                <w:sz w:val="22"/>
                <w:szCs w:val="22"/>
              </w:rPr>
              <w:t> </w:t>
            </w:r>
          </w:p>
        </w:tc>
        <w:tc>
          <w:tcPr>
            <w:tcW w:w="1578" w:type="dxa"/>
            <w:tcBorders>
              <w:top w:val="nil"/>
              <w:left w:val="nil"/>
              <w:bottom w:val="single" w:sz="4" w:space="0" w:color="auto"/>
              <w:right w:val="single" w:sz="4" w:space="0" w:color="auto"/>
            </w:tcBorders>
            <w:shd w:val="clear" w:color="000000" w:fill="FFFFFF"/>
            <w:noWrap/>
            <w:vAlign w:val="center"/>
            <w:hideMark/>
          </w:tcPr>
          <w:p w14:paraId="0DAB19A6" w14:textId="53EBC633" w:rsidR="00A31D64" w:rsidRDefault="00A31D64">
            <w:pPr>
              <w:jc w:val="center"/>
              <w:rPr>
                <w:b/>
                <w:bCs/>
                <w:sz w:val="22"/>
                <w:szCs w:val="22"/>
              </w:rPr>
            </w:pPr>
            <w:r>
              <w:rPr>
                <w:b/>
                <w:bCs/>
                <w:sz w:val="22"/>
                <w:szCs w:val="22"/>
              </w:rPr>
              <w:t>0,3</w:t>
            </w:r>
            <w:r w:rsidR="006E7D4D">
              <w:rPr>
                <w:b/>
                <w:bCs/>
                <w:sz w:val="22"/>
                <w:szCs w:val="22"/>
              </w:rPr>
              <w:t>3</w:t>
            </w:r>
          </w:p>
        </w:tc>
      </w:tr>
      <w:tr w:rsidR="00A31D64" w14:paraId="2CA63EF8" w14:textId="77777777" w:rsidTr="00E92658">
        <w:trPr>
          <w:trHeight w:val="1500"/>
        </w:trPr>
        <w:tc>
          <w:tcPr>
            <w:tcW w:w="1134" w:type="dxa"/>
            <w:tcBorders>
              <w:top w:val="nil"/>
              <w:left w:val="single" w:sz="4" w:space="0" w:color="auto"/>
              <w:bottom w:val="single" w:sz="4" w:space="0" w:color="auto"/>
              <w:right w:val="single" w:sz="4" w:space="0" w:color="auto"/>
            </w:tcBorders>
            <w:shd w:val="clear" w:color="000000" w:fill="FFFFFF"/>
            <w:noWrap/>
            <w:hideMark/>
          </w:tcPr>
          <w:p w14:paraId="3F189635" w14:textId="77777777" w:rsidR="00A31D64" w:rsidRDefault="00A31D64">
            <w:pPr>
              <w:jc w:val="center"/>
              <w:rPr>
                <w:sz w:val="22"/>
                <w:szCs w:val="22"/>
              </w:rPr>
            </w:pPr>
            <w:r>
              <w:rPr>
                <w:sz w:val="22"/>
                <w:szCs w:val="22"/>
              </w:rPr>
              <w:t>1.6.1</w:t>
            </w:r>
          </w:p>
        </w:tc>
        <w:tc>
          <w:tcPr>
            <w:tcW w:w="5245" w:type="dxa"/>
            <w:tcBorders>
              <w:top w:val="nil"/>
              <w:left w:val="nil"/>
              <w:bottom w:val="single" w:sz="4" w:space="0" w:color="auto"/>
              <w:right w:val="single" w:sz="4" w:space="0" w:color="auto"/>
            </w:tcBorders>
            <w:shd w:val="clear" w:color="000000" w:fill="FFFFFF"/>
            <w:hideMark/>
          </w:tcPr>
          <w:p w14:paraId="2D475130" w14:textId="77777777" w:rsidR="00A31D64" w:rsidRDefault="00A31D64">
            <w:pPr>
              <w:rPr>
                <w:sz w:val="22"/>
                <w:szCs w:val="22"/>
              </w:rPr>
            </w:pPr>
            <w:r>
              <w:rPr>
                <w:sz w:val="22"/>
                <w:szCs w:val="22"/>
              </w:rPr>
              <w:t>Смена прямых частей поручней</w:t>
            </w:r>
          </w:p>
        </w:tc>
        <w:tc>
          <w:tcPr>
            <w:tcW w:w="1824" w:type="dxa"/>
            <w:tcBorders>
              <w:top w:val="nil"/>
              <w:left w:val="nil"/>
              <w:bottom w:val="single" w:sz="4" w:space="0" w:color="auto"/>
              <w:right w:val="single" w:sz="4" w:space="0" w:color="auto"/>
            </w:tcBorders>
            <w:shd w:val="clear" w:color="000000" w:fill="FFFFFF"/>
            <w:vAlign w:val="bottom"/>
            <w:hideMark/>
          </w:tcPr>
          <w:p w14:paraId="2402616D" w14:textId="77777777" w:rsidR="00A31D64" w:rsidRDefault="00A31D64">
            <w:pPr>
              <w:jc w:val="center"/>
              <w:rPr>
                <w:sz w:val="22"/>
                <w:szCs w:val="22"/>
              </w:rPr>
            </w:pPr>
            <w:r>
              <w:rPr>
                <w:sz w:val="22"/>
                <w:szCs w:val="22"/>
              </w:rPr>
              <w:t>при необходимости/ незамедлительно</w:t>
            </w:r>
          </w:p>
        </w:tc>
        <w:tc>
          <w:tcPr>
            <w:tcW w:w="1578" w:type="dxa"/>
            <w:tcBorders>
              <w:top w:val="nil"/>
              <w:left w:val="nil"/>
              <w:bottom w:val="single" w:sz="4" w:space="0" w:color="auto"/>
              <w:right w:val="single" w:sz="4" w:space="0" w:color="auto"/>
            </w:tcBorders>
            <w:shd w:val="clear" w:color="000000" w:fill="FFFFFF"/>
            <w:noWrap/>
            <w:vAlign w:val="center"/>
            <w:hideMark/>
          </w:tcPr>
          <w:p w14:paraId="0A6054EA" w14:textId="2BB28224" w:rsidR="00A31D64" w:rsidRDefault="00A31D64">
            <w:pPr>
              <w:jc w:val="center"/>
              <w:rPr>
                <w:sz w:val="22"/>
                <w:szCs w:val="22"/>
              </w:rPr>
            </w:pPr>
            <w:r>
              <w:rPr>
                <w:sz w:val="22"/>
                <w:szCs w:val="22"/>
              </w:rPr>
              <w:t>0,3</w:t>
            </w:r>
            <w:r w:rsidR="006E7D4D">
              <w:rPr>
                <w:sz w:val="22"/>
                <w:szCs w:val="22"/>
              </w:rPr>
              <w:t>3</w:t>
            </w:r>
          </w:p>
        </w:tc>
      </w:tr>
      <w:tr w:rsidR="00A31D64" w14:paraId="27D27AA4" w14:textId="77777777" w:rsidTr="00E92658">
        <w:trPr>
          <w:trHeight w:val="855"/>
        </w:trPr>
        <w:tc>
          <w:tcPr>
            <w:tcW w:w="1134" w:type="dxa"/>
            <w:tcBorders>
              <w:top w:val="nil"/>
              <w:left w:val="single" w:sz="4" w:space="0" w:color="auto"/>
              <w:bottom w:val="single" w:sz="4" w:space="0" w:color="auto"/>
              <w:right w:val="single" w:sz="4" w:space="0" w:color="auto"/>
            </w:tcBorders>
            <w:shd w:val="clear" w:color="000000" w:fill="FFFFFF"/>
            <w:noWrap/>
            <w:hideMark/>
          </w:tcPr>
          <w:p w14:paraId="00CA7F26" w14:textId="77777777" w:rsidR="00A31D64" w:rsidRDefault="00A31D64">
            <w:pPr>
              <w:jc w:val="center"/>
              <w:rPr>
                <w:b/>
                <w:bCs/>
                <w:sz w:val="22"/>
                <w:szCs w:val="22"/>
              </w:rPr>
            </w:pPr>
            <w:r>
              <w:rPr>
                <w:b/>
                <w:bCs/>
                <w:sz w:val="22"/>
                <w:szCs w:val="22"/>
              </w:rPr>
              <w:t>1.7</w:t>
            </w:r>
          </w:p>
        </w:tc>
        <w:tc>
          <w:tcPr>
            <w:tcW w:w="5245" w:type="dxa"/>
            <w:tcBorders>
              <w:top w:val="nil"/>
              <w:left w:val="nil"/>
              <w:bottom w:val="single" w:sz="4" w:space="0" w:color="auto"/>
              <w:right w:val="single" w:sz="4" w:space="0" w:color="auto"/>
            </w:tcBorders>
            <w:shd w:val="clear" w:color="000000" w:fill="FFFFFF"/>
            <w:hideMark/>
          </w:tcPr>
          <w:p w14:paraId="737C7A1E" w14:textId="77777777" w:rsidR="00A31D64" w:rsidRDefault="00A31D64">
            <w:pPr>
              <w:rPr>
                <w:b/>
                <w:bCs/>
                <w:sz w:val="22"/>
                <w:szCs w:val="22"/>
              </w:rPr>
            </w:pPr>
            <w:r>
              <w:rPr>
                <w:b/>
                <w:bCs/>
                <w:sz w:val="22"/>
                <w:szCs w:val="22"/>
              </w:rPr>
              <w:t>Работы, выполняемые в целях надлежащего содержания внутренней отделки многоквартирных домов</w:t>
            </w:r>
          </w:p>
        </w:tc>
        <w:tc>
          <w:tcPr>
            <w:tcW w:w="1824" w:type="dxa"/>
            <w:tcBorders>
              <w:top w:val="nil"/>
              <w:left w:val="nil"/>
              <w:bottom w:val="single" w:sz="4" w:space="0" w:color="auto"/>
              <w:right w:val="single" w:sz="4" w:space="0" w:color="auto"/>
            </w:tcBorders>
            <w:shd w:val="clear" w:color="000000" w:fill="FFFFFF"/>
            <w:noWrap/>
            <w:vAlign w:val="bottom"/>
            <w:hideMark/>
          </w:tcPr>
          <w:p w14:paraId="0965BC47" w14:textId="77777777" w:rsidR="00A31D64" w:rsidRDefault="00A31D64">
            <w:pPr>
              <w:rPr>
                <w:sz w:val="22"/>
                <w:szCs w:val="22"/>
              </w:rPr>
            </w:pPr>
            <w:r>
              <w:rPr>
                <w:sz w:val="22"/>
                <w:szCs w:val="22"/>
              </w:rPr>
              <w:t> </w:t>
            </w:r>
          </w:p>
        </w:tc>
        <w:tc>
          <w:tcPr>
            <w:tcW w:w="1578" w:type="dxa"/>
            <w:tcBorders>
              <w:top w:val="nil"/>
              <w:left w:val="nil"/>
              <w:bottom w:val="single" w:sz="4" w:space="0" w:color="auto"/>
              <w:right w:val="single" w:sz="4" w:space="0" w:color="auto"/>
            </w:tcBorders>
            <w:shd w:val="clear" w:color="000000" w:fill="FFFFFF"/>
            <w:noWrap/>
            <w:vAlign w:val="center"/>
            <w:hideMark/>
          </w:tcPr>
          <w:p w14:paraId="1EF493B0" w14:textId="77777777" w:rsidR="00A31D64" w:rsidRDefault="00A31D64">
            <w:pPr>
              <w:jc w:val="center"/>
              <w:rPr>
                <w:b/>
                <w:bCs/>
                <w:sz w:val="22"/>
                <w:szCs w:val="22"/>
              </w:rPr>
            </w:pPr>
            <w:r>
              <w:rPr>
                <w:b/>
                <w:bCs/>
                <w:sz w:val="22"/>
                <w:szCs w:val="22"/>
              </w:rPr>
              <w:t>0,04</w:t>
            </w:r>
          </w:p>
        </w:tc>
      </w:tr>
      <w:tr w:rsidR="00A31D64" w14:paraId="445BEA02" w14:textId="77777777" w:rsidTr="00E92658">
        <w:trPr>
          <w:trHeight w:val="1620"/>
        </w:trPr>
        <w:tc>
          <w:tcPr>
            <w:tcW w:w="1134" w:type="dxa"/>
            <w:tcBorders>
              <w:top w:val="nil"/>
              <w:left w:val="single" w:sz="4" w:space="0" w:color="auto"/>
              <w:bottom w:val="single" w:sz="4" w:space="0" w:color="auto"/>
              <w:right w:val="single" w:sz="4" w:space="0" w:color="auto"/>
            </w:tcBorders>
            <w:shd w:val="clear" w:color="000000" w:fill="FFFFFF"/>
            <w:noWrap/>
            <w:hideMark/>
          </w:tcPr>
          <w:p w14:paraId="50B7A5CA" w14:textId="77777777" w:rsidR="00A31D64" w:rsidRDefault="00A31D64">
            <w:pPr>
              <w:jc w:val="center"/>
              <w:rPr>
                <w:sz w:val="22"/>
                <w:szCs w:val="22"/>
              </w:rPr>
            </w:pPr>
            <w:r>
              <w:rPr>
                <w:sz w:val="22"/>
                <w:szCs w:val="22"/>
              </w:rPr>
              <w:t>1.7.1</w:t>
            </w:r>
          </w:p>
        </w:tc>
        <w:tc>
          <w:tcPr>
            <w:tcW w:w="5245" w:type="dxa"/>
            <w:tcBorders>
              <w:top w:val="nil"/>
              <w:left w:val="nil"/>
              <w:bottom w:val="single" w:sz="4" w:space="0" w:color="auto"/>
              <w:right w:val="single" w:sz="4" w:space="0" w:color="auto"/>
            </w:tcBorders>
            <w:shd w:val="clear" w:color="000000" w:fill="FFFFFF"/>
            <w:hideMark/>
          </w:tcPr>
          <w:p w14:paraId="306029C6" w14:textId="77777777" w:rsidR="00A31D64" w:rsidRDefault="00A31D64">
            <w:pPr>
              <w:rPr>
                <w:sz w:val="22"/>
                <w:szCs w:val="22"/>
              </w:rPr>
            </w:pPr>
            <w:r>
              <w:rPr>
                <w:sz w:val="22"/>
                <w:szCs w:val="22"/>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824" w:type="dxa"/>
            <w:tcBorders>
              <w:top w:val="nil"/>
              <w:left w:val="nil"/>
              <w:bottom w:val="single" w:sz="4" w:space="0" w:color="auto"/>
              <w:right w:val="single" w:sz="4" w:space="0" w:color="auto"/>
            </w:tcBorders>
            <w:shd w:val="clear" w:color="000000" w:fill="FFFFFF"/>
            <w:vAlign w:val="center"/>
            <w:hideMark/>
          </w:tcPr>
          <w:p w14:paraId="742F6047" w14:textId="77777777" w:rsidR="00A31D64" w:rsidRDefault="00A31D64">
            <w:pPr>
              <w:jc w:val="center"/>
              <w:rPr>
                <w:sz w:val="22"/>
                <w:szCs w:val="22"/>
              </w:rPr>
            </w:pPr>
            <w:r>
              <w:rPr>
                <w:sz w:val="22"/>
                <w:szCs w:val="22"/>
              </w:rPr>
              <w:t>1  раза в год</w:t>
            </w:r>
          </w:p>
        </w:tc>
        <w:tc>
          <w:tcPr>
            <w:tcW w:w="1578" w:type="dxa"/>
            <w:tcBorders>
              <w:top w:val="nil"/>
              <w:left w:val="nil"/>
              <w:bottom w:val="single" w:sz="4" w:space="0" w:color="auto"/>
              <w:right w:val="single" w:sz="4" w:space="0" w:color="auto"/>
            </w:tcBorders>
            <w:shd w:val="clear" w:color="000000" w:fill="FFFFFF"/>
            <w:vAlign w:val="center"/>
            <w:hideMark/>
          </w:tcPr>
          <w:p w14:paraId="588D6B58" w14:textId="77777777" w:rsidR="00A31D64" w:rsidRDefault="00A31D64">
            <w:pPr>
              <w:jc w:val="center"/>
              <w:rPr>
                <w:sz w:val="22"/>
                <w:szCs w:val="22"/>
              </w:rPr>
            </w:pPr>
            <w:r>
              <w:rPr>
                <w:sz w:val="22"/>
                <w:szCs w:val="22"/>
              </w:rPr>
              <w:t>0,04</w:t>
            </w:r>
          </w:p>
        </w:tc>
      </w:tr>
      <w:tr w:rsidR="00A31D64" w14:paraId="7780AF24" w14:textId="77777777" w:rsidTr="00E92658">
        <w:trPr>
          <w:trHeight w:val="1425"/>
        </w:trPr>
        <w:tc>
          <w:tcPr>
            <w:tcW w:w="1134" w:type="dxa"/>
            <w:tcBorders>
              <w:top w:val="nil"/>
              <w:left w:val="single" w:sz="4" w:space="0" w:color="auto"/>
              <w:bottom w:val="single" w:sz="4" w:space="0" w:color="auto"/>
              <w:right w:val="single" w:sz="4" w:space="0" w:color="auto"/>
            </w:tcBorders>
            <w:shd w:val="clear" w:color="000000" w:fill="FFFFFF"/>
            <w:noWrap/>
            <w:hideMark/>
          </w:tcPr>
          <w:p w14:paraId="152D1CCE" w14:textId="77777777" w:rsidR="00A31D64" w:rsidRDefault="00A31D64">
            <w:pPr>
              <w:jc w:val="center"/>
              <w:rPr>
                <w:b/>
                <w:bCs/>
                <w:sz w:val="22"/>
                <w:szCs w:val="22"/>
              </w:rPr>
            </w:pPr>
            <w:r>
              <w:rPr>
                <w:b/>
                <w:bCs/>
                <w:sz w:val="22"/>
                <w:szCs w:val="22"/>
              </w:rPr>
              <w:t>1.8</w:t>
            </w:r>
          </w:p>
        </w:tc>
        <w:tc>
          <w:tcPr>
            <w:tcW w:w="5245" w:type="dxa"/>
            <w:tcBorders>
              <w:top w:val="nil"/>
              <w:left w:val="nil"/>
              <w:bottom w:val="single" w:sz="4" w:space="0" w:color="auto"/>
              <w:right w:val="single" w:sz="4" w:space="0" w:color="auto"/>
            </w:tcBorders>
            <w:shd w:val="clear" w:color="000000" w:fill="FFFFFF"/>
            <w:hideMark/>
          </w:tcPr>
          <w:p w14:paraId="7EB6C8A6" w14:textId="77777777" w:rsidR="00A31D64" w:rsidRDefault="00A31D64">
            <w:pPr>
              <w:rPr>
                <w:b/>
                <w:bCs/>
                <w:sz w:val="22"/>
                <w:szCs w:val="22"/>
              </w:rPr>
            </w:pPr>
            <w:r>
              <w:rPr>
                <w:b/>
                <w:bCs/>
                <w:sz w:val="22"/>
                <w:szCs w:val="22"/>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824" w:type="dxa"/>
            <w:tcBorders>
              <w:top w:val="nil"/>
              <w:left w:val="nil"/>
              <w:bottom w:val="single" w:sz="4" w:space="0" w:color="auto"/>
              <w:right w:val="single" w:sz="4" w:space="0" w:color="auto"/>
            </w:tcBorders>
            <w:shd w:val="clear" w:color="000000" w:fill="FFFFFF"/>
            <w:noWrap/>
            <w:vAlign w:val="bottom"/>
            <w:hideMark/>
          </w:tcPr>
          <w:p w14:paraId="453C82E3" w14:textId="77777777" w:rsidR="00A31D64" w:rsidRDefault="00A31D64">
            <w:pPr>
              <w:rPr>
                <w:sz w:val="22"/>
                <w:szCs w:val="22"/>
              </w:rPr>
            </w:pPr>
            <w:r>
              <w:rPr>
                <w:sz w:val="22"/>
                <w:szCs w:val="22"/>
              </w:rPr>
              <w:t> </w:t>
            </w:r>
          </w:p>
        </w:tc>
        <w:tc>
          <w:tcPr>
            <w:tcW w:w="1578" w:type="dxa"/>
            <w:tcBorders>
              <w:top w:val="nil"/>
              <w:left w:val="nil"/>
              <w:bottom w:val="single" w:sz="4" w:space="0" w:color="auto"/>
              <w:right w:val="single" w:sz="4" w:space="0" w:color="auto"/>
            </w:tcBorders>
            <w:shd w:val="clear" w:color="000000" w:fill="FFFFFF"/>
            <w:noWrap/>
            <w:vAlign w:val="center"/>
            <w:hideMark/>
          </w:tcPr>
          <w:p w14:paraId="3D761E99" w14:textId="3ACDDC13" w:rsidR="00A31D64" w:rsidRDefault="00A31D64">
            <w:pPr>
              <w:jc w:val="center"/>
              <w:rPr>
                <w:b/>
                <w:bCs/>
                <w:sz w:val="22"/>
                <w:szCs w:val="22"/>
              </w:rPr>
            </w:pPr>
            <w:r>
              <w:rPr>
                <w:b/>
                <w:bCs/>
                <w:sz w:val="22"/>
                <w:szCs w:val="22"/>
              </w:rPr>
              <w:t>0,0</w:t>
            </w:r>
            <w:r w:rsidR="006E7D4D">
              <w:rPr>
                <w:b/>
                <w:bCs/>
                <w:sz w:val="22"/>
                <w:szCs w:val="22"/>
              </w:rPr>
              <w:t>4</w:t>
            </w:r>
          </w:p>
        </w:tc>
      </w:tr>
      <w:tr w:rsidR="00A31D64" w14:paraId="4EBC251D" w14:textId="77777777" w:rsidTr="00E92658">
        <w:trPr>
          <w:trHeight w:val="4350"/>
        </w:trPr>
        <w:tc>
          <w:tcPr>
            <w:tcW w:w="1134" w:type="dxa"/>
            <w:tcBorders>
              <w:top w:val="nil"/>
              <w:left w:val="single" w:sz="4" w:space="0" w:color="auto"/>
              <w:bottom w:val="single" w:sz="4" w:space="0" w:color="auto"/>
              <w:right w:val="single" w:sz="4" w:space="0" w:color="auto"/>
            </w:tcBorders>
            <w:shd w:val="clear" w:color="000000" w:fill="FFFFFF"/>
            <w:noWrap/>
            <w:hideMark/>
          </w:tcPr>
          <w:p w14:paraId="1ECBF6EF" w14:textId="77777777" w:rsidR="00A31D64" w:rsidRDefault="00A31D64">
            <w:pPr>
              <w:jc w:val="center"/>
              <w:rPr>
                <w:sz w:val="22"/>
                <w:szCs w:val="22"/>
              </w:rPr>
            </w:pPr>
            <w:r>
              <w:rPr>
                <w:sz w:val="22"/>
                <w:szCs w:val="22"/>
              </w:rPr>
              <w:lastRenderedPageBreak/>
              <w:t>1.8.1</w:t>
            </w:r>
          </w:p>
        </w:tc>
        <w:tc>
          <w:tcPr>
            <w:tcW w:w="5245" w:type="dxa"/>
            <w:tcBorders>
              <w:top w:val="nil"/>
              <w:left w:val="nil"/>
              <w:bottom w:val="single" w:sz="4" w:space="0" w:color="auto"/>
              <w:right w:val="single" w:sz="4" w:space="0" w:color="auto"/>
            </w:tcBorders>
            <w:shd w:val="clear" w:color="000000" w:fill="FFFFFF"/>
            <w:hideMark/>
          </w:tcPr>
          <w:p w14:paraId="11CCF63C" w14:textId="77777777" w:rsidR="00A31D64" w:rsidRDefault="00A31D64">
            <w:pPr>
              <w:rPr>
                <w:sz w:val="22"/>
                <w:szCs w:val="22"/>
              </w:rPr>
            </w:pPr>
            <w:r>
              <w:rPr>
                <w:sz w:val="22"/>
                <w:szCs w:val="22"/>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824" w:type="dxa"/>
            <w:tcBorders>
              <w:top w:val="nil"/>
              <w:left w:val="nil"/>
              <w:bottom w:val="single" w:sz="4" w:space="0" w:color="auto"/>
              <w:right w:val="single" w:sz="4" w:space="0" w:color="auto"/>
            </w:tcBorders>
            <w:shd w:val="clear" w:color="000000" w:fill="FFFFFF"/>
            <w:vAlign w:val="center"/>
            <w:hideMark/>
          </w:tcPr>
          <w:p w14:paraId="7F0F133E" w14:textId="77777777" w:rsidR="00A31D64" w:rsidRDefault="00A31D64">
            <w:pPr>
              <w:jc w:val="center"/>
              <w:rPr>
                <w:sz w:val="22"/>
                <w:szCs w:val="22"/>
              </w:rPr>
            </w:pPr>
            <w:r>
              <w:rPr>
                <w:sz w:val="22"/>
                <w:szCs w:val="22"/>
              </w:rPr>
              <w:t>2  раза в год</w:t>
            </w:r>
          </w:p>
        </w:tc>
        <w:tc>
          <w:tcPr>
            <w:tcW w:w="1578" w:type="dxa"/>
            <w:tcBorders>
              <w:top w:val="nil"/>
              <w:left w:val="nil"/>
              <w:bottom w:val="single" w:sz="4" w:space="0" w:color="auto"/>
              <w:right w:val="single" w:sz="4" w:space="0" w:color="auto"/>
            </w:tcBorders>
            <w:shd w:val="clear" w:color="000000" w:fill="FFFFFF"/>
            <w:vAlign w:val="center"/>
            <w:hideMark/>
          </w:tcPr>
          <w:p w14:paraId="00621B40" w14:textId="0C2095B0" w:rsidR="00A31D64" w:rsidRDefault="00A31D64">
            <w:pPr>
              <w:jc w:val="center"/>
              <w:rPr>
                <w:sz w:val="22"/>
                <w:szCs w:val="22"/>
              </w:rPr>
            </w:pPr>
            <w:r>
              <w:rPr>
                <w:sz w:val="22"/>
                <w:szCs w:val="22"/>
              </w:rPr>
              <w:t>0,0</w:t>
            </w:r>
            <w:r w:rsidR="006E7D4D">
              <w:rPr>
                <w:sz w:val="22"/>
                <w:szCs w:val="22"/>
              </w:rPr>
              <w:t>4</w:t>
            </w:r>
          </w:p>
        </w:tc>
      </w:tr>
      <w:tr w:rsidR="00A31D64" w14:paraId="3ECE70A5" w14:textId="77777777" w:rsidTr="00E92658">
        <w:trPr>
          <w:trHeight w:val="1590"/>
        </w:trPr>
        <w:tc>
          <w:tcPr>
            <w:tcW w:w="1134" w:type="dxa"/>
            <w:tcBorders>
              <w:top w:val="nil"/>
              <w:left w:val="single" w:sz="4" w:space="0" w:color="auto"/>
              <w:bottom w:val="single" w:sz="4" w:space="0" w:color="auto"/>
              <w:right w:val="single" w:sz="4" w:space="0" w:color="auto"/>
            </w:tcBorders>
            <w:shd w:val="clear" w:color="000000" w:fill="FFFFFF"/>
            <w:noWrap/>
            <w:hideMark/>
          </w:tcPr>
          <w:p w14:paraId="22E8B297" w14:textId="77777777" w:rsidR="00A31D64" w:rsidRDefault="00A31D64">
            <w:pPr>
              <w:jc w:val="center"/>
              <w:rPr>
                <w:b/>
                <w:bCs/>
                <w:sz w:val="22"/>
                <w:szCs w:val="22"/>
              </w:rPr>
            </w:pPr>
            <w:r>
              <w:rPr>
                <w:b/>
                <w:bCs/>
                <w:sz w:val="22"/>
                <w:szCs w:val="22"/>
              </w:rPr>
              <w:t>2</w:t>
            </w:r>
          </w:p>
        </w:tc>
        <w:tc>
          <w:tcPr>
            <w:tcW w:w="7069" w:type="dxa"/>
            <w:gridSpan w:val="2"/>
            <w:tcBorders>
              <w:top w:val="single" w:sz="4" w:space="0" w:color="auto"/>
              <w:left w:val="nil"/>
              <w:bottom w:val="single" w:sz="4" w:space="0" w:color="auto"/>
              <w:right w:val="single" w:sz="4" w:space="0" w:color="000000"/>
            </w:tcBorders>
            <w:shd w:val="clear" w:color="000000" w:fill="FFFFFF"/>
            <w:vAlign w:val="center"/>
            <w:hideMark/>
          </w:tcPr>
          <w:p w14:paraId="5417FFAE" w14:textId="77777777" w:rsidR="00A31D64" w:rsidRDefault="00A31D64">
            <w:pPr>
              <w:rPr>
                <w:b/>
                <w:bCs/>
                <w:sz w:val="22"/>
                <w:szCs w:val="22"/>
              </w:rPr>
            </w:pPr>
            <w:r>
              <w:rPr>
                <w:b/>
                <w:bCs/>
                <w:sz w:val="22"/>
                <w:szCs w:val="22"/>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578" w:type="dxa"/>
            <w:tcBorders>
              <w:top w:val="nil"/>
              <w:left w:val="nil"/>
              <w:bottom w:val="single" w:sz="4" w:space="0" w:color="auto"/>
              <w:right w:val="single" w:sz="4" w:space="0" w:color="auto"/>
            </w:tcBorders>
            <w:shd w:val="clear" w:color="000000" w:fill="FFFFFF"/>
            <w:noWrap/>
            <w:vAlign w:val="center"/>
            <w:hideMark/>
          </w:tcPr>
          <w:p w14:paraId="37B89239" w14:textId="08691D49" w:rsidR="00A31D64" w:rsidRDefault="006E7D4D">
            <w:pPr>
              <w:jc w:val="center"/>
              <w:rPr>
                <w:b/>
                <w:bCs/>
                <w:sz w:val="22"/>
                <w:szCs w:val="22"/>
              </w:rPr>
            </w:pPr>
            <w:r>
              <w:rPr>
                <w:b/>
                <w:bCs/>
                <w:sz w:val="22"/>
                <w:szCs w:val="22"/>
              </w:rPr>
              <w:t>28,56</w:t>
            </w:r>
          </w:p>
        </w:tc>
      </w:tr>
      <w:tr w:rsidR="00A31D64" w14:paraId="35FE6DFF" w14:textId="77777777" w:rsidTr="00E92658">
        <w:trPr>
          <w:trHeight w:val="1215"/>
        </w:trPr>
        <w:tc>
          <w:tcPr>
            <w:tcW w:w="1134" w:type="dxa"/>
            <w:tcBorders>
              <w:top w:val="nil"/>
              <w:left w:val="single" w:sz="4" w:space="0" w:color="auto"/>
              <w:bottom w:val="single" w:sz="4" w:space="0" w:color="auto"/>
              <w:right w:val="single" w:sz="4" w:space="0" w:color="auto"/>
            </w:tcBorders>
            <w:shd w:val="clear" w:color="000000" w:fill="FFFFFF"/>
            <w:noWrap/>
            <w:hideMark/>
          </w:tcPr>
          <w:p w14:paraId="10C43EEA" w14:textId="77777777" w:rsidR="00A31D64" w:rsidRDefault="00A31D64">
            <w:pPr>
              <w:jc w:val="center"/>
              <w:rPr>
                <w:b/>
                <w:bCs/>
                <w:sz w:val="22"/>
                <w:szCs w:val="22"/>
              </w:rPr>
            </w:pPr>
            <w:r>
              <w:rPr>
                <w:b/>
                <w:bCs/>
                <w:sz w:val="22"/>
                <w:szCs w:val="22"/>
              </w:rPr>
              <w:t>2.1</w:t>
            </w:r>
          </w:p>
        </w:tc>
        <w:tc>
          <w:tcPr>
            <w:tcW w:w="5245" w:type="dxa"/>
            <w:tcBorders>
              <w:top w:val="nil"/>
              <w:left w:val="nil"/>
              <w:bottom w:val="single" w:sz="4" w:space="0" w:color="auto"/>
              <w:right w:val="single" w:sz="4" w:space="0" w:color="auto"/>
            </w:tcBorders>
            <w:shd w:val="clear" w:color="000000" w:fill="FFFFFF"/>
            <w:hideMark/>
          </w:tcPr>
          <w:p w14:paraId="53AE49BC" w14:textId="77777777" w:rsidR="00A31D64" w:rsidRDefault="00A31D64">
            <w:pPr>
              <w:rPr>
                <w:b/>
                <w:bCs/>
                <w:sz w:val="22"/>
                <w:szCs w:val="22"/>
              </w:rPr>
            </w:pPr>
            <w:r>
              <w:rPr>
                <w:b/>
                <w:bCs/>
                <w:sz w:val="22"/>
                <w:szCs w:val="22"/>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824" w:type="dxa"/>
            <w:tcBorders>
              <w:top w:val="nil"/>
              <w:left w:val="nil"/>
              <w:bottom w:val="single" w:sz="4" w:space="0" w:color="auto"/>
              <w:right w:val="single" w:sz="4" w:space="0" w:color="auto"/>
            </w:tcBorders>
            <w:shd w:val="clear" w:color="000000" w:fill="FFFFFF"/>
            <w:vAlign w:val="bottom"/>
            <w:hideMark/>
          </w:tcPr>
          <w:p w14:paraId="604F8A03" w14:textId="77777777" w:rsidR="00A31D64" w:rsidRDefault="00A31D64">
            <w:pPr>
              <w:jc w:val="center"/>
              <w:rPr>
                <w:b/>
                <w:bCs/>
                <w:sz w:val="22"/>
                <w:szCs w:val="22"/>
              </w:rPr>
            </w:pPr>
            <w:r>
              <w:rPr>
                <w:b/>
                <w:bCs/>
                <w:sz w:val="22"/>
                <w:szCs w:val="22"/>
              </w:rPr>
              <w:t> </w:t>
            </w:r>
          </w:p>
        </w:tc>
        <w:tc>
          <w:tcPr>
            <w:tcW w:w="1578" w:type="dxa"/>
            <w:tcBorders>
              <w:top w:val="nil"/>
              <w:left w:val="nil"/>
              <w:bottom w:val="single" w:sz="4" w:space="0" w:color="auto"/>
              <w:right w:val="single" w:sz="4" w:space="0" w:color="auto"/>
            </w:tcBorders>
            <w:shd w:val="clear" w:color="000000" w:fill="FFFFFF"/>
            <w:vAlign w:val="center"/>
            <w:hideMark/>
          </w:tcPr>
          <w:p w14:paraId="666E7153" w14:textId="0AE3212C" w:rsidR="00A31D64" w:rsidRDefault="00A31D64">
            <w:pPr>
              <w:jc w:val="center"/>
              <w:rPr>
                <w:b/>
                <w:bCs/>
                <w:sz w:val="22"/>
                <w:szCs w:val="22"/>
              </w:rPr>
            </w:pPr>
            <w:r>
              <w:rPr>
                <w:b/>
                <w:bCs/>
                <w:sz w:val="22"/>
                <w:szCs w:val="22"/>
              </w:rPr>
              <w:t>1</w:t>
            </w:r>
            <w:r w:rsidR="006E7D4D">
              <w:rPr>
                <w:b/>
                <w:bCs/>
                <w:sz w:val="22"/>
                <w:szCs w:val="22"/>
              </w:rPr>
              <w:t>7,65</w:t>
            </w:r>
          </w:p>
        </w:tc>
      </w:tr>
      <w:tr w:rsidR="00A31D64" w14:paraId="12FB426F" w14:textId="77777777" w:rsidTr="00E92658">
        <w:trPr>
          <w:trHeight w:val="3465"/>
        </w:trPr>
        <w:tc>
          <w:tcPr>
            <w:tcW w:w="1134" w:type="dxa"/>
            <w:tcBorders>
              <w:top w:val="nil"/>
              <w:left w:val="single" w:sz="4" w:space="0" w:color="auto"/>
              <w:bottom w:val="single" w:sz="4" w:space="0" w:color="auto"/>
              <w:right w:val="single" w:sz="4" w:space="0" w:color="auto"/>
            </w:tcBorders>
            <w:shd w:val="clear" w:color="000000" w:fill="FFFFFF"/>
            <w:noWrap/>
            <w:hideMark/>
          </w:tcPr>
          <w:p w14:paraId="7CCE983D" w14:textId="77777777" w:rsidR="00A31D64" w:rsidRDefault="00A31D64">
            <w:pPr>
              <w:jc w:val="center"/>
              <w:rPr>
                <w:sz w:val="22"/>
                <w:szCs w:val="22"/>
              </w:rPr>
            </w:pPr>
            <w:r>
              <w:rPr>
                <w:sz w:val="22"/>
                <w:szCs w:val="22"/>
              </w:rPr>
              <w:t>2.1.1</w:t>
            </w:r>
          </w:p>
        </w:tc>
        <w:tc>
          <w:tcPr>
            <w:tcW w:w="5245" w:type="dxa"/>
            <w:tcBorders>
              <w:top w:val="nil"/>
              <w:left w:val="nil"/>
              <w:bottom w:val="single" w:sz="4" w:space="0" w:color="auto"/>
              <w:right w:val="single" w:sz="4" w:space="0" w:color="auto"/>
            </w:tcBorders>
            <w:shd w:val="clear" w:color="000000" w:fill="FFFFFF"/>
            <w:hideMark/>
          </w:tcPr>
          <w:p w14:paraId="1CB35CBD" w14:textId="77777777" w:rsidR="00A31D64" w:rsidRDefault="00A31D64">
            <w:pPr>
              <w:rPr>
                <w:sz w:val="22"/>
                <w:szCs w:val="22"/>
              </w:rPr>
            </w:pPr>
            <w:r>
              <w:rPr>
                <w:sz w:val="22"/>
                <w:szCs w:val="22"/>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824" w:type="dxa"/>
            <w:tcBorders>
              <w:top w:val="nil"/>
              <w:left w:val="nil"/>
              <w:bottom w:val="single" w:sz="4" w:space="0" w:color="auto"/>
              <w:right w:val="single" w:sz="4" w:space="0" w:color="auto"/>
            </w:tcBorders>
            <w:shd w:val="clear" w:color="000000" w:fill="FFFFFF"/>
            <w:vAlign w:val="center"/>
            <w:hideMark/>
          </w:tcPr>
          <w:p w14:paraId="27F98CD0" w14:textId="77777777" w:rsidR="00A31D64" w:rsidRDefault="00A31D64">
            <w:pPr>
              <w:jc w:val="center"/>
              <w:rPr>
                <w:sz w:val="22"/>
                <w:szCs w:val="22"/>
              </w:rPr>
            </w:pPr>
            <w:r>
              <w:rPr>
                <w:sz w:val="22"/>
                <w:szCs w:val="22"/>
              </w:rPr>
              <w:t>2  раза в год</w:t>
            </w:r>
          </w:p>
        </w:tc>
        <w:tc>
          <w:tcPr>
            <w:tcW w:w="1578" w:type="dxa"/>
            <w:tcBorders>
              <w:top w:val="nil"/>
              <w:left w:val="nil"/>
              <w:bottom w:val="single" w:sz="4" w:space="0" w:color="auto"/>
              <w:right w:val="single" w:sz="4" w:space="0" w:color="auto"/>
            </w:tcBorders>
            <w:shd w:val="clear" w:color="000000" w:fill="FFFFFF"/>
            <w:vAlign w:val="center"/>
            <w:hideMark/>
          </w:tcPr>
          <w:p w14:paraId="2B9BCC59" w14:textId="6D53214B" w:rsidR="00A31D64" w:rsidRDefault="006E7D4D">
            <w:pPr>
              <w:jc w:val="center"/>
              <w:rPr>
                <w:sz w:val="22"/>
                <w:szCs w:val="22"/>
              </w:rPr>
            </w:pPr>
            <w:r>
              <w:rPr>
                <w:sz w:val="22"/>
                <w:szCs w:val="22"/>
              </w:rPr>
              <w:t>3,68</w:t>
            </w:r>
          </w:p>
        </w:tc>
      </w:tr>
      <w:tr w:rsidR="00A31D64" w14:paraId="29F18FA5" w14:textId="77777777" w:rsidTr="00E92658">
        <w:trPr>
          <w:trHeight w:val="1980"/>
        </w:trPr>
        <w:tc>
          <w:tcPr>
            <w:tcW w:w="1134" w:type="dxa"/>
            <w:tcBorders>
              <w:top w:val="nil"/>
              <w:left w:val="single" w:sz="4" w:space="0" w:color="auto"/>
              <w:bottom w:val="single" w:sz="4" w:space="0" w:color="auto"/>
              <w:right w:val="single" w:sz="4" w:space="0" w:color="auto"/>
            </w:tcBorders>
            <w:shd w:val="clear" w:color="000000" w:fill="FFFFFF"/>
            <w:noWrap/>
            <w:hideMark/>
          </w:tcPr>
          <w:p w14:paraId="4C305678" w14:textId="77777777" w:rsidR="00A31D64" w:rsidRDefault="00A31D64">
            <w:pPr>
              <w:jc w:val="center"/>
              <w:rPr>
                <w:sz w:val="22"/>
                <w:szCs w:val="22"/>
              </w:rPr>
            </w:pPr>
            <w:r>
              <w:rPr>
                <w:sz w:val="22"/>
                <w:szCs w:val="22"/>
              </w:rPr>
              <w:t>2.1.2</w:t>
            </w:r>
          </w:p>
        </w:tc>
        <w:tc>
          <w:tcPr>
            <w:tcW w:w="5245" w:type="dxa"/>
            <w:tcBorders>
              <w:top w:val="nil"/>
              <w:left w:val="nil"/>
              <w:bottom w:val="single" w:sz="4" w:space="0" w:color="auto"/>
              <w:right w:val="single" w:sz="4" w:space="0" w:color="auto"/>
            </w:tcBorders>
            <w:shd w:val="clear" w:color="000000" w:fill="FFFFFF"/>
            <w:hideMark/>
          </w:tcPr>
          <w:p w14:paraId="757211A2" w14:textId="77777777" w:rsidR="00A31D64" w:rsidRDefault="00A31D64">
            <w:pPr>
              <w:rPr>
                <w:sz w:val="22"/>
                <w:szCs w:val="22"/>
              </w:rPr>
            </w:pPr>
            <w:r>
              <w:rPr>
                <w:sz w:val="22"/>
                <w:szCs w:val="22"/>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824" w:type="dxa"/>
            <w:tcBorders>
              <w:top w:val="nil"/>
              <w:left w:val="nil"/>
              <w:bottom w:val="single" w:sz="4" w:space="0" w:color="auto"/>
              <w:right w:val="single" w:sz="4" w:space="0" w:color="auto"/>
            </w:tcBorders>
            <w:shd w:val="clear" w:color="000000" w:fill="FFFFFF"/>
            <w:vAlign w:val="center"/>
            <w:hideMark/>
          </w:tcPr>
          <w:p w14:paraId="341B5E1A" w14:textId="77777777" w:rsidR="00A31D64" w:rsidRDefault="00A31D64">
            <w:pPr>
              <w:jc w:val="center"/>
              <w:rPr>
                <w:sz w:val="22"/>
                <w:szCs w:val="22"/>
              </w:rPr>
            </w:pPr>
            <w:r>
              <w:rPr>
                <w:sz w:val="22"/>
                <w:szCs w:val="22"/>
              </w:rPr>
              <w:t>при необходимости/ незамедлительно</w:t>
            </w:r>
          </w:p>
        </w:tc>
        <w:tc>
          <w:tcPr>
            <w:tcW w:w="1578" w:type="dxa"/>
            <w:tcBorders>
              <w:top w:val="nil"/>
              <w:left w:val="nil"/>
              <w:bottom w:val="single" w:sz="4" w:space="0" w:color="auto"/>
              <w:right w:val="single" w:sz="4" w:space="0" w:color="auto"/>
            </w:tcBorders>
            <w:shd w:val="clear" w:color="000000" w:fill="FFFFFF"/>
            <w:vAlign w:val="center"/>
            <w:hideMark/>
          </w:tcPr>
          <w:p w14:paraId="18F5D4CE" w14:textId="590069EC" w:rsidR="00A31D64" w:rsidRDefault="006E7D4D">
            <w:pPr>
              <w:jc w:val="center"/>
              <w:rPr>
                <w:sz w:val="22"/>
                <w:szCs w:val="22"/>
              </w:rPr>
            </w:pPr>
            <w:r>
              <w:rPr>
                <w:sz w:val="22"/>
                <w:szCs w:val="22"/>
              </w:rPr>
              <w:t>4,96</w:t>
            </w:r>
          </w:p>
        </w:tc>
      </w:tr>
      <w:tr w:rsidR="00A31D64" w14:paraId="6B3C7A43" w14:textId="77777777" w:rsidTr="00E92658">
        <w:trPr>
          <w:trHeight w:val="1500"/>
        </w:trPr>
        <w:tc>
          <w:tcPr>
            <w:tcW w:w="1134" w:type="dxa"/>
            <w:tcBorders>
              <w:top w:val="nil"/>
              <w:left w:val="single" w:sz="4" w:space="0" w:color="auto"/>
              <w:bottom w:val="single" w:sz="4" w:space="0" w:color="auto"/>
              <w:right w:val="single" w:sz="4" w:space="0" w:color="auto"/>
            </w:tcBorders>
            <w:shd w:val="clear" w:color="000000" w:fill="FFFFFF"/>
            <w:noWrap/>
            <w:hideMark/>
          </w:tcPr>
          <w:p w14:paraId="3320783F" w14:textId="77777777" w:rsidR="00A31D64" w:rsidRDefault="00A31D64">
            <w:pPr>
              <w:jc w:val="center"/>
              <w:rPr>
                <w:sz w:val="22"/>
                <w:szCs w:val="22"/>
              </w:rPr>
            </w:pPr>
            <w:r>
              <w:rPr>
                <w:sz w:val="22"/>
                <w:szCs w:val="22"/>
              </w:rPr>
              <w:t>2.1.3</w:t>
            </w:r>
          </w:p>
        </w:tc>
        <w:tc>
          <w:tcPr>
            <w:tcW w:w="5245" w:type="dxa"/>
            <w:tcBorders>
              <w:top w:val="nil"/>
              <w:left w:val="nil"/>
              <w:bottom w:val="single" w:sz="4" w:space="0" w:color="auto"/>
              <w:right w:val="single" w:sz="4" w:space="0" w:color="auto"/>
            </w:tcBorders>
            <w:shd w:val="clear" w:color="000000" w:fill="FFFFFF"/>
            <w:hideMark/>
          </w:tcPr>
          <w:p w14:paraId="7FB1D16A" w14:textId="77777777" w:rsidR="00A31D64" w:rsidRDefault="00A31D64">
            <w:pPr>
              <w:rPr>
                <w:sz w:val="22"/>
                <w:szCs w:val="22"/>
              </w:rPr>
            </w:pPr>
            <w:r>
              <w:rPr>
                <w:sz w:val="22"/>
                <w:szCs w:val="22"/>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824" w:type="dxa"/>
            <w:tcBorders>
              <w:top w:val="nil"/>
              <w:left w:val="nil"/>
              <w:bottom w:val="single" w:sz="4" w:space="0" w:color="auto"/>
              <w:right w:val="single" w:sz="4" w:space="0" w:color="auto"/>
            </w:tcBorders>
            <w:shd w:val="clear" w:color="000000" w:fill="FFFFFF"/>
            <w:vAlign w:val="center"/>
            <w:hideMark/>
          </w:tcPr>
          <w:p w14:paraId="63BBC91D" w14:textId="77777777" w:rsidR="00A31D64" w:rsidRDefault="00A31D64">
            <w:pPr>
              <w:jc w:val="center"/>
              <w:rPr>
                <w:sz w:val="22"/>
                <w:szCs w:val="22"/>
              </w:rPr>
            </w:pPr>
            <w:r>
              <w:rPr>
                <w:sz w:val="22"/>
                <w:szCs w:val="22"/>
              </w:rPr>
              <w:t>при необходимости/ незамедлительно</w:t>
            </w:r>
          </w:p>
        </w:tc>
        <w:tc>
          <w:tcPr>
            <w:tcW w:w="1578" w:type="dxa"/>
            <w:tcBorders>
              <w:top w:val="nil"/>
              <w:left w:val="nil"/>
              <w:bottom w:val="single" w:sz="4" w:space="0" w:color="auto"/>
              <w:right w:val="single" w:sz="4" w:space="0" w:color="auto"/>
            </w:tcBorders>
            <w:shd w:val="clear" w:color="000000" w:fill="FFFFFF"/>
            <w:vAlign w:val="center"/>
            <w:hideMark/>
          </w:tcPr>
          <w:p w14:paraId="361F563F" w14:textId="1948C814" w:rsidR="00A31D64" w:rsidRDefault="00A31D64">
            <w:pPr>
              <w:jc w:val="center"/>
              <w:rPr>
                <w:sz w:val="22"/>
                <w:szCs w:val="22"/>
              </w:rPr>
            </w:pPr>
            <w:r>
              <w:rPr>
                <w:sz w:val="22"/>
                <w:szCs w:val="22"/>
              </w:rPr>
              <w:t>8,</w:t>
            </w:r>
            <w:r w:rsidR="006E7D4D">
              <w:rPr>
                <w:sz w:val="22"/>
                <w:szCs w:val="22"/>
              </w:rPr>
              <w:t>03</w:t>
            </w:r>
          </w:p>
        </w:tc>
      </w:tr>
      <w:tr w:rsidR="00A31D64" w14:paraId="2F6F0076" w14:textId="77777777" w:rsidTr="00E92658">
        <w:trPr>
          <w:trHeight w:val="1980"/>
        </w:trPr>
        <w:tc>
          <w:tcPr>
            <w:tcW w:w="1134" w:type="dxa"/>
            <w:tcBorders>
              <w:top w:val="nil"/>
              <w:left w:val="single" w:sz="4" w:space="0" w:color="auto"/>
              <w:bottom w:val="single" w:sz="4" w:space="0" w:color="auto"/>
              <w:right w:val="single" w:sz="4" w:space="0" w:color="auto"/>
            </w:tcBorders>
            <w:shd w:val="clear" w:color="000000" w:fill="FFFFFF"/>
            <w:noWrap/>
            <w:hideMark/>
          </w:tcPr>
          <w:p w14:paraId="0A2B5235" w14:textId="77777777" w:rsidR="00A31D64" w:rsidRDefault="00A31D64">
            <w:pPr>
              <w:jc w:val="center"/>
              <w:rPr>
                <w:sz w:val="22"/>
                <w:szCs w:val="22"/>
              </w:rPr>
            </w:pPr>
            <w:r>
              <w:rPr>
                <w:sz w:val="22"/>
                <w:szCs w:val="22"/>
              </w:rPr>
              <w:lastRenderedPageBreak/>
              <w:t>2.1.4</w:t>
            </w:r>
          </w:p>
        </w:tc>
        <w:tc>
          <w:tcPr>
            <w:tcW w:w="5245" w:type="dxa"/>
            <w:tcBorders>
              <w:top w:val="nil"/>
              <w:left w:val="nil"/>
              <w:bottom w:val="single" w:sz="4" w:space="0" w:color="auto"/>
              <w:right w:val="single" w:sz="4" w:space="0" w:color="auto"/>
            </w:tcBorders>
            <w:shd w:val="clear" w:color="000000" w:fill="FFFFFF"/>
            <w:hideMark/>
          </w:tcPr>
          <w:p w14:paraId="3AFD6417" w14:textId="77777777" w:rsidR="00A31D64" w:rsidRDefault="00A31D64">
            <w:pPr>
              <w:rPr>
                <w:sz w:val="22"/>
                <w:szCs w:val="22"/>
              </w:rPr>
            </w:pPr>
            <w:r>
              <w:rPr>
                <w:sz w:val="22"/>
                <w:szCs w:val="22"/>
              </w:rPr>
              <w:t>Контроль состояния и восстановление исправности элементов внутренней канализации, канализационных вытяжек, внутреннего водостока, прочистка канализационного лежака;</w:t>
            </w:r>
          </w:p>
        </w:tc>
        <w:tc>
          <w:tcPr>
            <w:tcW w:w="1824" w:type="dxa"/>
            <w:tcBorders>
              <w:top w:val="nil"/>
              <w:left w:val="nil"/>
              <w:bottom w:val="single" w:sz="4" w:space="0" w:color="auto"/>
              <w:right w:val="single" w:sz="4" w:space="0" w:color="auto"/>
            </w:tcBorders>
            <w:shd w:val="clear" w:color="000000" w:fill="FFFFFF"/>
            <w:vAlign w:val="center"/>
            <w:hideMark/>
          </w:tcPr>
          <w:p w14:paraId="25F59FF9" w14:textId="77777777" w:rsidR="00A31D64" w:rsidRDefault="00A31D64">
            <w:pPr>
              <w:jc w:val="center"/>
              <w:rPr>
                <w:sz w:val="22"/>
                <w:szCs w:val="22"/>
              </w:rPr>
            </w:pPr>
            <w:r>
              <w:rPr>
                <w:sz w:val="22"/>
                <w:szCs w:val="22"/>
              </w:rPr>
              <w:t>при необходимости/ незамедлительно</w:t>
            </w:r>
          </w:p>
        </w:tc>
        <w:tc>
          <w:tcPr>
            <w:tcW w:w="1578" w:type="dxa"/>
            <w:tcBorders>
              <w:top w:val="nil"/>
              <w:left w:val="nil"/>
              <w:bottom w:val="single" w:sz="4" w:space="0" w:color="auto"/>
              <w:right w:val="single" w:sz="4" w:space="0" w:color="auto"/>
            </w:tcBorders>
            <w:shd w:val="clear" w:color="000000" w:fill="FFFFFF"/>
            <w:vAlign w:val="center"/>
            <w:hideMark/>
          </w:tcPr>
          <w:p w14:paraId="5B06D039" w14:textId="190565FF" w:rsidR="00A31D64" w:rsidRDefault="00A31D64">
            <w:pPr>
              <w:jc w:val="center"/>
              <w:rPr>
                <w:sz w:val="22"/>
                <w:szCs w:val="22"/>
              </w:rPr>
            </w:pPr>
            <w:r>
              <w:rPr>
                <w:sz w:val="22"/>
                <w:szCs w:val="22"/>
              </w:rPr>
              <w:t>0,</w:t>
            </w:r>
            <w:r w:rsidR="006E7D4D">
              <w:rPr>
                <w:sz w:val="22"/>
                <w:szCs w:val="22"/>
              </w:rPr>
              <w:t>78</w:t>
            </w:r>
          </w:p>
        </w:tc>
      </w:tr>
      <w:tr w:rsidR="00A31D64" w14:paraId="7D56B8BC" w14:textId="77777777" w:rsidTr="00E92658">
        <w:trPr>
          <w:trHeight w:val="1680"/>
        </w:trPr>
        <w:tc>
          <w:tcPr>
            <w:tcW w:w="1134" w:type="dxa"/>
            <w:tcBorders>
              <w:top w:val="nil"/>
              <w:left w:val="single" w:sz="4" w:space="0" w:color="auto"/>
              <w:bottom w:val="nil"/>
              <w:right w:val="single" w:sz="4" w:space="0" w:color="auto"/>
            </w:tcBorders>
            <w:shd w:val="clear" w:color="000000" w:fill="FFFFFF"/>
            <w:noWrap/>
            <w:hideMark/>
          </w:tcPr>
          <w:p w14:paraId="50717BF8" w14:textId="77777777" w:rsidR="00A31D64" w:rsidRDefault="00A31D64">
            <w:pPr>
              <w:jc w:val="center"/>
              <w:rPr>
                <w:sz w:val="22"/>
                <w:szCs w:val="22"/>
              </w:rPr>
            </w:pPr>
            <w:r>
              <w:rPr>
                <w:sz w:val="22"/>
                <w:szCs w:val="22"/>
              </w:rPr>
              <w:t>2.1.5</w:t>
            </w:r>
          </w:p>
        </w:tc>
        <w:tc>
          <w:tcPr>
            <w:tcW w:w="5245" w:type="dxa"/>
            <w:tcBorders>
              <w:top w:val="nil"/>
              <w:left w:val="nil"/>
              <w:bottom w:val="nil"/>
              <w:right w:val="single" w:sz="4" w:space="0" w:color="auto"/>
            </w:tcBorders>
            <w:shd w:val="clear" w:color="000000" w:fill="FFFFFF"/>
            <w:hideMark/>
          </w:tcPr>
          <w:p w14:paraId="2CADAF6A" w14:textId="77777777" w:rsidR="00A31D64" w:rsidRDefault="00A31D64">
            <w:pPr>
              <w:rPr>
                <w:sz w:val="22"/>
                <w:szCs w:val="22"/>
              </w:rPr>
            </w:pPr>
            <w:r>
              <w:rPr>
                <w:sz w:val="22"/>
                <w:szCs w:val="22"/>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1824" w:type="dxa"/>
            <w:tcBorders>
              <w:top w:val="nil"/>
              <w:left w:val="nil"/>
              <w:bottom w:val="single" w:sz="4" w:space="0" w:color="auto"/>
              <w:right w:val="single" w:sz="4" w:space="0" w:color="auto"/>
            </w:tcBorders>
            <w:shd w:val="clear" w:color="000000" w:fill="FFFFFF"/>
            <w:vAlign w:val="center"/>
            <w:hideMark/>
          </w:tcPr>
          <w:p w14:paraId="1E2F3294" w14:textId="77777777" w:rsidR="00A31D64" w:rsidRDefault="00A31D64">
            <w:pPr>
              <w:jc w:val="center"/>
              <w:rPr>
                <w:sz w:val="22"/>
                <w:szCs w:val="22"/>
              </w:rPr>
            </w:pPr>
            <w:r>
              <w:rPr>
                <w:sz w:val="22"/>
                <w:szCs w:val="22"/>
              </w:rPr>
              <w:t>при необходимости/ незамедлительно</w:t>
            </w:r>
          </w:p>
        </w:tc>
        <w:tc>
          <w:tcPr>
            <w:tcW w:w="1578" w:type="dxa"/>
            <w:tcBorders>
              <w:top w:val="nil"/>
              <w:left w:val="nil"/>
              <w:bottom w:val="nil"/>
              <w:right w:val="single" w:sz="4" w:space="0" w:color="auto"/>
            </w:tcBorders>
            <w:shd w:val="clear" w:color="000000" w:fill="FFFFFF"/>
            <w:vAlign w:val="center"/>
            <w:hideMark/>
          </w:tcPr>
          <w:p w14:paraId="13B40CAB" w14:textId="08A6275D" w:rsidR="00A31D64" w:rsidRDefault="00A31D64">
            <w:pPr>
              <w:jc w:val="center"/>
              <w:rPr>
                <w:sz w:val="22"/>
                <w:szCs w:val="22"/>
              </w:rPr>
            </w:pPr>
            <w:r>
              <w:rPr>
                <w:sz w:val="22"/>
                <w:szCs w:val="22"/>
              </w:rPr>
              <w:t>0,2</w:t>
            </w:r>
            <w:r w:rsidR="006E7D4D">
              <w:rPr>
                <w:sz w:val="22"/>
                <w:szCs w:val="22"/>
              </w:rPr>
              <w:t>0</w:t>
            </w:r>
          </w:p>
        </w:tc>
      </w:tr>
      <w:tr w:rsidR="00A31D64" w14:paraId="46BD3C88" w14:textId="77777777" w:rsidTr="00E92658">
        <w:trPr>
          <w:trHeight w:val="1605"/>
        </w:trPr>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FA027B" w14:textId="77777777" w:rsidR="00A31D64" w:rsidRDefault="00A31D64">
            <w:pPr>
              <w:jc w:val="center"/>
              <w:rPr>
                <w:b/>
                <w:bCs/>
                <w:sz w:val="22"/>
                <w:szCs w:val="22"/>
              </w:rPr>
            </w:pPr>
            <w:r>
              <w:rPr>
                <w:b/>
                <w:bCs/>
                <w:sz w:val="22"/>
                <w:szCs w:val="22"/>
              </w:rPr>
              <w:t>2.2</w:t>
            </w:r>
          </w:p>
        </w:tc>
        <w:tc>
          <w:tcPr>
            <w:tcW w:w="5245" w:type="dxa"/>
            <w:tcBorders>
              <w:top w:val="single" w:sz="4" w:space="0" w:color="auto"/>
              <w:left w:val="nil"/>
              <w:bottom w:val="single" w:sz="4" w:space="0" w:color="auto"/>
              <w:right w:val="single" w:sz="4" w:space="0" w:color="auto"/>
            </w:tcBorders>
            <w:shd w:val="clear" w:color="000000" w:fill="FFFFFF"/>
            <w:hideMark/>
          </w:tcPr>
          <w:p w14:paraId="4C3DD7AA" w14:textId="77777777" w:rsidR="00A31D64" w:rsidRDefault="00A31D64">
            <w:pPr>
              <w:rPr>
                <w:b/>
                <w:bCs/>
                <w:sz w:val="22"/>
                <w:szCs w:val="22"/>
              </w:rPr>
            </w:pPr>
            <w:r>
              <w:rPr>
                <w:b/>
                <w:bCs/>
                <w:sz w:val="22"/>
                <w:szCs w:val="22"/>
              </w:rPr>
              <w:t>Работы, выполняемые в целях надлежащего содержания систем теплоснабжения (отопление, горячее водоснабжение) в многоквартирных домах:</w:t>
            </w:r>
          </w:p>
        </w:tc>
        <w:tc>
          <w:tcPr>
            <w:tcW w:w="1824" w:type="dxa"/>
            <w:tcBorders>
              <w:top w:val="nil"/>
              <w:left w:val="nil"/>
              <w:bottom w:val="single" w:sz="4" w:space="0" w:color="auto"/>
              <w:right w:val="single" w:sz="4" w:space="0" w:color="auto"/>
            </w:tcBorders>
            <w:shd w:val="clear" w:color="000000" w:fill="FFFFFF"/>
            <w:vAlign w:val="center"/>
            <w:hideMark/>
          </w:tcPr>
          <w:p w14:paraId="7B876A53" w14:textId="77777777" w:rsidR="00A31D64" w:rsidRDefault="00A31D64">
            <w:pPr>
              <w:jc w:val="center"/>
              <w:rPr>
                <w:b/>
                <w:bCs/>
                <w:sz w:val="22"/>
                <w:szCs w:val="22"/>
              </w:rPr>
            </w:pPr>
            <w:r>
              <w:rPr>
                <w:b/>
                <w:bCs/>
                <w:sz w:val="22"/>
                <w:szCs w:val="22"/>
              </w:rPr>
              <w:t> </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14:paraId="1506F3A2" w14:textId="00303AB0" w:rsidR="00A31D64" w:rsidRDefault="00A31D64">
            <w:pPr>
              <w:jc w:val="center"/>
              <w:rPr>
                <w:b/>
                <w:bCs/>
                <w:sz w:val="22"/>
                <w:szCs w:val="22"/>
              </w:rPr>
            </w:pPr>
            <w:r>
              <w:rPr>
                <w:b/>
                <w:bCs/>
                <w:sz w:val="22"/>
                <w:szCs w:val="22"/>
              </w:rPr>
              <w:t>1</w:t>
            </w:r>
            <w:r w:rsidR="006E7D4D">
              <w:rPr>
                <w:b/>
                <w:bCs/>
                <w:sz w:val="22"/>
                <w:szCs w:val="22"/>
              </w:rPr>
              <w:t>0,75</w:t>
            </w:r>
          </w:p>
        </w:tc>
      </w:tr>
      <w:tr w:rsidR="00A31D64" w14:paraId="781265C1" w14:textId="77777777" w:rsidTr="00E92658">
        <w:trPr>
          <w:trHeight w:val="2265"/>
        </w:trPr>
        <w:tc>
          <w:tcPr>
            <w:tcW w:w="1134" w:type="dxa"/>
            <w:tcBorders>
              <w:top w:val="nil"/>
              <w:left w:val="single" w:sz="4" w:space="0" w:color="auto"/>
              <w:bottom w:val="single" w:sz="4" w:space="0" w:color="auto"/>
              <w:right w:val="single" w:sz="4" w:space="0" w:color="auto"/>
            </w:tcBorders>
            <w:shd w:val="clear" w:color="000000" w:fill="FFFFFF"/>
            <w:noWrap/>
            <w:hideMark/>
          </w:tcPr>
          <w:p w14:paraId="64C80D76" w14:textId="77777777" w:rsidR="00A31D64" w:rsidRDefault="00A31D64">
            <w:pPr>
              <w:jc w:val="center"/>
              <w:rPr>
                <w:sz w:val="22"/>
                <w:szCs w:val="22"/>
              </w:rPr>
            </w:pPr>
            <w:r>
              <w:rPr>
                <w:sz w:val="22"/>
                <w:szCs w:val="22"/>
              </w:rPr>
              <w:t>2.2.1</w:t>
            </w:r>
          </w:p>
        </w:tc>
        <w:tc>
          <w:tcPr>
            <w:tcW w:w="5245" w:type="dxa"/>
            <w:tcBorders>
              <w:top w:val="nil"/>
              <w:left w:val="nil"/>
              <w:bottom w:val="single" w:sz="4" w:space="0" w:color="auto"/>
              <w:right w:val="single" w:sz="4" w:space="0" w:color="auto"/>
            </w:tcBorders>
            <w:shd w:val="clear" w:color="000000" w:fill="FFFFFF"/>
            <w:hideMark/>
          </w:tcPr>
          <w:p w14:paraId="69B962D3" w14:textId="77777777" w:rsidR="00A31D64" w:rsidRDefault="00A31D64">
            <w:pPr>
              <w:rPr>
                <w:sz w:val="22"/>
                <w:szCs w:val="22"/>
              </w:rPr>
            </w:pPr>
            <w:r>
              <w:rPr>
                <w:sz w:val="22"/>
                <w:szCs w:val="22"/>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1824" w:type="dxa"/>
            <w:tcBorders>
              <w:top w:val="nil"/>
              <w:left w:val="nil"/>
              <w:bottom w:val="single" w:sz="4" w:space="0" w:color="auto"/>
              <w:right w:val="single" w:sz="4" w:space="0" w:color="auto"/>
            </w:tcBorders>
            <w:shd w:val="clear" w:color="000000" w:fill="FFFFFF"/>
            <w:vAlign w:val="center"/>
            <w:hideMark/>
          </w:tcPr>
          <w:p w14:paraId="08111544" w14:textId="77777777" w:rsidR="00A31D64" w:rsidRDefault="00A31D64">
            <w:pPr>
              <w:jc w:val="center"/>
              <w:rPr>
                <w:sz w:val="22"/>
                <w:szCs w:val="22"/>
              </w:rPr>
            </w:pPr>
            <w:r>
              <w:rPr>
                <w:sz w:val="22"/>
                <w:szCs w:val="22"/>
              </w:rPr>
              <w:t>1  раза в год                                                при необходимости/ незамедлительно</w:t>
            </w:r>
          </w:p>
        </w:tc>
        <w:tc>
          <w:tcPr>
            <w:tcW w:w="1578" w:type="dxa"/>
            <w:tcBorders>
              <w:top w:val="nil"/>
              <w:left w:val="nil"/>
              <w:bottom w:val="single" w:sz="4" w:space="0" w:color="auto"/>
              <w:right w:val="single" w:sz="4" w:space="0" w:color="auto"/>
            </w:tcBorders>
            <w:shd w:val="clear" w:color="000000" w:fill="FFFFFF"/>
            <w:vAlign w:val="center"/>
            <w:hideMark/>
          </w:tcPr>
          <w:p w14:paraId="126998AA" w14:textId="01B8046A" w:rsidR="00A31D64" w:rsidRDefault="006E7D4D">
            <w:pPr>
              <w:jc w:val="center"/>
              <w:rPr>
                <w:sz w:val="22"/>
                <w:szCs w:val="22"/>
              </w:rPr>
            </w:pPr>
            <w:r>
              <w:rPr>
                <w:sz w:val="22"/>
                <w:szCs w:val="22"/>
              </w:rPr>
              <w:t>5,50</w:t>
            </w:r>
          </w:p>
        </w:tc>
      </w:tr>
      <w:tr w:rsidR="00A31D64" w14:paraId="7FE24BFD" w14:textId="77777777" w:rsidTr="00E92658">
        <w:trPr>
          <w:trHeight w:val="2025"/>
        </w:trPr>
        <w:tc>
          <w:tcPr>
            <w:tcW w:w="1134" w:type="dxa"/>
            <w:tcBorders>
              <w:top w:val="nil"/>
              <w:left w:val="single" w:sz="4" w:space="0" w:color="auto"/>
              <w:bottom w:val="single" w:sz="4" w:space="0" w:color="auto"/>
              <w:right w:val="single" w:sz="4" w:space="0" w:color="auto"/>
            </w:tcBorders>
            <w:shd w:val="clear" w:color="000000" w:fill="FFFFFF"/>
            <w:noWrap/>
            <w:hideMark/>
          </w:tcPr>
          <w:p w14:paraId="74D69F8F" w14:textId="77777777" w:rsidR="00A31D64" w:rsidRDefault="00A31D64">
            <w:pPr>
              <w:jc w:val="center"/>
              <w:rPr>
                <w:sz w:val="22"/>
                <w:szCs w:val="22"/>
              </w:rPr>
            </w:pPr>
            <w:r>
              <w:rPr>
                <w:sz w:val="22"/>
                <w:szCs w:val="22"/>
              </w:rPr>
              <w:t>2.2.2</w:t>
            </w:r>
          </w:p>
        </w:tc>
        <w:tc>
          <w:tcPr>
            <w:tcW w:w="5245" w:type="dxa"/>
            <w:tcBorders>
              <w:top w:val="nil"/>
              <w:left w:val="nil"/>
              <w:bottom w:val="single" w:sz="4" w:space="0" w:color="auto"/>
              <w:right w:val="single" w:sz="4" w:space="0" w:color="auto"/>
            </w:tcBorders>
            <w:shd w:val="clear" w:color="000000" w:fill="FFFFFF"/>
            <w:hideMark/>
          </w:tcPr>
          <w:p w14:paraId="68B43A4A" w14:textId="77777777" w:rsidR="00A31D64" w:rsidRDefault="00A31D64">
            <w:pPr>
              <w:rPr>
                <w:sz w:val="22"/>
                <w:szCs w:val="22"/>
              </w:rPr>
            </w:pPr>
            <w:r>
              <w:rPr>
                <w:sz w:val="22"/>
                <w:szCs w:val="22"/>
              </w:rPr>
              <w:t xml:space="preserve">Удаление возлуха из системы отопления;  </w:t>
            </w:r>
          </w:p>
        </w:tc>
        <w:tc>
          <w:tcPr>
            <w:tcW w:w="1824" w:type="dxa"/>
            <w:tcBorders>
              <w:top w:val="nil"/>
              <w:left w:val="nil"/>
              <w:bottom w:val="single" w:sz="4" w:space="0" w:color="auto"/>
              <w:right w:val="single" w:sz="4" w:space="0" w:color="auto"/>
            </w:tcBorders>
            <w:shd w:val="clear" w:color="000000" w:fill="FFFFFF"/>
            <w:vAlign w:val="center"/>
            <w:hideMark/>
          </w:tcPr>
          <w:p w14:paraId="652D2723" w14:textId="77777777" w:rsidR="00A31D64" w:rsidRDefault="00A31D64">
            <w:pPr>
              <w:jc w:val="center"/>
              <w:rPr>
                <w:sz w:val="22"/>
                <w:szCs w:val="22"/>
              </w:rPr>
            </w:pPr>
            <w:r>
              <w:rPr>
                <w:sz w:val="22"/>
                <w:szCs w:val="22"/>
              </w:rPr>
              <w:t>1  раза в год                                                при необходимости/ незамедлительно</w:t>
            </w:r>
          </w:p>
        </w:tc>
        <w:tc>
          <w:tcPr>
            <w:tcW w:w="1578" w:type="dxa"/>
            <w:tcBorders>
              <w:top w:val="nil"/>
              <w:left w:val="nil"/>
              <w:bottom w:val="single" w:sz="4" w:space="0" w:color="auto"/>
              <w:right w:val="single" w:sz="4" w:space="0" w:color="auto"/>
            </w:tcBorders>
            <w:shd w:val="clear" w:color="000000" w:fill="FFFFFF"/>
            <w:vAlign w:val="center"/>
            <w:hideMark/>
          </w:tcPr>
          <w:p w14:paraId="10434608" w14:textId="2FD3EC30" w:rsidR="00A31D64" w:rsidRDefault="00A31D64">
            <w:pPr>
              <w:jc w:val="center"/>
              <w:rPr>
                <w:sz w:val="22"/>
                <w:szCs w:val="22"/>
              </w:rPr>
            </w:pPr>
            <w:r>
              <w:rPr>
                <w:sz w:val="22"/>
                <w:szCs w:val="22"/>
              </w:rPr>
              <w:t>0,</w:t>
            </w:r>
            <w:r w:rsidR="006E7D4D">
              <w:rPr>
                <w:sz w:val="22"/>
                <w:szCs w:val="22"/>
              </w:rPr>
              <w:t>28</w:t>
            </w:r>
          </w:p>
        </w:tc>
      </w:tr>
      <w:tr w:rsidR="00A31D64" w14:paraId="0E59265C" w14:textId="77777777" w:rsidTr="00E92658">
        <w:trPr>
          <w:trHeight w:val="2220"/>
        </w:trPr>
        <w:tc>
          <w:tcPr>
            <w:tcW w:w="1134" w:type="dxa"/>
            <w:tcBorders>
              <w:top w:val="nil"/>
              <w:left w:val="single" w:sz="4" w:space="0" w:color="auto"/>
              <w:bottom w:val="single" w:sz="4" w:space="0" w:color="auto"/>
              <w:right w:val="single" w:sz="4" w:space="0" w:color="auto"/>
            </w:tcBorders>
            <w:shd w:val="clear" w:color="000000" w:fill="FFFFFF"/>
            <w:noWrap/>
            <w:hideMark/>
          </w:tcPr>
          <w:p w14:paraId="278A13C2" w14:textId="77777777" w:rsidR="00A31D64" w:rsidRDefault="00A31D64">
            <w:pPr>
              <w:jc w:val="center"/>
              <w:rPr>
                <w:sz w:val="22"/>
                <w:szCs w:val="22"/>
              </w:rPr>
            </w:pPr>
            <w:r>
              <w:rPr>
                <w:sz w:val="22"/>
                <w:szCs w:val="22"/>
              </w:rPr>
              <w:t>2.2.3</w:t>
            </w:r>
          </w:p>
        </w:tc>
        <w:tc>
          <w:tcPr>
            <w:tcW w:w="5245" w:type="dxa"/>
            <w:tcBorders>
              <w:top w:val="nil"/>
              <w:left w:val="nil"/>
              <w:bottom w:val="single" w:sz="4" w:space="0" w:color="auto"/>
              <w:right w:val="single" w:sz="4" w:space="0" w:color="auto"/>
            </w:tcBorders>
            <w:shd w:val="clear" w:color="000000" w:fill="FFFFFF"/>
            <w:hideMark/>
          </w:tcPr>
          <w:p w14:paraId="7724D436" w14:textId="77777777" w:rsidR="00A31D64" w:rsidRDefault="00A31D64">
            <w:pPr>
              <w:rPr>
                <w:sz w:val="22"/>
                <w:szCs w:val="22"/>
              </w:rPr>
            </w:pPr>
            <w:r>
              <w:rPr>
                <w:sz w:val="22"/>
                <w:szCs w:val="22"/>
              </w:rPr>
              <w:t>Промывка централизованной системы теплоснабжения для удаления накипно - коррозионных отложений.</w:t>
            </w:r>
          </w:p>
        </w:tc>
        <w:tc>
          <w:tcPr>
            <w:tcW w:w="1824" w:type="dxa"/>
            <w:tcBorders>
              <w:top w:val="nil"/>
              <w:left w:val="nil"/>
              <w:bottom w:val="single" w:sz="4" w:space="0" w:color="auto"/>
              <w:right w:val="single" w:sz="4" w:space="0" w:color="auto"/>
            </w:tcBorders>
            <w:shd w:val="clear" w:color="000000" w:fill="FFFFFF"/>
            <w:vAlign w:val="center"/>
            <w:hideMark/>
          </w:tcPr>
          <w:p w14:paraId="5AEE1A8B" w14:textId="77777777" w:rsidR="00A31D64" w:rsidRDefault="00A31D64">
            <w:pPr>
              <w:jc w:val="center"/>
              <w:rPr>
                <w:sz w:val="22"/>
                <w:szCs w:val="22"/>
              </w:rPr>
            </w:pPr>
            <w:r>
              <w:rPr>
                <w:sz w:val="22"/>
                <w:szCs w:val="22"/>
              </w:rPr>
              <w:t>1  раза в год                                                при необходимости/ незамедлительно</w:t>
            </w:r>
          </w:p>
        </w:tc>
        <w:tc>
          <w:tcPr>
            <w:tcW w:w="1578" w:type="dxa"/>
            <w:tcBorders>
              <w:top w:val="nil"/>
              <w:left w:val="nil"/>
              <w:bottom w:val="single" w:sz="4" w:space="0" w:color="auto"/>
              <w:right w:val="single" w:sz="4" w:space="0" w:color="auto"/>
            </w:tcBorders>
            <w:shd w:val="clear" w:color="000000" w:fill="FFFFFF"/>
            <w:vAlign w:val="center"/>
            <w:hideMark/>
          </w:tcPr>
          <w:p w14:paraId="7B7D3B4E" w14:textId="39371DD8" w:rsidR="00A31D64" w:rsidRDefault="006E7D4D">
            <w:pPr>
              <w:jc w:val="center"/>
              <w:rPr>
                <w:sz w:val="22"/>
                <w:szCs w:val="22"/>
              </w:rPr>
            </w:pPr>
            <w:r>
              <w:rPr>
                <w:sz w:val="22"/>
                <w:szCs w:val="22"/>
              </w:rPr>
              <w:t>4,97</w:t>
            </w:r>
          </w:p>
        </w:tc>
      </w:tr>
      <w:tr w:rsidR="00A31D64" w14:paraId="5C6EF6FC" w14:textId="77777777" w:rsidTr="00E92658">
        <w:trPr>
          <w:trHeight w:val="114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0D215730" w14:textId="77777777" w:rsidR="00A31D64" w:rsidRDefault="00A31D64">
            <w:pPr>
              <w:jc w:val="center"/>
              <w:rPr>
                <w:b/>
                <w:bCs/>
                <w:sz w:val="22"/>
                <w:szCs w:val="22"/>
              </w:rPr>
            </w:pPr>
            <w:r>
              <w:rPr>
                <w:b/>
                <w:bCs/>
                <w:sz w:val="22"/>
                <w:szCs w:val="22"/>
              </w:rPr>
              <w:t>2.3</w:t>
            </w:r>
          </w:p>
        </w:tc>
        <w:tc>
          <w:tcPr>
            <w:tcW w:w="5245" w:type="dxa"/>
            <w:tcBorders>
              <w:top w:val="nil"/>
              <w:left w:val="nil"/>
              <w:bottom w:val="single" w:sz="4" w:space="0" w:color="auto"/>
              <w:right w:val="single" w:sz="4" w:space="0" w:color="auto"/>
            </w:tcBorders>
            <w:shd w:val="clear" w:color="000000" w:fill="FFFFFF"/>
            <w:vAlign w:val="center"/>
            <w:hideMark/>
          </w:tcPr>
          <w:p w14:paraId="531A9604" w14:textId="77777777" w:rsidR="00A31D64" w:rsidRDefault="00A31D64">
            <w:pPr>
              <w:rPr>
                <w:b/>
                <w:bCs/>
                <w:sz w:val="22"/>
                <w:szCs w:val="22"/>
              </w:rPr>
            </w:pPr>
            <w:r>
              <w:rPr>
                <w:b/>
                <w:bCs/>
                <w:sz w:val="22"/>
                <w:szCs w:val="22"/>
              </w:rPr>
              <w:t>Работы, выполняемые в целях надлежащего содержания электрооборудования</w:t>
            </w:r>
          </w:p>
        </w:tc>
        <w:tc>
          <w:tcPr>
            <w:tcW w:w="1824" w:type="dxa"/>
            <w:tcBorders>
              <w:top w:val="nil"/>
              <w:left w:val="nil"/>
              <w:bottom w:val="single" w:sz="4" w:space="0" w:color="auto"/>
              <w:right w:val="single" w:sz="4" w:space="0" w:color="auto"/>
            </w:tcBorders>
            <w:shd w:val="clear" w:color="000000" w:fill="FFFFFF"/>
            <w:vAlign w:val="center"/>
            <w:hideMark/>
          </w:tcPr>
          <w:p w14:paraId="3DF9FF87" w14:textId="77777777" w:rsidR="00A31D64" w:rsidRDefault="00A31D64">
            <w:pPr>
              <w:jc w:val="center"/>
              <w:rPr>
                <w:b/>
                <w:bCs/>
                <w:sz w:val="22"/>
                <w:szCs w:val="22"/>
              </w:rPr>
            </w:pPr>
            <w:r>
              <w:rPr>
                <w:b/>
                <w:bCs/>
                <w:sz w:val="22"/>
                <w:szCs w:val="22"/>
              </w:rPr>
              <w:t> </w:t>
            </w:r>
          </w:p>
        </w:tc>
        <w:tc>
          <w:tcPr>
            <w:tcW w:w="1578" w:type="dxa"/>
            <w:tcBorders>
              <w:top w:val="nil"/>
              <w:left w:val="nil"/>
              <w:bottom w:val="single" w:sz="4" w:space="0" w:color="auto"/>
              <w:right w:val="single" w:sz="4" w:space="0" w:color="auto"/>
            </w:tcBorders>
            <w:shd w:val="clear" w:color="000000" w:fill="FFFFFF"/>
            <w:vAlign w:val="center"/>
            <w:hideMark/>
          </w:tcPr>
          <w:p w14:paraId="3ACCC359" w14:textId="713CBD17" w:rsidR="00A31D64" w:rsidRDefault="00A31D64">
            <w:pPr>
              <w:jc w:val="center"/>
              <w:rPr>
                <w:b/>
                <w:bCs/>
                <w:sz w:val="22"/>
                <w:szCs w:val="22"/>
              </w:rPr>
            </w:pPr>
            <w:r>
              <w:rPr>
                <w:b/>
                <w:bCs/>
                <w:sz w:val="22"/>
                <w:szCs w:val="22"/>
              </w:rPr>
              <w:t>0,1</w:t>
            </w:r>
            <w:r w:rsidR="006E7D4D">
              <w:rPr>
                <w:b/>
                <w:bCs/>
                <w:sz w:val="22"/>
                <w:szCs w:val="22"/>
              </w:rPr>
              <w:t>6</w:t>
            </w:r>
          </w:p>
        </w:tc>
      </w:tr>
      <w:tr w:rsidR="00A31D64" w14:paraId="6F0974F2" w14:textId="77777777" w:rsidTr="00E92658">
        <w:trPr>
          <w:trHeight w:val="3450"/>
        </w:trPr>
        <w:tc>
          <w:tcPr>
            <w:tcW w:w="1134" w:type="dxa"/>
            <w:tcBorders>
              <w:top w:val="nil"/>
              <w:left w:val="single" w:sz="4" w:space="0" w:color="auto"/>
              <w:bottom w:val="single" w:sz="4" w:space="0" w:color="auto"/>
              <w:right w:val="single" w:sz="4" w:space="0" w:color="auto"/>
            </w:tcBorders>
            <w:shd w:val="clear" w:color="000000" w:fill="FFFFFF"/>
            <w:hideMark/>
          </w:tcPr>
          <w:p w14:paraId="28061098" w14:textId="77777777" w:rsidR="00A31D64" w:rsidRDefault="00A31D64">
            <w:pPr>
              <w:jc w:val="center"/>
              <w:rPr>
                <w:sz w:val="22"/>
                <w:szCs w:val="22"/>
              </w:rPr>
            </w:pPr>
            <w:r>
              <w:rPr>
                <w:sz w:val="22"/>
                <w:szCs w:val="22"/>
              </w:rPr>
              <w:lastRenderedPageBreak/>
              <w:t>2.5.1</w:t>
            </w:r>
          </w:p>
        </w:tc>
        <w:tc>
          <w:tcPr>
            <w:tcW w:w="5245" w:type="dxa"/>
            <w:tcBorders>
              <w:top w:val="nil"/>
              <w:left w:val="nil"/>
              <w:bottom w:val="single" w:sz="4" w:space="0" w:color="auto"/>
              <w:right w:val="single" w:sz="4" w:space="0" w:color="auto"/>
            </w:tcBorders>
            <w:shd w:val="clear" w:color="000000" w:fill="FFFFFF"/>
            <w:hideMark/>
          </w:tcPr>
          <w:p w14:paraId="0BB7520A" w14:textId="77777777" w:rsidR="00A31D64" w:rsidRDefault="00A31D64">
            <w:pPr>
              <w:rPr>
                <w:sz w:val="22"/>
                <w:szCs w:val="22"/>
              </w:rPr>
            </w:pPr>
            <w:r>
              <w:rPr>
                <w:sz w:val="22"/>
                <w:szCs w:val="22"/>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24" w:type="dxa"/>
            <w:tcBorders>
              <w:top w:val="nil"/>
              <w:left w:val="nil"/>
              <w:bottom w:val="single" w:sz="4" w:space="0" w:color="auto"/>
              <w:right w:val="single" w:sz="4" w:space="0" w:color="auto"/>
            </w:tcBorders>
            <w:shd w:val="clear" w:color="000000" w:fill="FFFFFF"/>
            <w:vAlign w:val="center"/>
            <w:hideMark/>
          </w:tcPr>
          <w:p w14:paraId="12D313AA" w14:textId="77777777" w:rsidR="00A31D64" w:rsidRDefault="00A31D64">
            <w:pPr>
              <w:jc w:val="center"/>
              <w:rPr>
                <w:sz w:val="22"/>
                <w:szCs w:val="22"/>
              </w:rPr>
            </w:pPr>
            <w:r>
              <w:rPr>
                <w:sz w:val="22"/>
                <w:szCs w:val="22"/>
              </w:rPr>
              <w:t>1  раза в год                                                при необходимости/ незамедлительно</w:t>
            </w:r>
          </w:p>
        </w:tc>
        <w:tc>
          <w:tcPr>
            <w:tcW w:w="1578" w:type="dxa"/>
            <w:tcBorders>
              <w:top w:val="nil"/>
              <w:left w:val="nil"/>
              <w:bottom w:val="single" w:sz="4" w:space="0" w:color="auto"/>
              <w:right w:val="single" w:sz="4" w:space="0" w:color="auto"/>
            </w:tcBorders>
            <w:shd w:val="clear" w:color="000000" w:fill="FFFFFF"/>
            <w:vAlign w:val="center"/>
            <w:hideMark/>
          </w:tcPr>
          <w:p w14:paraId="46A625EB" w14:textId="77777777" w:rsidR="00A31D64" w:rsidRDefault="00A31D64">
            <w:pPr>
              <w:jc w:val="center"/>
              <w:rPr>
                <w:sz w:val="22"/>
                <w:szCs w:val="22"/>
              </w:rPr>
            </w:pPr>
            <w:r>
              <w:rPr>
                <w:sz w:val="22"/>
                <w:szCs w:val="22"/>
              </w:rPr>
              <w:t>0,02</w:t>
            </w:r>
          </w:p>
        </w:tc>
      </w:tr>
      <w:tr w:rsidR="00A31D64" w14:paraId="501536C3" w14:textId="77777777" w:rsidTr="00E92658">
        <w:trPr>
          <w:trHeight w:val="2820"/>
        </w:trPr>
        <w:tc>
          <w:tcPr>
            <w:tcW w:w="1134" w:type="dxa"/>
            <w:tcBorders>
              <w:top w:val="nil"/>
              <w:left w:val="single" w:sz="4" w:space="0" w:color="auto"/>
              <w:bottom w:val="single" w:sz="4" w:space="0" w:color="auto"/>
              <w:right w:val="single" w:sz="4" w:space="0" w:color="auto"/>
            </w:tcBorders>
            <w:shd w:val="clear" w:color="000000" w:fill="FFFFFF"/>
            <w:hideMark/>
          </w:tcPr>
          <w:p w14:paraId="58D85A2E" w14:textId="77777777" w:rsidR="00A31D64" w:rsidRDefault="00A31D64">
            <w:pPr>
              <w:jc w:val="center"/>
              <w:rPr>
                <w:sz w:val="22"/>
                <w:szCs w:val="22"/>
              </w:rPr>
            </w:pPr>
            <w:r>
              <w:rPr>
                <w:sz w:val="22"/>
                <w:szCs w:val="22"/>
              </w:rPr>
              <w:t>2.5.2</w:t>
            </w:r>
          </w:p>
        </w:tc>
        <w:tc>
          <w:tcPr>
            <w:tcW w:w="5245" w:type="dxa"/>
            <w:tcBorders>
              <w:top w:val="nil"/>
              <w:left w:val="nil"/>
              <w:bottom w:val="single" w:sz="4" w:space="0" w:color="auto"/>
              <w:right w:val="single" w:sz="4" w:space="0" w:color="auto"/>
            </w:tcBorders>
            <w:shd w:val="clear" w:color="000000" w:fill="FFFFFF"/>
            <w:hideMark/>
          </w:tcPr>
          <w:p w14:paraId="7F0870B2" w14:textId="77777777" w:rsidR="00A31D64" w:rsidRDefault="00A31D64">
            <w:pPr>
              <w:rPr>
                <w:sz w:val="22"/>
                <w:szCs w:val="22"/>
              </w:rPr>
            </w:pPr>
            <w:r>
              <w:rPr>
                <w:sz w:val="22"/>
                <w:szCs w:val="22"/>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24" w:type="dxa"/>
            <w:tcBorders>
              <w:top w:val="nil"/>
              <w:left w:val="nil"/>
              <w:bottom w:val="single" w:sz="4" w:space="0" w:color="auto"/>
              <w:right w:val="single" w:sz="4" w:space="0" w:color="auto"/>
            </w:tcBorders>
            <w:shd w:val="clear" w:color="000000" w:fill="FFFFFF"/>
            <w:vAlign w:val="center"/>
            <w:hideMark/>
          </w:tcPr>
          <w:p w14:paraId="01D862A4" w14:textId="77777777" w:rsidR="00A31D64" w:rsidRDefault="00A31D64">
            <w:pPr>
              <w:jc w:val="center"/>
              <w:rPr>
                <w:sz w:val="22"/>
                <w:szCs w:val="22"/>
              </w:rPr>
            </w:pPr>
            <w:r>
              <w:rPr>
                <w:sz w:val="22"/>
                <w:szCs w:val="22"/>
              </w:rPr>
              <w:t>4  раза в год                                                при необходимости/ незамедлительно</w:t>
            </w:r>
          </w:p>
        </w:tc>
        <w:tc>
          <w:tcPr>
            <w:tcW w:w="1578" w:type="dxa"/>
            <w:tcBorders>
              <w:top w:val="nil"/>
              <w:left w:val="nil"/>
              <w:bottom w:val="single" w:sz="4" w:space="0" w:color="auto"/>
              <w:right w:val="single" w:sz="4" w:space="0" w:color="auto"/>
            </w:tcBorders>
            <w:shd w:val="clear" w:color="000000" w:fill="FFFFFF"/>
            <w:vAlign w:val="center"/>
            <w:hideMark/>
          </w:tcPr>
          <w:p w14:paraId="654CD85C" w14:textId="3D8A457F" w:rsidR="00A31D64" w:rsidRDefault="00A31D64">
            <w:pPr>
              <w:jc w:val="center"/>
              <w:rPr>
                <w:sz w:val="22"/>
                <w:szCs w:val="22"/>
              </w:rPr>
            </w:pPr>
            <w:r>
              <w:rPr>
                <w:sz w:val="22"/>
                <w:szCs w:val="22"/>
              </w:rPr>
              <w:t>0,1</w:t>
            </w:r>
            <w:r w:rsidR="006E7D4D">
              <w:rPr>
                <w:sz w:val="22"/>
                <w:szCs w:val="22"/>
              </w:rPr>
              <w:t>2</w:t>
            </w:r>
          </w:p>
        </w:tc>
      </w:tr>
      <w:tr w:rsidR="00A31D64" w14:paraId="48F1970D" w14:textId="77777777" w:rsidTr="00E92658">
        <w:trPr>
          <w:trHeight w:val="990"/>
        </w:trPr>
        <w:tc>
          <w:tcPr>
            <w:tcW w:w="1134" w:type="dxa"/>
            <w:tcBorders>
              <w:top w:val="nil"/>
              <w:left w:val="single" w:sz="4" w:space="0" w:color="auto"/>
              <w:bottom w:val="single" w:sz="4" w:space="0" w:color="auto"/>
              <w:right w:val="single" w:sz="4" w:space="0" w:color="auto"/>
            </w:tcBorders>
            <w:shd w:val="clear" w:color="000000" w:fill="FFFFFF"/>
            <w:hideMark/>
          </w:tcPr>
          <w:p w14:paraId="58E2B28D" w14:textId="77777777" w:rsidR="00A31D64" w:rsidRDefault="00A31D64">
            <w:pPr>
              <w:jc w:val="center"/>
              <w:rPr>
                <w:sz w:val="22"/>
                <w:szCs w:val="22"/>
              </w:rPr>
            </w:pPr>
            <w:r>
              <w:rPr>
                <w:sz w:val="22"/>
                <w:szCs w:val="22"/>
              </w:rPr>
              <w:t>2.5.3</w:t>
            </w:r>
          </w:p>
        </w:tc>
        <w:tc>
          <w:tcPr>
            <w:tcW w:w="5245" w:type="dxa"/>
            <w:tcBorders>
              <w:top w:val="nil"/>
              <w:left w:val="nil"/>
              <w:bottom w:val="single" w:sz="4" w:space="0" w:color="auto"/>
              <w:right w:val="single" w:sz="4" w:space="0" w:color="auto"/>
            </w:tcBorders>
            <w:shd w:val="clear" w:color="000000" w:fill="FFFFFF"/>
            <w:hideMark/>
          </w:tcPr>
          <w:p w14:paraId="0BE8B1A7" w14:textId="77777777" w:rsidR="00A31D64" w:rsidRDefault="00A31D64">
            <w:pPr>
              <w:rPr>
                <w:sz w:val="22"/>
                <w:szCs w:val="22"/>
              </w:rPr>
            </w:pPr>
            <w:r>
              <w:rPr>
                <w:sz w:val="22"/>
                <w:szCs w:val="22"/>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824" w:type="dxa"/>
            <w:tcBorders>
              <w:top w:val="nil"/>
              <w:left w:val="nil"/>
              <w:bottom w:val="single" w:sz="4" w:space="0" w:color="auto"/>
              <w:right w:val="single" w:sz="4" w:space="0" w:color="auto"/>
            </w:tcBorders>
            <w:shd w:val="clear" w:color="000000" w:fill="FFFFFF"/>
            <w:vAlign w:val="center"/>
            <w:hideMark/>
          </w:tcPr>
          <w:p w14:paraId="78F412C1" w14:textId="77777777" w:rsidR="00A31D64" w:rsidRDefault="00A31D64">
            <w:pPr>
              <w:jc w:val="center"/>
              <w:rPr>
                <w:sz w:val="22"/>
                <w:szCs w:val="22"/>
              </w:rPr>
            </w:pPr>
            <w:r>
              <w:rPr>
                <w:sz w:val="22"/>
                <w:szCs w:val="22"/>
              </w:rPr>
              <w:t>1  раза в год                                                при необходимости/ незамедлительно</w:t>
            </w:r>
          </w:p>
        </w:tc>
        <w:tc>
          <w:tcPr>
            <w:tcW w:w="1578" w:type="dxa"/>
            <w:tcBorders>
              <w:top w:val="nil"/>
              <w:left w:val="nil"/>
              <w:bottom w:val="single" w:sz="4" w:space="0" w:color="auto"/>
              <w:right w:val="single" w:sz="4" w:space="0" w:color="auto"/>
            </w:tcBorders>
            <w:shd w:val="clear" w:color="000000" w:fill="FFFFFF"/>
            <w:vAlign w:val="center"/>
            <w:hideMark/>
          </w:tcPr>
          <w:p w14:paraId="46807411" w14:textId="77777777" w:rsidR="00A31D64" w:rsidRDefault="00A31D64">
            <w:pPr>
              <w:jc w:val="center"/>
              <w:rPr>
                <w:sz w:val="22"/>
                <w:szCs w:val="22"/>
              </w:rPr>
            </w:pPr>
            <w:r>
              <w:rPr>
                <w:sz w:val="22"/>
                <w:szCs w:val="22"/>
              </w:rPr>
              <w:t>0,02</w:t>
            </w:r>
          </w:p>
        </w:tc>
      </w:tr>
      <w:tr w:rsidR="00A31D64" w14:paraId="7FE2DA1C" w14:textId="77777777" w:rsidTr="00E92658">
        <w:trPr>
          <w:trHeight w:val="99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773CB69F" w14:textId="77777777" w:rsidR="00A31D64" w:rsidRDefault="00A31D64">
            <w:pPr>
              <w:jc w:val="center"/>
              <w:rPr>
                <w:b/>
                <w:bCs/>
                <w:sz w:val="22"/>
                <w:szCs w:val="22"/>
              </w:rPr>
            </w:pPr>
            <w:r>
              <w:rPr>
                <w:b/>
                <w:bCs/>
                <w:sz w:val="22"/>
                <w:szCs w:val="22"/>
              </w:rPr>
              <w:t>3</w:t>
            </w:r>
          </w:p>
        </w:tc>
        <w:tc>
          <w:tcPr>
            <w:tcW w:w="7069" w:type="dxa"/>
            <w:gridSpan w:val="2"/>
            <w:tcBorders>
              <w:top w:val="single" w:sz="4" w:space="0" w:color="auto"/>
              <w:left w:val="nil"/>
              <w:bottom w:val="single" w:sz="4" w:space="0" w:color="auto"/>
              <w:right w:val="single" w:sz="4" w:space="0" w:color="000000"/>
            </w:tcBorders>
            <w:shd w:val="clear" w:color="000000" w:fill="FFFFFF"/>
            <w:vAlign w:val="center"/>
            <w:hideMark/>
          </w:tcPr>
          <w:p w14:paraId="6F36D6FD" w14:textId="77777777" w:rsidR="00A31D64" w:rsidRDefault="00A31D64">
            <w:pPr>
              <w:rPr>
                <w:b/>
                <w:bCs/>
                <w:sz w:val="22"/>
                <w:szCs w:val="22"/>
              </w:rPr>
            </w:pPr>
            <w:r>
              <w:rPr>
                <w:b/>
                <w:bCs/>
                <w:sz w:val="22"/>
                <w:szCs w:val="22"/>
              </w:rPr>
              <w:t>Работы и услуги по содержанию иного общего имущества в многоквартирном доме</w:t>
            </w:r>
          </w:p>
        </w:tc>
        <w:tc>
          <w:tcPr>
            <w:tcW w:w="1578" w:type="dxa"/>
            <w:tcBorders>
              <w:top w:val="nil"/>
              <w:left w:val="nil"/>
              <w:bottom w:val="single" w:sz="4" w:space="0" w:color="auto"/>
              <w:right w:val="single" w:sz="4" w:space="0" w:color="auto"/>
            </w:tcBorders>
            <w:shd w:val="clear" w:color="000000" w:fill="FFFFFF"/>
            <w:noWrap/>
            <w:vAlign w:val="center"/>
            <w:hideMark/>
          </w:tcPr>
          <w:p w14:paraId="25E29109" w14:textId="41FD7320" w:rsidR="00A31D64" w:rsidRDefault="006E7D4D">
            <w:pPr>
              <w:jc w:val="center"/>
              <w:rPr>
                <w:b/>
                <w:bCs/>
                <w:sz w:val="22"/>
                <w:szCs w:val="22"/>
              </w:rPr>
            </w:pPr>
            <w:r>
              <w:rPr>
                <w:b/>
                <w:bCs/>
                <w:sz w:val="22"/>
                <w:szCs w:val="22"/>
              </w:rPr>
              <w:t>7,57</w:t>
            </w:r>
          </w:p>
        </w:tc>
      </w:tr>
      <w:tr w:rsidR="00A31D64" w14:paraId="34A5B6D1" w14:textId="77777777" w:rsidTr="00E92658">
        <w:trPr>
          <w:trHeight w:val="1110"/>
        </w:trPr>
        <w:tc>
          <w:tcPr>
            <w:tcW w:w="1134" w:type="dxa"/>
            <w:tcBorders>
              <w:top w:val="nil"/>
              <w:left w:val="single" w:sz="4" w:space="0" w:color="auto"/>
              <w:bottom w:val="nil"/>
              <w:right w:val="single" w:sz="4" w:space="0" w:color="auto"/>
            </w:tcBorders>
            <w:shd w:val="clear" w:color="000000" w:fill="FFFFFF"/>
            <w:noWrap/>
            <w:vAlign w:val="center"/>
            <w:hideMark/>
          </w:tcPr>
          <w:p w14:paraId="3CD66E31" w14:textId="77777777" w:rsidR="00A31D64" w:rsidRDefault="00A31D64">
            <w:pPr>
              <w:jc w:val="center"/>
              <w:rPr>
                <w:b/>
                <w:bCs/>
                <w:sz w:val="22"/>
                <w:szCs w:val="22"/>
              </w:rPr>
            </w:pPr>
            <w:r>
              <w:rPr>
                <w:b/>
                <w:bCs/>
                <w:sz w:val="22"/>
                <w:szCs w:val="22"/>
              </w:rPr>
              <w:t>3.1</w:t>
            </w:r>
          </w:p>
        </w:tc>
        <w:tc>
          <w:tcPr>
            <w:tcW w:w="5245" w:type="dxa"/>
            <w:tcBorders>
              <w:top w:val="nil"/>
              <w:left w:val="nil"/>
              <w:bottom w:val="single" w:sz="4" w:space="0" w:color="auto"/>
              <w:right w:val="single" w:sz="4" w:space="0" w:color="auto"/>
            </w:tcBorders>
            <w:shd w:val="clear" w:color="000000" w:fill="FFFFFF"/>
            <w:vAlign w:val="center"/>
            <w:hideMark/>
          </w:tcPr>
          <w:p w14:paraId="094E17C2" w14:textId="77777777" w:rsidR="00A31D64" w:rsidRDefault="00A31D64">
            <w:pPr>
              <w:rPr>
                <w:b/>
                <w:bCs/>
                <w:sz w:val="22"/>
                <w:szCs w:val="22"/>
              </w:rPr>
            </w:pPr>
            <w:r>
              <w:rPr>
                <w:b/>
                <w:bCs/>
                <w:sz w:val="22"/>
                <w:szCs w:val="22"/>
              </w:rPr>
              <w:t>Работы по содержанию помещений, входящих в состав общего имущества в многоквартирном доме</w:t>
            </w:r>
          </w:p>
        </w:tc>
        <w:tc>
          <w:tcPr>
            <w:tcW w:w="1824" w:type="dxa"/>
            <w:tcBorders>
              <w:top w:val="nil"/>
              <w:left w:val="nil"/>
              <w:bottom w:val="nil"/>
              <w:right w:val="single" w:sz="4" w:space="0" w:color="auto"/>
            </w:tcBorders>
            <w:shd w:val="clear" w:color="000000" w:fill="FFFFFF"/>
            <w:vAlign w:val="center"/>
            <w:hideMark/>
          </w:tcPr>
          <w:p w14:paraId="13F22BAC" w14:textId="77777777" w:rsidR="00A31D64" w:rsidRDefault="00A31D64">
            <w:pPr>
              <w:rPr>
                <w:b/>
                <w:bCs/>
                <w:sz w:val="22"/>
                <w:szCs w:val="22"/>
              </w:rPr>
            </w:pPr>
            <w:r>
              <w:rPr>
                <w:b/>
                <w:bCs/>
                <w:sz w:val="22"/>
                <w:szCs w:val="22"/>
              </w:rPr>
              <w:t> </w:t>
            </w:r>
          </w:p>
        </w:tc>
        <w:tc>
          <w:tcPr>
            <w:tcW w:w="1578" w:type="dxa"/>
            <w:tcBorders>
              <w:top w:val="nil"/>
              <w:left w:val="nil"/>
              <w:bottom w:val="nil"/>
              <w:right w:val="single" w:sz="4" w:space="0" w:color="auto"/>
            </w:tcBorders>
            <w:shd w:val="clear" w:color="000000" w:fill="FFFFFF"/>
            <w:noWrap/>
            <w:vAlign w:val="center"/>
            <w:hideMark/>
          </w:tcPr>
          <w:p w14:paraId="4C820FD2" w14:textId="095F55ED" w:rsidR="00A31D64" w:rsidRDefault="00A31D64">
            <w:pPr>
              <w:jc w:val="center"/>
              <w:rPr>
                <w:b/>
                <w:bCs/>
                <w:sz w:val="22"/>
                <w:szCs w:val="22"/>
              </w:rPr>
            </w:pPr>
            <w:r>
              <w:rPr>
                <w:b/>
                <w:bCs/>
                <w:sz w:val="22"/>
                <w:szCs w:val="22"/>
              </w:rPr>
              <w:t>6,</w:t>
            </w:r>
            <w:r w:rsidR="006E7D4D">
              <w:rPr>
                <w:b/>
                <w:bCs/>
                <w:sz w:val="22"/>
                <w:szCs w:val="22"/>
              </w:rPr>
              <w:t>18</w:t>
            </w:r>
          </w:p>
        </w:tc>
      </w:tr>
      <w:tr w:rsidR="00A31D64" w14:paraId="30B9D0F7" w14:textId="77777777" w:rsidTr="00E92658">
        <w:trPr>
          <w:trHeight w:val="840"/>
        </w:trPr>
        <w:tc>
          <w:tcPr>
            <w:tcW w:w="1134" w:type="dxa"/>
            <w:tcBorders>
              <w:top w:val="single" w:sz="4" w:space="0" w:color="auto"/>
              <w:left w:val="single" w:sz="4" w:space="0" w:color="auto"/>
              <w:bottom w:val="nil"/>
              <w:right w:val="single" w:sz="4" w:space="0" w:color="auto"/>
            </w:tcBorders>
            <w:shd w:val="clear" w:color="000000" w:fill="FFFFFF"/>
            <w:noWrap/>
            <w:vAlign w:val="center"/>
            <w:hideMark/>
          </w:tcPr>
          <w:p w14:paraId="54634D5C" w14:textId="77777777" w:rsidR="00A31D64" w:rsidRDefault="00A31D64">
            <w:pPr>
              <w:jc w:val="center"/>
              <w:rPr>
                <w:sz w:val="22"/>
                <w:szCs w:val="22"/>
              </w:rPr>
            </w:pPr>
            <w:r>
              <w:rPr>
                <w:sz w:val="22"/>
                <w:szCs w:val="22"/>
              </w:rPr>
              <w:t>3.1.1</w:t>
            </w:r>
          </w:p>
        </w:tc>
        <w:tc>
          <w:tcPr>
            <w:tcW w:w="5245" w:type="dxa"/>
            <w:tcBorders>
              <w:top w:val="nil"/>
              <w:left w:val="nil"/>
              <w:bottom w:val="single" w:sz="4" w:space="0" w:color="auto"/>
              <w:right w:val="single" w:sz="4" w:space="0" w:color="auto"/>
            </w:tcBorders>
            <w:shd w:val="clear" w:color="000000" w:fill="FFFFFF"/>
            <w:vAlign w:val="center"/>
            <w:hideMark/>
          </w:tcPr>
          <w:p w14:paraId="009BAFAC" w14:textId="77777777" w:rsidR="00A31D64" w:rsidRDefault="00A31D64">
            <w:pPr>
              <w:rPr>
                <w:sz w:val="22"/>
                <w:szCs w:val="22"/>
              </w:rPr>
            </w:pPr>
            <w:r>
              <w:rPr>
                <w:sz w:val="22"/>
                <w:szCs w:val="22"/>
              </w:rPr>
              <w:t>Подметание лестничных площадок и маршей с предварительным их увлажнением.</w:t>
            </w:r>
          </w:p>
        </w:tc>
        <w:tc>
          <w:tcPr>
            <w:tcW w:w="1824" w:type="dxa"/>
            <w:tcBorders>
              <w:top w:val="single" w:sz="4" w:space="0" w:color="auto"/>
              <w:left w:val="nil"/>
              <w:bottom w:val="nil"/>
              <w:right w:val="single" w:sz="4" w:space="0" w:color="auto"/>
            </w:tcBorders>
            <w:shd w:val="clear" w:color="000000" w:fill="FFFFFF"/>
            <w:vAlign w:val="center"/>
            <w:hideMark/>
          </w:tcPr>
          <w:p w14:paraId="6FAF0684" w14:textId="77777777" w:rsidR="00A31D64" w:rsidRDefault="00A31D64">
            <w:pPr>
              <w:jc w:val="center"/>
              <w:rPr>
                <w:sz w:val="22"/>
                <w:szCs w:val="22"/>
              </w:rPr>
            </w:pPr>
            <w:r>
              <w:rPr>
                <w:sz w:val="22"/>
                <w:szCs w:val="22"/>
              </w:rPr>
              <w:t>16 раз в год</w:t>
            </w:r>
          </w:p>
        </w:tc>
        <w:tc>
          <w:tcPr>
            <w:tcW w:w="1578" w:type="dxa"/>
            <w:tcBorders>
              <w:top w:val="single" w:sz="4" w:space="0" w:color="auto"/>
              <w:left w:val="nil"/>
              <w:bottom w:val="nil"/>
              <w:right w:val="single" w:sz="4" w:space="0" w:color="auto"/>
            </w:tcBorders>
            <w:shd w:val="clear" w:color="000000" w:fill="FFFFFF"/>
            <w:noWrap/>
            <w:vAlign w:val="center"/>
            <w:hideMark/>
          </w:tcPr>
          <w:p w14:paraId="2899D62A" w14:textId="06628810" w:rsidR="00A31D64" w:rsidRDefault="00A31D64">
            <w:pPr>
              <w:jc w:val="center"/>
              <w:rPr>
                <w:sz w:val="22"/>
                <w:szCs w:val="22"/>
              </w:rPr>
            </w:pPr>
            <w:r>
              <w:rPr>
                <w:sz w:val="22"/>
                <w:szCs w:val="22"/>
              </w:rPr>
              <w:t>1,</w:t>
            </w:r>
            <w:r w:rsidR="006E7D4D">
              <w:rPr>
                <w:sz w:val="22"/>
                <w:szCs w:val="22"/>
              </w:rPr>
              <w:t>55</w:t>
            </w:r>
          </w:p>
        </w:tc>
      </w:tr>
      <w:tr w:rsidR="00A31D64" w14:paraId="3F8C66CB" w14:textId="77777777" w:rsidTr="00E92658">
        <w:trPr>
          <w:trHeight w:val="915"/>
        </w:trPr>
        <w:tc>
          <w:tcPr>
            <w:tcW w:w="1134" w:type="dxa"/>
            <w:tcBorders>
              <w:top w:val="single" w:sz="4" w:space="0" w:color="auto"/>
              <w:left w:val="single" w:sz="4" w:space="0" w:color="auto"/>
              <w:bottom w:val="nil"/>
              <w:right w:val="single" w:sz="4" w:space="0" w:color="auto"/>
            </w:tcBorders>
            <w:shd w:val="clear" w:color="000000" w:fill="FFFFFF"/>
            <w:noWrap/>
            <w:vAlign w:val="center"/>
            <w:hideMark/>
          </w:tcPr>
          <w:p w14:paraId="6392670D" w14:textId="77777777" w:rsidR="00A31D64" w:rsidRDefault="00A31D64">
            <w:pPr>
              <w:jc w:val="center"/>
              <w:rPr>
                <w:sz w:val="22"/>
                <w:szCs w:val="22"/>
              </w:rPr>
            </w:pPr>
            <w:r>
              <w:rPr>
                <w:sz w:val="22"/>
                <w:szCs w:val="22"/>
              </w:rPr>
              <w:t>3.1.2</w:t>
            </w:r>
          </w:p>
        </w:tc>
        <w:tc>
          <w:tcPr>
            <w:tcW w:w="5245" w:type="dxa"/>
            <w:tcBorders>
              <w:top w:val="nil"/>
              <w:left w:val="nil"/>
              <w:bottom w:val="single" w:sz="4" w:space="0" w:color="auto"/>
              <w:right w:val="single" w:sz="4" w:space="0" w:color="auto"/>
            </w:tcBorders>
            <w:shd w:val="clear" w:color="000000" w:fill="FFFFFF"/>
            <w:vAlign w:val="center"/>
            <w:hideMark/>
          </w:tcPr>
          <w:p w14:paraId="028836F7" w14:textId="77777777" w:rsidR="00A31D64" w:rsidRDefault="00A31D64">
            <w:pPr>
              <w:rPr>
                <w:sz w:val="22"/>
                <w:szCs w:val="22"/>
              </w:rPr>
            </w:pPr>
            <w:r>
              <w:rPr>
                <w:sz w:val="22"/>
                <w:szCs w:val="22"/>
              </w:rPr>
              <w:t>Мытье лестничных площадок и маршей с периодической сменой воды или моющего раствора.</w:t>
            </w:r>
          </w:p>
        </w:tc>
        <w:tc>
          <w:tcPr>
            <w:tcW w:w="1824" w:type="dxa"/>
            <w:tcBorders>
              <w:top w:val="single" w:sz="4" w:space="0" w:color="auto"/>
              <w:left w:val="nil"/>
              <w:bottom w:val="nil"/>
              <w:right w:val="single" w:sz="4" w:space="0" w:color="auto"/>
            </w:tcBorders>
            <w:shd w:val="clear" w:color="000000" w:fill="FFFFFF"/>
            <w:vAlign w:val="center"/>
            <w:hideMark/>
          </w:tcPr>
          <w:p w14:paraId="3EB16205" w14:textId="77777777" w:rsidR="00A31D64" w:rsidRDefault="00A31D64">
            <w:pPr>
              <w:jc w:val="center"/>
              <w:rPr>
                <w:sz w:val="22"/>
                <w:szCs w:val="22"/>
              </w:rPr>
            </w:pPr>
            <w:r>
              <w:rPr>
                <w:sz w:val="22"/>
                <w:szCs w:val="22"/>
              </w:rPr>
              <w:t>18 раз в год</w:t>
            </w:r>
          </w:p>
        </w:tc>
        <w:tc>
          <w:tcPr>
            <w:tcW w:w="1578" w:type="dxa"/>
            <w:tcBorders>
              <w:top w:val="single" w:sz="4" w:space="0" w:color="auto"/>
              <w:left w:val="nil"/>
              <w:bottom w:val="nil"/>
              <w:right w:val="single" w:sz="4" w:space="0" w:color="auto"/>
            </w:tcBorders>
            <w:shd w:val="clear" w:color="000000" w:fill="FFFFFF"/>
            <w:noWrap/>
            <w:vAlign w:val="center"/>
            <w:hideMark/>
          </w:tcPr>
          <w:p w14:paraId="360A2DD0" w14:textId="719B64A0" w:rsidR="00A31D64" w:rsidRDefault="00A31D64">
            <w:pPr>
              <w:jc w:val="center"/>
              <w:rPr>
                <w:sz w:val="22"/>
                <w:szCs w:val="22"/>
              </w:rPr>
            </w:pPr>
            <w:r>
              <w:rPr>
                <w:sz w:val="22"/>
                <w:szCs w:val="22"/>
              </w:rPr>
              <w:t>4,</w:t>
            </w:r>
            <w:r w:rsidR="006E7D4D">
              <w:rPr>
                <w:sz w:val="22"/>
                <w:szCs w:val="22"/>
              </w:rPr>
              <w:t>45</w:t>
            </w:r>
          </w:p>
        </w:tc>
      </w:tr>
      <w:tr w:rsidR="00A31D64" w14:paraId="456243E2" w14:textId="77777777" w:rsidTr="00E92658">
        <w:trPr>
          <w:trHeight w:val="1080"/>
        </w:trPr>
        <w:tc>
          <w:tcPr>
            <w:tcW w:w="1134" w:type="dxa"/>
            <w:tcBorders>
              <w:top w:val="single" w:sz="4" w:space="0" w:color="auto"/>
              <w:left w:val="single" w:sz="4" w:space="0" w:color="auto"/>
              <w:bottom w:val="nil"/>
              <w:right w:val="single" w:sz="4" w:space="0" w:color="auto"/>
            </w:tcBorders>
            <w:shd w:val="clear" w:color="000000" w:fill="FFFFFF"/>
            <w:noWrap/>
            <w:vAlign w:val="center"/>
            <w:hideMark/>
          </w:tcPr>
          <w:p w14:paraId="0850589C" w14:textId="77777777" w:rsidR="00A31D64" w:rsidRDefault="00A31D64">
            <w:pPr>
              <w:jc w:val="center"/>
              <w:rPr>
                <w:sz w:val="22"/>
                <w:szCs w:val="22"/>
              </w:rPr>
            </w:pPr>
            <w:r>
              <w:rPr>
                <w:sz w:val="22"/>
                <w:szCs w:val="22"/>
              </w:rPr>
              <w:t>3.1.3</w:t>
            </w:r>
          </w:p>
        </w:tc>
        <w:tc>
          <w:tcPr>
            <w:tcW w:w="5245" w:type="dxa"/>
            <w:tcBorders>
              <w:top w:val="nil"/>
              <w:left w:val="nil"/>
              <w:bottom w:val="single" w:sz="4" w:space="0" w:color="auto"/>
              <w:right w:val="single" w:sz="4" w:space="0" w:color="auto"/>
            </w:tcBorders>
            <w:shd w:val="clear" w:color="000000" w:fill="FFFFFF"/>
            <w:vAlign w:val="center"/>
            <w:hideMark/>
          </w:tcPr>
          <w:p w14:paraId="0D640A81" w14:textId="77777777" w:rsidR="00A31D64" w:rsidRDefault="00A31D64">
            <w:pPr>
              <w:rPr>
                <w:sz w:val="22"/>
                <w:szCs w:val="22"/>
              </w:rPr>
            </w:pPr>
            <w:r>
              <w:rPr>
                <w:sz w:val="22"/>
                <w:szCs w:val="22"/>
              </w:rPr>
              <w:t>Влажная протирка подоконников с периодической сменой воды или моющего средства.</w:t>
            </w:r>
          </w:p>
        </w:tc>
        <w:tc>
          <w:tcPr>
            <w:tcW w:w="1824" w:type="dxa"/>
            <w:tcBorders>
              <w:top w:val="single" w:sz="4" w:space="0" w:color="auto"/>
              <w:left w:val="nil"/>
              <w:bottom w:val="nil"/>
              <w:right w:val="single" w:sz="4" w:space="0" w:color="auto"/>
            </w:tcBorders>
            <w:shd w:val="clear" w:color="000000" w:fill="FFFFFF"/>
            <w:vAlign w:val="center"/>
            <w:hideMark/>
          </w:tcPr>
          <w:p w14:paraId="51F3A252" w14:textId="77777777" w:rsidR="00A31D64" w:rsidRDefault="00A31D64">
            <w:pPr>
              <w:jc w:val="center"/>
              <w:rPr>
                <w:sz w:val="22"/>
                <w:szCs w:val="22"/>
              </w:rPr>
            </w:pPr>
            <w:r>
              <w:rPr>
                <w:sz w:val="22"/>
                <w:szCs w:val="22"/>
              </w:rPr>
              <w:t>2 раза в год</w:t>
            </w:r>
          </w:p>
        </w:tc>
        <w:tc>
          <w:tcPr>
            <w:tcW w:w="1578" w:type="dxa"/>
            <w:tcBorders>
              <w:top w:val="single" w:sz="4" w:space="0" w:color="auto"/>
              <w:left w:val="nil"/>
              <w:bottom w:val="nil"/>
              <w:right w:val="single" w:sz="4" w:space="0" w:color="auto"/>
            </w:tcBorders>
            <w:shd w:val="clear" w:color="000000" w:fill="FFFFFF"/>
            <w:noWrap/>
            <w:vAlign w:val="center"/>
            <w:hideMark/>
          </w:tcPr>
          <w:p w14:paraId="0AA70B1E" w14:textId="77777777" w:rsidR="00A31D64" w:rsidRDefault="00A31D64">
            <w:pPr>
              <w:jc w:val="center"/>
              <w:rPr>
                <w:sz w:val="22"/>
                <w:szCs w:val="22"/>
              </w:rPr>
            </w:pPr>
            <w:r>
              <w:rPr>
                <w:sz w:val="22"/>
                <w:szCs w:val="22"/>
              </w:rPr>
              <w:t>0,03</w:t>
            </w:r>
          </w:p>
        </w:tc>
      </w:tr>
      <w:tr w:rsidR="00A31D64" w14:paraId="7F7398A3" w14:textId="77777777" w:rsidTr="00E92658">
        <w:trPr>
          <w:trHeight w:val="840"/>
        </w:trPr>
        <w:tc>
          <w:tcPr>
            <w:tcW w:w="1134" w:type="dxa"/>
            <w:tcBorders>
              <w:top w:val="single" w:sz="4" w:space="0" w:color="auto"/>
              <w:left w:val="single" w:sz="4" w:space="0" w:color="auto"/>
              <w:bottom w:val="nil"/>
              <w:right w:val="single" w:sz="4" w:space="0" w:color="auto"/>
            </w:tcBorders>
            <w:shd w:val="clear" w:color="000000" w:fill="FFFFFF"/>
            <w:noWrap/>
            <w:vAlign w:val="center"/>
            <w:hideMark/>
          </w:tcPr>
          <w:p w14:paraId="65D3019A" w14:textId="77777777" w:rsidR="00A31D64" w:rsidRDefault="00A31D64">
            <w:pPr>
              <w:jc w:val="center"/>
              <w:rPr>
                <w:sz w:val="22"/>
                <w:szCs w:val="22"/>
              </w:rPr>
            </w:pPr>
            <w:r>
              <w:rPr>
                <w:sz w:val="22"/>
                <w:szCs w:val="22"/>
              </w:rPr>
              <w:t>3.1.4</w:t>
            </w:r>
          </w:p>
        </w:tc>
        <w:tc>
          <w:tcPr>
            <w:tcW w:w="5245" w:type="dxa"/>
            <w:tcBorders>
              <w:top w:val="nil"/>
              <w:left w:val="nil"/>
              <w:bottom w:val="single" w:sz="4" w:space="0" w:color="auto"/>
              <w:right w:val="single" w:sz="4" w:space="0" w:color="auto"/>
            </w:tcBorders>
            <w:shd w:val="clear" w:color="000000" w:fill="FFFFFF"/>
            <w:vAlign w:val="center"/>
            <w:hideMark/>
          </w:tcPr>
          <w:p w14:paraId="6AF15C3E" w14:textId="77777777" w:rsidR="00A31D64" w:rsidRDefault="00A31D64">
            <w:pPr>
              <w:rPr>
                <w:sz w:val="22"/>
                <w:szCs w:val="22"/>
              </w:rPr>
            </w:pPr>
            <w:r>
              <w:rPr>
                <w:sz w:val="22"/>
                <w:szCs w:val="22"/>
              </w:rPr>
              <w:t>Влажная протирка дверей с периодической сменой воды или моющего средства.</w:t>
            </w:r>
          </w:p>
        </w:tc>
        <w:tc>
          <w:tcPr>
            <w:tcW w:w="1824" w:type="dxa"/>
            <w:tcBorders>
              <w:top w:val="single" w:sz="4" w:space="0" w:color="auto"/>
              <w:left w:val="nil"/>
              <w:bottom w:val="nil"/>
              <w:right w:val="single" w:sz="4" w:space="0" w:color="auto"/>
            </w:tcBorders>
            <w:shd w:val="clear" w:color="000000" w:fill="FFFFFF"/>
            <w:vAlign w:val="center"/>
            <w:hideMark/>
          </w:tcPr>
          <w:p w14:paraId="486C948F" w14:textId="77777777" w:rsidR="00A31D64" w:rsidRDefault="00A31D64">
            <w:pPr>
              <w:jc w:val="center"/>
              <w:rPr>
                <w:sz w:val="22"/>
                <w:szCs w:val="22"/>
              </w:rPr>
            </w:pPr>
            <w:r>
              <w:rPr>
                <w:sz w:val="22"/>
                <w:szCs w:val="22"/>
              </w:rPr>
              <w:t>2 раза в год</w:t>
            </w:r>
          </w:p>
        </w:tc>
        <w:tc>
          <w:tcPr>
            <w:tcW w:w="1578" w:type="dxa"/>
            <w:tcBorders>
              <w:top w:val="single" w:sz="4" w:space="0" w:color="auto"/>
              <w:left w:val="nil"/>
              <w:bottom w:val="nil"/>
              <w:right w:val="single" w:sz="4" w:space="0" w:color="auto"/>
            </w:tcBorders>
            <w:shd w:val="clear" w:color="000000" w:fill="FFFFFF"/>
            <w:noWrap/>
            <w:vAlign w:val="center"/>
            <w:hideMark/>
          </w:tcPr>
          <w:p w14:paraId="088C0A4B" w14:textId="77777777" w:rsidR="00A31D64" w:rsidRDefault="00A31D64">
            <w:pPr>
              <w:jc w:val="center"/>
              <w:rPr>
                <w:sz w:val="22"/>
                <w:szCs w:val="22"/>
              </w:rPr>
            </w:pPr>
            <w:r>
              <w:rPr>
                <w:sz w:val="22"/>
                <w:szCs w:val="22"/>
              </w:rPr>
              <w:t>0,02</w:t>
            </w:r>
          </w:p>
        </w:tc>
      </w:tr>
      <w:tr w:rsidR="00A31D64" w14:paraId="48B39C16" w14:textId="77777777" w:rsidTr="00E92658">
        <w:trPr>
          <w:trHeight w:val="1215"/>
        </w:trPr>
        <w:tc>
          <w:tcPr>
            <w:tcW w:w="1134" w:type="dxa"/>
            <w:tcBorders>
              <w:top w:val="single" w:sz="4" w:space="0" w:color="auto"/>
              <w:left w:val="single" w:sz="4" w:space="0" w:color="auto"/>
              <w:bottom w:val="nil"/>
              <w:right w:val="single" w:sz="4" w:space="0" w:color="auto"/>
            </w:tcBorders>
            <w:shd w:val="clear" w:color="000000" w:fill="FFFFFF"/>
            <w:noWrap/>
            <w:vAlign w:val="center"/>
            <w:hideMark/>
          </w:tcPr>
          <w:p w14:paraId="10B3AAAA" w14:textId="77777777" w:rsidR="00A31D64" w:rsidRDefault="00A31D64">
            <w:pPr>
              <w:jc w:val="center"/>
              <w:rPr>
                <w:sz w:val="22"/>
                <w:szCs w:val="22"/>
              </w:rPr>
            </w:pPr>
            <w:r>
              <w:rPr>
                <w:sz w:val="22"/>
                <w:szCs w:val="22"/>
              </w:rPr>
              <w:lastRenderedPageBreak/>
              <w:t>3.1.5</w:t>
            </w:r>
          </w:p>
        </w:tc>
        <w:tc>
          <w:tcPr>
            <w:tcW w:w="5245" w:type="dxa"/>
            <w:tcBorders>
              <w:top w:val="nil"/>
              <w:left w:val="nil"/>
              <w:bottom w:val="single" w:sz="4" w:space="0" w:color="auto"/>
              <w:right w:val="single" w:sz="4" w:space="0" w:color="auto"/>
            </w:tcBorders>
            <w:shd w:val="clear" w:color="000000" w:fill="FFFFFF"/>
            <w:vAlign w:val="center"/>
            <w:hideMark/>
          </w:tcPr>
          <w:p w14:paraId="57A70290" w14:textId="77777777" w:rsidR="00A31D64" w:rsidRDefault="00A31D64">
            <w:pPr>
              <w:rPr>
                <w:sz w:val="22"/>
                <w:szCs w:val="22"/>
              </w:rPr>
            </w:pPr>
            <w:r>
              <w:rPr>
                <w:sz w:val="22"/>
                <w:szCs w:val="22"/>
              </w:rPr>
              <w:t>Влажная протирка оконных рам и переплетов с периодической сменой воды или моющего средства.</w:t>
            </w:r>
          </w:p>
        </w:tc>
        <w:tc>
          <w:tcPr>
            <w:tcW w:w="1824" w:type="dxa"/>
            <w:tcBorders>
              <w:top w:val="single" w:sz="4" w:space="0" w:color="auto"/>
              <w:left w:val="nil"/>
              <w:bottom w:val="nil"/>
              <w:right w:val="single" w:sz="4" w:space="0" w:color="auto"/>
            </w:tcBorders>
            <w:shd w:val="clear" w:color="000000" w:fill="FFFFFF"/>
            <w:vAlign w:val="center"/>
            <w:hideMark/>
          </w:tcPr>
          <w:p w14:paraId="3D1A411A" w14:textId="77777777" w:rsidR="00A31D64" w:rsidRDefault="00A31D64">
            <w:pPr>
              <w:jc w:val="center"/>
              <w:rPr>
                <w:sz w:val="22"/>
                <w:szCs w:val="22"/>
              </w:rPr>
            </w:pPr>
            <w:r>
              <w:rPr>
                <w:sz w:val="22"/>
                <w:szCs w:val="22"/>
              </w:rPr>
              <w:t>2 раза в год</w:t>
            </w:r>
          </w:p>
        </w:tc>
        <w:tc>
          <w:tcPr>
            <w:tcW w:w="1578" w:type="dxa"/>
            <w:tcBorders>
              <w:top w:val="single" w:sz="4" w:space="0" w:color="auto"/>
              <w:left w:val="nil"/>
              <w:bottom w:val="nil"/>
              <w:right w:val="single" w:sz="4" w:space="0" w:color="auto"/>
            </w:tcBorders>
            <w:shd w:val="clear" w:color="000000" w:fill="FFFFFF"/>
            <w:noWrap/>
            <w:vAlign w:val="center"/>
            <w:hideMark/>
          </w:tcPr>
          <w:p w14:paraId="334066C7" w14:textId="77777777" w:rsidR="00A31D64" w:rsidRDefault="00A31D64">
            <w:pPr>
              <w:jc w:val="center"/>
              <w:rPr>
                <w:sz w:val="22"/>
                <w:szCs w:val="22"/>
              </w:rPr>
            </w:pPr>
            <w:r>
              <w:rPr>
                <w:sz w:val="22"/>
                <w:szCs w:val="22"/>
              </w:rPr>
              <w:t>0,03</w:t>
            </w:r>
          </w:p>
        </w:tc>
      </w:tr>
      <w:tr w:rsidR="00A31D64" w14:paraId="655D7100" w14:textId="77777777" w:rsidTr="00E92658">
        <w:trPr>
          <w:trHeight w:val="1440"/>
        </w:trPr>
        <w:tc>
          <w:tcPr>
            <w:tcW w:w="1134" w:type="dxa"/>
            <w:tcBorders>
              <w:top w:val="single" w:sz="4" w:space="0" w:color="auto"/>
              <w:left w:val="single" w:sz="4" w:space="0" w:color="auto"/>
              <w:bottom w:val="nil"/>
              <w:right w:val="single" w:sz="4" w:space="0" w:color="auto"/>
            </w:tcBorders>
            <w:shd w:val="clear" w:color="000000" w:fill="FFFFFF"/>
            <w:noWrap/>
            <w:vAlign w:val="center"/>
            <w:hideMark/>
          </w:tcPr>
          <w:p w14:paraId="2D77CFE2" w14:textId="77777777" w:rsidR="00A31D64" w:rsidRDefault="00A31D64">
            <w:pPr>
              <w:jc w:val="center"/>
              <w:rPr>
                <w:sz w:val="22"/>
                <w:szCs w:val="22"/>
              </w:rPr>
            </w:pPr>
            <w:r>
              <w:rPr>
                <w:sz w:val="22"/>
                <w:szCs w:val="22"/>
              </w:rPr>
              <w:t>3.1.7</w:t>
            </w:r>
          </w:p>
        </w:tc>
        <w:tc>
          <w:tcPr>
            <w:tcW w:w="5245" w:type="dxa"/>
            <w:tcBorders>
              <w:top w:val="nil"/>
              <w:left w:val="nil"/>
              <w:bottom w:val="single" w:sz="4" w:space="0" w:color="auto"/>
              <w:right w:val="single" w:sz="4" w:space="0" w:color="auto"/>
            </w:tcBorders>
            <w:shd w:val="clear" w:color="000000" w:fill="FFFFFF"/>
            <w:vAlign w:val="center"/>
            <w:hideMark/>
          </w:tcPr>
          <w:p w14:paraId="686EED69" w14:textId="77777777" w:rsidR="00A31D64" w:rsidRDefault="00A31D64">
            <w:pPr>
              <w:rPr>
                <w:sz w:val="22"/>
                <w:szCs w:val="22"/>
              </w:rPr>
            </w:pPr>
            <w:r>
              <w:rPr>
                <w:sz w:val="22"/>
                <w:szCs w:val="22"/>
              </w:rPr>
              <w:t>Влажная протирка шкафов для электросчетчиков слаботочных устройств с периодической сменой воды или моющего средства.</w:t>
            </w:r>
          </w:p>
        </w:tc>
        <w:tc>
          <w:tcPr>
            <w:tcW w:w="1824" w:type="dxa"/>
            <w:tcBorders>
              <w:top w:val="single" w:sz="4" w:space="0" w:color="auto"/>
              <w:left w:val="nil"/>
              <w:bottom w:val="nil"/>
              <w:right w:val="single" w:sz="4" w:space="0" w:color="auto"/>
            </w:tcBorders>
            <w:shd w:val="clear" w:color="000000" w:fill="FFFFFF"/>
            <w:vAlign w:val="center"/>
            <w:hideMark/>
          </w:tcPr>
          <w:p w14:paraId="0296CCF5" w14:textId="77777777" w:rsidR="00A31D64" w:rsidRDefault="00A31D64">
            <w:pPr>
              <w:jc w:val="center"/>
              <w:rPr>
                <w:sz w:val="22"/>
                <w:szCs w:val="22"/>
              </w:rPr>
            </w:pPr>
            <w:r>
              <w:rPr>
                <w:sz w:val="22"/>
                <w:szCs w:val="22"/>
              </w:rPr>
              <w:t>2 раза в год</w:t>
            </w:r>
          </w:p>
        </w:tc>
        <w:tc>
          <w:tcPr>
            <w:tcW w:w="1578" w:type="dxa"/>
            <w:tcBorders>
              <w:top w:val="single" w:sz="4" w:space="0" w:color="auto"/>
              <w:left w:val="nil"/>
              <w:bottom w:val="nil"/>
              <w:right w:val="single" w:sz="4" w:space="0" w:color="auto"/>
            </w:tcBorders>
            <w:shd w:val="clear" w:color="000000" w:fill="FFFFFF"/>
            <w:noWrap/>
            <w:vAlign w:val="center"/>
            <w:hideMark/>
          </w:tcPr>
          <w:p w14:paraId="6E41977C" w14:textId="77777777" w:rsidR="00A31D64" w:rsidRDefault="00A31D64">
            <w:pPr>
              <w:jc w:val="center"/>
              <w:rPr>
                <w:sz w:val="22"/>
                <w:szCs w:val="22"/>
              </w:rPr>
            </w:pPr>
            <w:r>
              <w:rPr>
                <w:sz w:val="22"/>
                <w:szCs w:val="22"/>
              </w:rPr>
              <w:t>0,02</w:t>
            </w:r>
          </w:p>
        </w:tc>
      </w:tr>
      <w:tr w:rsidR="00A31D64" w14:paraId="25ACC39A" w14:textId="77777777" w:rsidTr="00E92658">
        <w:trPr>
          <w:trHeight w:val="960"/>
        </w:trPr>
        <w:tc>
          <w:tcPr>
            <w:tcW w:w="1134" w:type="dxa"/>
            <w:tcBorders>
              <w:top w:val="single" w:sz="4" w:space="0" w:color="auto"/>
              <w:left w:val="single" w:sz="4" w:space="0" w:color="auto"/>
              <w:bottom w:val="nil"/>
              <w:right w:val="single" w:sz="4" w:space="0" w:color="auto"/>
            </w:tcBorders>
            <w:shd w:val="clear" w:color="000000" w:fill="FFFFFF"/>
            <w:noWrap/>
            <w:vAlign w:val="center"/>
            <w:hideMark/>
          </w:tcPr>
          <w:p w14:paraId="4CC4EEA2" w14:textId="77777777" w:rsidR="00A31D64" w:rsidRDefault="00A31D64">
            <w:pPr>
              <w:jc w:val="center"/>
              <w:rPr>
                <w:sz w:val="22"/>
                <w:szCs w:val="22"/>
              </w:rPr>
            </w:pPr>
            <w:r>
              <w:rPr>
                <w:sz w:val="22"/>
                <w:szCs w:val="22"/>
              </w:rPr>
              <w:t>3.1.8</w:t>
            </w:r>
          </w:p>
        </w:tc>
        <w:tc>
          <w:tcPr>
            <w:tcW w:w="5245" w:type="dxa"/>
            <w:tcBorders>
              <w:top w:val="nil"/>
              <w:left w:val="nil"/>
              <w:bottom w:val="single" w:sz="4" w:space="0" w:color="auto"/>
              <w:right w:val="single" w:sz="4" w:space="0" w:color="auto"/>
            </w:tcBorders>
            <w:shd w:val="clear" w:color="000000" w:fill="FFFFFF"/>
            <w:vAlign w:val="center"/>
            <w:hideMark/>
          </w:tcPr>
          <w:p w14:paraId="3A038A54" w14:textId="77777777" w:rsidR="00A31D64" w:rsidRDefault="00A31D64">
            <w:pPr>
              <w:rPr>
                <w:sz w:val="22"/>
                <w:szCs w:val="22"/>
              </w:rPr>
            </w:pPr>
            <w:r>
              <w:rPr>
                <w:sz w:val="22"/>
                <w:szCs w:val="22"/>
              </w:rPr>
              <w:t>Влажная протирка перил лестниц с периодической сменой воды или моющего средства.</w:t>
            </w:r>
          </w:p>
        </w:tc>
        <w:tc>
          <w:tcPr>
            <w:tcW w:w="1824" w:type="dxa"/>
            <w:tcBorders>
              <w:top w:val="single" w:sz="4" w:space="0" w:color="auto"/>
              <w:left w:val="nil"/>
              <w:bottom w:val="nil"/>
              <w:right w:val="single" w:sz="4" w:space="0" w:color="auto"/>
            </w:tcBorders>
            <w:shd w:val="clear" w:color="000000" w:fill="FFFFFF"/>
            <w:vAlign w:val="center"/>
            <w:hideMark/>
          </w:tcPr>
          <w:p w14:paraId="34DE8B50" w14:textId="77777777" w:rsidR="00A31D64" w:rsidRDefault="00A31D64">
            <w:pPr>
              <w:jc w:val="center"/>
              <w:rPr>
                <w:sz w:val="22"/>
                <w:szCs w:val="22"/>
              </w:rPr>
            </w:pPr>
            <w:r>
              <w:rPr>
                <w:sz w:val="22"/>
                <w:szCs w:val="22"/>
              </w:rPr>
              <w:t>2 раза в год</w:t>
            </w:r>
          </w:p>
        </w:tc>
        <w:tc>
          <w:tcPr>
            <w:tcW w:w="1578" w:type="dxa"/>
            <w:tcBorders>
              <w:top w:val="single" w:sz="4" w:space="0" w:color="auto"/>
              <w:left w:val="nil"/>
              <w:bottom w:val="nil"/>
              <w:right w:val="single" w:sz="4" w:space="0" w:color="auto"/>
            </w:tcBorders>
            <w:shd w:val="clear" w:color="000000" w:fill="FFFFFF"/>
            <w:noWrap/>
            <w:vAlign w:val="center"/>
            <w:hideMark/>
          </w:tcPr>
          <w:p w14:paraId="58934AE3" w14:textId="77D9738B" w:rsidR="00A31D64" w:rsidRDefault="00A31D64">
            <w:pPr>
              <w:jc w:val="center"/>
              <w:rPr>
                <w:sz w:val="22"/>
                <w:szCs w:val="22"/>
              </w:rPr>
            </w:pPr>
            <w:r>
              <w:rPr>
                <w:sz w:val="22"/>
                <w:szCs w:val="22"/>
              </w:rPr>
              <w:t>0,0</w:t>
            </w:r>
            <w:r w:rsidR="006E7D4D">
              <w:rPr>
                <w:sz w:val="22"/>
                <w:szCs w:val="22"/>
              </w:rPr>
              <w:t>8</w:t>
            </w:r>
          </w:p>
        </w:tc>
      </w:tr>
      <w:tr w:rsidR="00A31D64" w14:paraId="7E612EFC" w14:textId="77777777" w:rsidTr="00E92658">
        <w:trPr>
          <w:trHeight w:val="1200"/>
        </w:trPr>
        <w:tc>
          <w:tcPr>
            <w:tcW w:w="1134" w:type="dxa"/>
            <w:tcBorders>
              <w:top w:val="single" w:sz="4" w:space="0" w:color="auto"/>
              <w:left w:val="single" w:sz="4" w:space="0" w:color="auto"/>
              <w:bottom w:val="nil"/>
              <w:right w:val="single" w:sz="4" w:space="0" w:color="auto"/>
            </w:tcBorders>
            <w:shd w:val="clear" w:color="000000" w:fill="FFFFFF"/>
            <w:noWrap/>
            <w:vAlign w:val="center"/>
            <w:hideMark/>
          </w:tcPr>
          <w:p w14:paraId="6FD8BC51" w14:textId="77777777" w:rsidR="00A31D64" w:rsidRDefault="00A31D64">
            <w:pPr>
              <w:jc w:val="center"/>
              <w:rPr>
                <w:b/>
                <w:bCs/>
                <w:sz w:val="22"/>
                <w:szCs w:val="22"/>
              </w:rPr>
            </w:pPr>
            <w:r>
              <w:rPr>
                <w:b/>
                <w:bCs/>
                <w:sz w:val="22"/>
                <w:szCs w:val="22"/>
              </w:rPr>
              <w:t>3.2</w:t>
            </w:r>
          </w:p>
        </w:tc>
        <w:tc>
          <w:tcPr>
            <w:tcW w:w="5245" w:type="dxa"/>
            <w:tcBorders>
              <w:top w:val="nil"/>
              <w:left w:val="nil"/>
              <w:bottom w:val="single" w:sz="4" w:space="0" w:color="auto"/>
              <w:right w:val="single" w:sz="4" w:space="0" w:color="auto"/>
            </w:tcBorders>
            <w:shd w:val="clear" w:color="000000" w:fill="FFFFFF"/>
            <w:vAlign w:val="center"/>
            <w:hideMark/>
          </w:tcPr>
          <w:p w14:paraId="68BD534E" w14:textId="77777777" w:rsidR="00A31D64" w:rsidRDefault="00A31D64">
            <w:pPr>
              <w:rPr>
                <w:b/>
                <w:bCs/>
                <w:sz w:val="22"/>
                <w:szCs w:val="22"/>
              </w:rPr>
            </w:pPr>
            <w:r>
              <w:rPr>
                <w:b/>
                <w:bCs/>
                <w:sz w:val="22"/>
                <w:szCs w:val="22"/>
              </w:rPr>
              <w:t>Работы по содержанию земельного участка, на котором расположен многоквартирный дом, в холодный период года</w:t>
            </w:r>
          </w:p>
        </w:tc>
        <w:tc>
          <w:tcPr>
            <w:tcW w:w="1824" w:type="dxa"/>
            <w:tcBorders>
              <w:top w:val="single" w:sz="4" w:space="0" w:color="auto"/>
              <w:left w:val="nil"/>
              <w:bottom w:val="nil"/>
              <w:right w:val="single" w:sz="4" w:space="0" w:color="auto"/>
            </w:tcBorders>
            <w:shd w:val="clear" w:color="000000" w:fill="FFFFFF"/>
            <w:vAlign w:val="center"/>
            <w:hideMark/>
          </w:tcPr>
          <w:p w14:paraId="4231B61F" w14:textId="77777777" w:rsidR="00A31D64" w:rsidRDefault="00A31D64">
            <w:pPr>
              <w:rPr>
                <w:b/>
                <w:bCs/>
                <w:sz w:val="22"/>
                <w:szCs w:val="22"/>
              </w:rPr>
            </w:pPr>
            <w:r>
              <w:rPr>
                <w:b/>
                <w:bCs/>
                <w:sz w:val="22"/>
                <w:szCs w:val="22"/>
              </w:rPr>
              <w:t> </w:t>
            </w:r>
          </w:p>
        </w:tc>
        <w:tc>
          <w:tcPr>
            <w:tcW w:w="1578" w:type="dxa"/>
            <w:tcBorders>
              <w:top w:val="single" w:sz="4" w:space="0" w:color="auto"/>
              <w:left w:val="nil"/>
              <w:bottom w:val="nil"/>
              <w:right w:val="single" w:sz="4" w:space="0" w:color="auto"/>
            </w:tcBorders>
            <w:shd w:val="clear" w:color="000000" w:fill="FFFFFF"/>
            <w:noWrap/>
            <w:vAlign w:val="center"/>
            <w:hideMark/>
          </w:tcPr>
          <w:p w14:paraId="0824947D" w14:textId="6094ECA6" w:rsidR="00A31D64" w:rsidRDefault="00A31D64">
            <w:pPr>
              <w:jc w:val="center"/>
              <w:rPr>
                <w:b/>
                <w:bCs/>
                <w:sz w:val="22"/>
                <w:szCs w:val="22"/>
              </w:rPr>
            </w:pPr>
            <w:r>
              <w:rPr>
                <w:b/>
                <w:bCs/>
                <w:sz w:val="22"/>
                <w:szCs w:val="22"/>
              </w:rPr>
              <w:t>1,</w:t>
            </w:r>
            <w:r w:rsidR="006E7D4D">
              <w:rPr>
                <w:b/>
                <w:bCs/>
                <w:sz w:val="22"/>
                <w:szCs w:val="22"/>
              </w:rPr>
              <w:t>32</w:t>
            </w:r>
          </w:p>
        </w:tc>
      </w:tr>
      <w:tr w:rsidR="00A31D64" w14:paraId="381A3852" w14:textId="77777777" w:rsidTr="00E92658">
        <w:trPr>
          <w:trHeight w:val="1035"/>
        </w:trPr>
        <w:tc>
          <w:tcPr>
            <w:tcW w:w="1134" w:type="dxa"/>
            <w:tcBorders>
              <w:top w:val="single" w:sz="4" w:space="0" w:color="auto"/>
              <w:left w:val="single" w:sz="4" w:space="0" w:color="auto"/>
              <w:bottom w:val="nil"/>
              <w:right w:val="single" w:sz="4" w:space="0" w:color="auto"/>
            </w:tcBorders>
            <w:shd w:val="clear" w:color="000000" w:fill="FFFFFF"/>
            <w:noWrap/>
            <w:vAlign w:val="center"/>
            <w:hideMark/>
          </w:tcPr>
          <w:p w14:paraId="715486DC" w14:textId="77777777" w:rsidR="00A31D64" w:rsidRDefault="00A31D64">
            <w:pPr>
              <w:jc w:val="center"/>
              <w:rPr>
                <w:sz w:val="22"/>
                <w:szCs w:val="22"/>
              </w:rPr>
            </w:pPr>
            <w:r>
              <w:rPr>
                <w:sz w:val="22"/>
                <w:szCs w:val="22"/>
              </w:rPr>
              <w:t>3.2.1</w:t>
            </w:r>
          </w:p>
        </w:tc>
        <w:tc>
          <w:tcPr>
            <w:tcW w:w="5245" w:type="dxa"/>
            <w:tcBorders>
              <w:top w:val="nil"/>
              <w:left w:val="nil"/>
              <w:bottom w:val="nil"/>
              <w:right w:val="single" w:sz="4" w:space="0" w:color="auto"/>
            </w:tcBorders>
            <w:shd w:val="clear" w:color="000000" w:fill="FFFFFF"/>
            <w:vAlign w:val="center"/>
            <w:hideMark/>
          </w:tcPr>
          <w:p w14:paraId="52C695F0" w14:textId="77777777" w:rsidR="00A31D64" w:rsidRDefault="00A31D64">
            <w:pPr>
              <w:rPr>
                <w:sz w:val="22"/>
                <w:szCs w:val="22"/>
              </w:rPr>
            </w:pPr>
            <w:r>
              <w:rPr>
                <w:sz w:val="22"/>
                <w:szCs w:val="22"/>
              </w:rPr>
              <w:t>Сдвижка и подметание снега при отсутствии снегопада на придомовой территории</w:t>
            </w:r>
          </w:p>
        </w:tc>
        <w:tc>
          <w:tcPr>
            <w:tcW w:w="1824" w:type="dxa"/>
            <w:tcBorders>
              <w:top w:val="single" w:sz="4" w:space="0" w:color="auto"/>
              <w:left w:val="nil"/>
              <w:bottom w:val="nil"/>
              <w:right w:val="single" w:sz="4" w:space="0" w:color="auto"/>
            </w:tcBorders>
            <w:shd w:val="clear" w:color="000000" w:fill="FFFFFF"/>
            <w:vAlign w:val="center"/>
            <w:hideMark/>
          </w:tcPr>
          <w:p w14:paraId="2773074F" w14:textId="77777777" w:rsidR="00A31D64" w:rsidRDefault="00A31D64">
            <w:pPr>
              <w:jc w:val="center"/>
              <w:rPr>
                <w:sz w:val="22"/>
                <w:szCs w:val="22"/>
              </w:rPr>
            </w:pPr>
            <w:r>
              <w:rPr>
                <w:sz w:val="22"/>
                <w:szCs w:val="22"/>
              </w:rPr>
              <w:t>15 раз в год</w:t>
            </w:r>
          </w:p>
        </w:tc>
        <w:tc>
          <w:tcPr>
            <w:tcW w:w="1578" w:type="dxa"/>
            <w:tcBorders>
              <w:top w:val="single" w:sz="4" w:space="0" w:color="auto"/>
              <w:left w:val="nil"/>
              <w:bottom w:val="nil"/>
              <w:right w:val="single" w:sz="4" w:space="0" w:color="auto"/>
            </w:tcBorders>
            <w:shd w:val="clear" w:color="000000" w:fill="FFFFFF"/>
            <w:noWrap/>
            <w:vAlign w:val="center"/>
            <w:hideMark/>
          </w:tcPr>
          <w:p w14:paraId="02EC237E" w14:textId="6E80649C" w:rsidR="00A31D64" w:rsidRDefault="00A31D64">
            <w:pPr>
              <w:jc w:val="center"/>
              <w:rPr>
                <w:sz w:val="22"/>
                <w:szCs w:val="22"/>
              </w:rPr>
            </w:pPr>
            <w:r>
              <w:rPr>
                <w:sz w:val="22"/>
                <w:szCs w:val="22"/>
              </w:rPr>
              <w:t>0,0</w:t>
            </w:r>
            <w:r w:rsidR="006E7D4D">
              <w:rPr>
                <w:sz w:val="22"/>
                <w:szCs w:val="22"/>
              </w:rPr>
              <w:t>6</w:t>
            </w:r>
          </w:p>
        </w:tc>
      </w:tr>
      <w:tr w:rsidR="00A31D64" w14:paraId="6B763563" w14:textId="77777777" w:rsidTr="00E92658">
        <w:trPr>
          <w:trHeight w:val="795"/>
        </w:trPr>
        <w:tc>
          <w:tcPr>
            <w:tcW w:w="1134" w:type="dxa"/>
            <w:tcBorders>
              <w:top w:val="single" w:sz="4" w:space="0" w:color="auto"/>
              <w:left w:val="single" w:sz="4" w:space="0" w:color="auto"/>
              <w:bottom w:val="nil"/>
              <w:right w:val="single" w:sz="4" w:space="0" w:color="auto"/>
            </w:tcBorders>
            <w:shd w:val="clear" w:color="000000" w:fill="FFFFFF"/>
            <w:noWrap/>
            <w:vAlign w:val="center"/>
            <w:hideMark/>
          </w:tcPr>
          <w:p w14:paraId="60EF6753" w14:textId="77777777" w:rsidR="00A31D64" w:rsidRDefault="00A31D64">
            <w:pPr>
              <w:jc w:val="center"/>
              <w:rPr>
                <w:sz w:val="22"/>
                <w:szCs w:val="22"/>
              </w:rPr>
            </w:pPr>
            <w:r>
              <w:rPr>
                <w:sz w:val="22"/>
                <w:szCs w:val="22"/>
              </w:rPr>
              <w:t>3.2.2</w:t>
            </w:r>
          </w:p>
        </w:tc>
        <w:tc>
          <w:tcPr>
            <w:tcW w:w="5245" w:type="dxa"/>
            <w:tcBorders>
              <w:top w:val="single" w:sz="4" w:space="0" w:color="auto"/>
              <w:left w:val="nil"/>
              <w:bottom w:val="nil"/>
              <w:right w:val="single" w:sz="4" w:space="0" w:color="auto"/>
            </w:tcBorders>
            <w:shd w:val="clear" w:color="000000" w:fill="FFFFFF"/>
            <w:vAlign w:val="center"/>
            <w:hideMark/>
          </w:tcPr>
          <w:p w14:paraId="5B5BBB36" w14:textId="77777777" w:rsidR="00A31D64" w:rsidRDefault="00A31D64">
            <w:pPr>
              <w:rPr>
                <w:sz w:val="22"/>
                <w:szCs w:val="22"/>
              </w:rPr>
            </w:pPr>
            <w:r>
              <w:rPr>
                <w:sz w:val="22"/>
                <w:szCs w:val="22"/>
              </w:rPr>
              <w:t>Сдвижка и подметание снега при снегопаде на придомовой территории</w:t>
            </w:r>
          </w:p>
        </w:tc>
        <w:tc>
          <w:tcPr>
            <w:tcW w:w="1824" w:type="dxa"/>
            <w:tcBorders>
              <w:top w:val="single" w:sz="4" w:space="0" w:color="auto"/>
              <w:left w:val="nil"/>
              <w:bottom w:val="nil"/>
              <w:right w:val="single" w:sz="4" w:space="0" w:color="auto"/>
            </w:tcBorders>
            <w:shd w:val="clear" w:color="000000" w:fill="FFFFFF"/>
            <w:vAlign w:val="center"/>
            <w:hideMark/>
          </w:tcPr>
          <w:p w14:paraId="6929DB36" w14:textId="77777777" w:rsidR="00A31D64" w:rsidRDefault="00A31D64">
            <w:pPr>
              <w:jc w:val="center"/>
              <w:rPr>
                <w:sz w:val="22"/>
                <w:szCs w:val="22"/>
              </w:rPr>
            </w:pPr>
            <w:r>
              <w:rPr>
                <w:sz w:val="22"/>
                <w:szCs w:val="22"/>
              </w:rPr>
              <w:t>35 раз в год</w:t>
            </w:r>
          </w:p>
        </w:tc>
        <w:tc>
          <w:tcPr>
            <w:tcW w:w="1578" w:type="dxa"/>
            <w:tcBorders>
              <w:top w:val="single" w:sz="4" w:space="0" w:color="auto"/>
              <w:left w:val="nil"/>
              <w:bottom w:val="nil"/>
              <w:right w:val="single" w:sz="4" w:space="0" w:color="auto"/>
            </w:tcBorders>
            <w:shd w:val="clear" w:color="000000" w:fill="FFFFFF"/>
            <w:noWrap/>
            <w:vAlign w:val="center"/>
            <w:hideMark/>
          </w:tcPr>
          <w:p w14:paraId="05CB833C" w14:textId="4C3564DF" w:rsidR="00A31D64" w:rsidRDefault="00A31D64">
            <w:pPr>
              <w:jc w:val="center"/>
              <w:rPr>
                <w:sz w:val="22"/>
                <w:szCs w:val="22"/>
              </w:rPr>
            </w:pPr>
            <w:r>
              <w:rPr>
                <w:sz w:val="22"/>
                <w:szCs w:val="22"/>
              </w:rPr>
              <w:t>0,</w:t>
            </w:r>
            <w:r w:rsidR="006E7D4D">
              <w:rPr>
                <w:sz w:val="22"/>
                <w:szCs w:val="22"/>
              </w:rPr>
              <w:t>56</w:t>
            </w:r>
          </w:p>
        </w:tc>
      </w:tr>
      <w:tr w:rsidR="00A31D64" w14:paraId="5E7309DD" w14:textId="77777777" w:rsidTr="00E92658">
        <w:trPr>
          <w:trHeight w:val="705"/>
        </w:trPr>
        <w:tc>
          <w:tcPr>
            <w:tcW w:w="1134" w:type="dxa"/>
            <w:tcBorders>
              <w:top w:val="single" w:sz="4" w:space="0" w:color="auto"/>
              <w:left w:val="single" w:sz="4" w:space="0" w:color="auto"/>
              <w:bottom w:val="nil"/>
              <w:right w:val="single" w:sz="4" w:space="0" w:color="auto"/>
            </w:tcBorders>
            <w:shd w:val="clear" w:color="000000" w:fill="FFFFFF"/>
            <w:noWrap/>
            <w:vAlign w:val="center"/>
            <w:hideMark/>
          </w:tcPr>
          <w:p w14:paraId="30EB17B1" w14:textId="77777777" w:rsidR="00A31D64" w:rsidRDefault="00A31D64">
            <w:pPr>
              <w:jc w:val="center"/>
              <w:rPr>
                <w:sz w:val="22"/>
                <w:szCs w:val="22"/>
              </w:rPr>
            </w:pPr>
            <w:r>
              <w:rPr>
                <w:sz w:val="22"/>
                <w:szCs w:val="22"/>
              </w:rPr>
              <w:t>3.2.3</w:t>
            </w:r>
          </w:p>
        </w:tc>
        <w:tc>
          <w:tcPr>
            <w:tcW w:w="5245" w:type="dxa"/>
            <w:tcBorders>
              <w:top w:val="single" w:sz="4" w:space="0" w:color="auto"/>
              <w:left w:val="nil"/>
              <w:bottom w:val="nil"/>
              <w:right w:val="single" w:sz="4" w:space="0" w:color="auto"/>
            </w:tcBorders>
            <w:shd w:val="clear" w:color="000000" w:fill="FFFFFF"/>
            <w:vAlign w:val="center"/>
            <w:hideMark/>
          </w:tcPr>
          <w:p w14:paraId="45F8BD8A" w14:textId="77777777" w:rsidR="00A31D64" w:rsidRDefault="00A31D64">
            <w:pPr>
              <w:rPr>
                <w:sz w:val="22"/>
                <w:szCs w:val="22"/>
              </w:rPr>
            </w:pPr>
            <w:r>
              <w:rPr>
                <w:sz w:val="22"/>
                <w:szCs w:val="22"/>
              </w:rPr>
              <w:t>Очистка придомовой территории от наледи и льда</w:t>
            </w:r>
          </w:p>
        </w:tc>
        <w:tc>
          <w:tcPr>
            <w:tcW w:w="1824" w:type="dxa"/>
            <w:tcBorders>
              <w:top w:val="single" w:sz="4" w:space="0" w:color="auto"/>
              <w:left w:val="nil"/>
              <w:bottom w:val="nil"/>
              <w:right w:val="single" w:sz="4" w:space="0" w:color="auto"/>
            </w:tcBorders>
            <w:shd w:val="clear" w:color="000000" w:fill="FFFFFF"/>
            <w:vAlign w:val="center"/>
            <w:hideMark/>
          </w:tcPr>
          <w:p w14:paraId="728C219C" w14:textId="77777777" w:rsidR="00A31D64" w:rsidRDefault="00A31D64">
            <w:pPr>
              <w:jc w:val="center"/>
              <w:rPr>
                <w:sz w:val="22"/>
                <w:szCs w:val="22"/>
              </w:rPr>
            </w:pPr>
            <w:r>
              <w:rPr>
                <w:sz w:val="22"/>
                <w:szCs w:val="22"/>
              </w:rPr>
              <w:t>5 раз в год</w:t>
            </w:r>
          </w:p>
        </w:tc>
        <w:tc>
          <w:tcPr>
            <w:tcW w:w="1578" w:type="dxa"/>
            <w:tcBorders>
              <w:top w:val="single" w:sz="4" w:space="0" w:color="auto"/>
              <w:left w:val="nil"/>
              <w:bottom w:val="nil"/>
              <w:right w:val="single" w:sz="4" w:space="0" w:color="auto"/>
            </w:tcBorders>
            <w:shd w:val="clear" w:color="000000" w:fill="FFFFFF"/>
            <w:noWrap/>
            <w:vAlign w:val="center"/>
            <w:hideMark/>
          </w:tcPr>
          <w:p w14:paraId="04F24CA5" w14:textId="167DE5DF" w:rsidR="00A31D64" w:rsidRDefault="00A31D64">
            <w:pPr>
              <w:jc w:val="center"/>
              <w:rPr>
                <w:sz w:val="22"/>
                <w:szCs w:val="22"/>
              </w:rPr>
            </w:pPr>
            <w:r>
              <w:rPr>
                <w:sz w:val="22"/>
                <w:szCs w:val="22"/>
              </w:rPr>
              <w:t>0,</w:t>
            </w:r>
            <w:r w:rsidR="006E7D4D">
              <w:rPr>
                <w:sz w:val="22"/>
                <w:szCs w:val="22"/>
              </w:rPr>
              <w:t>55</w:t>
            </w:r>
          </w:p>
        </w:tc>
      </w:tr>
      <w:tr w:rsidR="00A31D64" w14:paraId="7B2C3C64" w14:textId="77777777" w:rsidTr="00E92658">
        <w:trPr>
          <w:trHeight w:val="735"/>
        </w:trPr>
        <w:tc>
          <w:tcPr>
            <w:tcW w:w="1134" w:type="dxa"/>
            <w:tcBorders>
              <w:top w:val="single" w:sz="4" w:space="0" w:color="auto"/>
              <w:left w:val="single" w:sz="4" w:space="0" w:color="auto"/>
              <w:bottom w:val="nil"/>
              <w:right w:val="single" w:sz="4" w:space="0" w:color="auto"/>
            </w:tcBorders>
            <w:shd w:val="clear" w:color="000000" w:fill="FFFFFF"/>
            <w:noWrap/>
            <w:vAlign w:val="center"/>
            <w:hideMark/>
          </w:tcPr>
          <w:p w14:paraId="7E4E5EC3" w14:textId="77777777" w:rsidR="00A31D64" w:rsidRDefault="00A31D64">
            <w:pPr>
              <w:jc w:val="center"/>
              <w:rPr>
                <w:sz w:val="22"/>
                <w:szCs w:val="22"/>
              </w:rPr>
            </w:pPr>
            <w:r>
              <w:rPr>
                <w:sz w:val="22"/>
                <w:szCs w:val="22"/>
              </w:rPr>
              <w:t>3.2.4</w:t>
            </w:r>
          </w:p>
        </w:tc>
        <w:tc>
          <w:tcPr>
            <w:tcW w:w="5245" w:type="dxa"/>
            <w:tcBorders>
              <w:top w:val="single" w:sz="4" w:space="0" w:color="auto"/>
              <w:left w:val="nil"/>
              <w:bottom w:val="nil"/>
              <w:right w:val="single" w:sz="4" w:space="0" w:color="auto"/>
            </w:tcBorders>
            <w:shd w:val="clear" w:color="000000" w:fill="FFFFFF"/>
            <w:vAlign w:val="center"/>
            <w:hideMark/>
          </w:tcPr>
          <w:p w14:paraId="1F966C3B" w14:textId="77777777" w:rsidR="00A31D64" w:rsidRDefault="00A31D64">
            <w:pPr>
              <w:rPr>
                <w:sz w:val="22"/>
                <w:szCs w:val="22"/>
              </w:rPr>
            </w:pPr>
            <w:r>
              <w:rPr>
                <w:sz w:val="22"/>
                <w:szCs w:val="22"/>
              </w:rPr>
              <w:t>Уборка крыльца и площадки перед входом в подъезд</w:t>
            </w:r>
          </w:p>
        </w:tc>
        <w:tc>
          <w:tcPr>
            <w:tcW w:w="1824" w:type="dxa"/>
            <w:tcBorders>
              <w:top w:val="single" w:sz="4" w:space="0" w:color="auto"/>
              <w:left w:val="nil"/>
              <w:bottom w:val="nil"/>
              <w:right w:val="single" w:sz="4" w:space="0" w:color="auto"/>
            </w:tcBorders>
            <w:shd w:val="clear" w:color="000000" w:fill="FFFFFF"/>
            <w:vAlign w:val="center"/>
            <w:hideMark/>
          </w:tcPr>
          <w:p w14:paraId="68C2E3FB" w14:textId="77777777" w:rsidR="00A31D64" w:rsidRDefault="00A31D64">
            <w:pPr>
              <w:jc w:val="center"/>
              <w:rPr>
                <w:sz w:val="22"/>
                <w:szCs w:val="22"/>
              </w:rPr>
            </w:pPr>
            <w:r>
              <w:rPr>
                <w:sz w:val="22"/>
                <w:szCs w:val="22"/>
              </w:rPr>
              <w:t>40 раз в год</w:t>
            </w:r>
          </w:p>
        </w:tc>
        <w:tc>
          <w:tcPr>
            <w:tcW w:w="1578" w:type="dxa"/>
            <w:tcBorders>
              <w:top w:val="single" w:sz="4" w:space="0" w:color="auto"/>
              <w:left w:val="nil"/>
              <w:bottom w:val="nil"/>
              <w:right w:val="single" w:sz="4" w:space="0" w:color="auto"/>
            </w:tcBorders>
            <w:shd w:val="clear" w:color="000000" w:fill="FFFFFF"/>
            <w:noWrap/>
            <w:vAlign w:val="center"/>
            <w:hideMark/>
          </w:tcPr>
          <w:p w14:paraId="17B0F824" w14:textId="49833CFA" w:rsidR="00A31D64" w:rsidRDefault="00A31D64">
            <w:pPr>
              <w:jc w:val="center"/>
              <w:rPr>
                <w:sz w:val="22"/>
                <w:szCs w:val="22"/>
              </w:rPr>
            </w:pPr>
            <w:r>
              <w:rPr>
                <w:sz w:val="22"/>
                <w:szCs w:val="22"/>
              </w:rPr>
              <w:t>0,1</w:t>
            </w:r>
            <w:r w:rsidR="006E7D4D">
              <w:rPr>
                <w:sz w:val="22"/>
                <w:szCs w:val="22"/>
              </w:rPr>
              <w:t>5</w:t>
            </w:r>
          </w:p>
        </w:tc>
      </w:tr>
      <w:tr w:rsidR="00A31D64" w14:paraId="04D4E5BA" w14:textId="77777777" w:rsidTr="00E92658">
        <w:trPr>
          <w:trHeight w:val="720"/>
        </w:trPr>
        <w:tc>
          <w:tcPr>
            <w:tcW w:w="1134" w:type="dxa"/>
            <w:tcBorders>
              <w:top w:val="single" w:sz="4" w:space="0" w:color="auto"/>
              <w:left w:val="single" w:sz="4" w:space="0" w:color="auto"/>
              <w:bottom w:val="nil"/>
              <w:right w:val="single" w:sz="4" w:space="0" w:color="auto"/>
            </w:tcBorders>
            <w:shd w:val="clear" w:color="000000" w:fill="FFFFFF"/>
            <w:noWrap/>
            <w:vAlign w:val="center"/>
            <w:hideMark/>
          </w:tcPr>
          <w:p w14:paraId="6B15B4D2" w14:textId="77777777" w:rsidR="00A31D64" w:rsidRDefault="00A31D64">
            <w:pPr>
              <w:jc w:val="center"/>
              <w:rPr>
                <w:b/>
                <w:bCs/>
                <w:sz w:val="22"/>
                <w:szCs w:val="22"/>
              </w:rPr>
            </w:pPr>
            <w:r>
              <w:rPr>
                <w:b/>
                <w:bCs/>
                <w:sz w:val="22"/>
                <w:szCs w:val="22"/>
              </w:rPr>
              <w:t>3.3</w:t>
            </w:r>
          </w:p>
        </w:tc>
        <w:tc>
          <w:tcPr>
            <w:tcW w:w="5245" w:type="dxa"/>
            <w:tcBorders>
              <w:top w:val="single" w:sz="4" w:space="0" w:color="auto"/>
              <w:left w:val="nil"/>
              <w:bottom w:val="single" w:sz="4" w:space="0" w:color="auto"/>
              <w:right w:val="single" w:sz="4" w:space="0" w:color="auto"/>
            </w:tcBorders>
            <w:shd w:val="clear" w:color="000000" w:fill="FFFFFF"/>
            <w:vAlign w:val="center"/>
            <w:hideMark/>
          </w:tcPr>
          <w:p w14:paraId="3AC6DD17" w14:textId="77777777" w:rsidR="00A31D64" w:rsidRDefault="00A31D64">
            <w:pPr>
              <w:rPr>
                <w:b/>
                <w:bCs/>
                <w:sz w:val="22"/>
                <w:szCs w:val="22"/>
              </w:rPr>
            </w:pPr>
            <w:r>
              <w:rPr>
                <w:b/>
                <w:bCs/>
                <w:sz w:val="22"/>
                <w:szCs w:val="22"/>
              </w:rPr>
              <w:t>Работы по содержанию придомовой территории в теплый период года</w:t>
            </w:r>
          </w:p>
        </w:tc>
        <w:tc>
          <w:tcPr>
            <w:tcW w:w="1824" w:type="dxa"/>
            <w:tcBorders>
              <w:top w:val="single" w:sz="4" w:space="0" w:color="auto"/>
              <w:left w:val="nil"/>
              <w:bottom w:val="nil"/>
              <w:right w:val="single" w:sz="4" w:space="0" w:color="auto"/>
            </w:tcBorders>
            <w:shd w:val="clear" w:color="000000" w:fill="FFFFFF"/>
            <w:vAlign w:val="center"/>
            <w:hideMark/>
          </w:tcPr>
          <w:p w14:paraId="7A1C9E7B" w14:textId="77777777" w:rsidR="00A31D64" w:rsidRDefault="00A31D64">
            <w:pPr>
              <w:rPr>
                <w:b/>
                <w:bCs/>
                <w:sz w:val="22"/>
                <w:szCs w:val="22"/>
              </w:rPr>
            </w:pPr>
            <w:r>
              <w:rPr>
                <w:b/>
                <w:bCs/>
                <w:sz w:val="22"/>
                <w:szCs w:val="22"/>
              </w:rPr>
              <w:t> </w:t>
            </w:r>
          </w:p>
        </w:tc>
        <w:tc>
          <w:tcPr>
            <w:tcW w:w="1578" w:type="dxa"/>
            <w:tcBorders>
              <w:top w:val="single" w:sz="4" w:space="0" w:color="auto"/>
              <w:left w:val="nil"/>
              <w:bottom w:val="nil"/>
              <w:right w:val="single" w:sz="4" w:space="0" w:color="auto"/>
            </w:tcBorders>
            <w:shd w:val="clear" w:color="000000" w:fill="FFFFFF"/>
            <w:noWrap/>
            <w:vAlign w:val="center"/>
            <w:hideMark/>
          </w:tcPr>
          <w:p w14:paraId="36F8E0CD" w14:textId="6FBD0B4A" w:rsidR="00A31D64" w:rsidRDefault="00A31D64">
            <w:pPr>
              <w:jc w:val="center"/>
              <w:rPr>
                <w:b/>
                <w:bCs/>
                <w:sz w:val="22"/>
                <w:szCs w:val="22"/>
              </w:rPr>
            </w:pPr>
            <w:r>
              <w:rPr>
                <w:b/>
                <w:bCs/>
                <w:sz w:val="22"/>
                <w:szCs w:val="22"/>
              </w:rPr>
              <w:t>0,0</w:t>
            </w:r>
            <w:r w:rsidR="00F44FD6">
              <w:rPr>
                <w:b/>
                <w:bCs/>
                <w:sz w:val="22"/>
                <w:szCs w:val="22"/>
              </w:rPr>
              <w:t>7</w:t>
            </w:r>
          </w:p>
        </w:tc>
      </w:tr>
      <w:tr w:rsidR="00A31D64" w14:paraId="25FD8AAD" w14:textId="77777777" w:rsidTr="00E92658">
        <w:trPr>
          <w:trHeight w:val="780"/>
        </w:trPr>
        <w:tc>
          <w:tcPr>
            <w:tcW w:w="1134" w:type="dxa"/>
            <w:tcBorders>
              <w:top w:val="single" w:sz="4" w:space="0" w:color="auto"/>
              <w:left w:val="single" w:sz="4" w:space="0" w:color="auto"/>
              <w:bottom w:val="nil"/>
              <w:right w:val="single" w:sz="4" w:space="0" w:color="auto"/>
            </w:tcBorders>
            <w:shd w:val="clear" w:color="000000" w:fill="FFFFFF"/>
            <w:noWrap/>
            <w:vAlign w:val="center"/>
            <w:hideMark/>
          </w:tcPr>
          <w:p w14:paraId="767DCE75" w14:textId="77777777" w:rsidR="00A31D64" w:rsidRDefault="00A31D64">
            <w:pPr>
              <w:jc w:val="center"/>
              <w:rPr>
                <w:sz w:val="22"/>
                <w:szCs w:val="22"/>
              </w:rPr>
            </w:pPr>
            <w:r>
              <w:rPr>
                <w:sz w:val="22"/>
                <w:szCs w:val="22"/>
              </w:rPr>
              <w:t>3.3.1</w:t>
            </w:r>
          </w:p>
        </w:tc>
        <w:tc>
          <w:tcPr>
            <w:tcW w:w="5245" w:type="dxa"/>
            <w:tcBorders>
              <w:top w:val="nil"/>
              <w:left w:val="nil"/>
              <w:bottom w:val="nil"/>
              <w:right w:val="single" w:sz="4" w:space="0" w:color="auto"/>
            </w:tcBorders>
            <w:shd w:val="clear" w:color="000000" w:fill="FFFFFF"/>
            <w:vAlign w:val="center"/>
            <w:hideMark/>
          </w:tcPr>
          <w:p w14:paraId="5366600E" w14:textId="77777777" w:rsidR="00A31D64" w:rsidRDefault="00A31D64">
            <w:pPr>
              <w:rPr>
                <w:sz w:val="22"/>
                <w:szCs w:val="22"/>
              </w:rPr>
            </w:pPr>
            <w:r>
              <w:rPr>
                <w:sz w:val="22"/>
                <w:szCs w:val="22"/>
              </w:rPr>
              <w:t>Подметание и уборка придомовой территории</w:t>
            </w:r>
          </w:p>
        </w:tc>
        <w:tc>
          <w:tcPr>
            <w:tcW w:w="1824" w:type="dxa"/>
            <w:tcBorders>
              <w:top w:val="single" w:sz="4" w:space="0" w:color="auto"/>
              <w:left w:val="nil"/>
              <w:bottom w:val="nil"/>
              <w:right w:val="single" w:sz="4" w:space="0" w:color="auto"/>
            </w:tcBorders>
            <w:shd w:val="clear" w:color="000000" w:fill="FFFFFF"/>
            <w:vAlign w:val="center"/>
            <w:hideMark/>
          </w:tcPr>
          <w:p w14:paraId="197FD52D" w14:textId="77777777" w:rsidR="00A31D64" w:rsidRDefault="00A31D64">
            <w:pPr>
              <w:jc w:val="center"/>
              <w:rPr>
                <w:sz w:val="22"/>
                <w:szCs w:val="22"/>
              </w:rPr>
            </w:pPr>
            <w:r>
              <w:rPr>
                <w:sz w:val="22"/>
                <w:szCs w:val="22"/>
              </w:rPr>
              <w:t>20 раза в год</w:t>
            </w:r>
          </w:p>
        </w:tc>
        <w:tc>
          <w:tcPr>
            <w:tcW w:w="1578" w:type="dxa"/>
            <w:tcBorders>
              <w:top w:val="single" w:sz="4" w:space="0" w:color="auto"/>
              <w:left w:val="nil"/>
              <w:bottom w:val="nil"/>
              <w:right w:val="single" w:sz="4" w:space="0" w:color="auto"/>
            </w:tcBorders>
            <w:shd w:val="clear" w:color="000000" w:fill="FFFFFF"/>
            <w:noWrap/>
            <w:vAlign w:val="center"/>
            <w:hideMark/>
          </w:tcPr>
          <w:p w14:paraId="5821DBE3" w14:textId="04220E50" w:rsidR="00A31D64" w:rsidRDefault="00A31D64">
            <w:pPr>
              <w:jc w:val="center"/>
              <w:rPr>
                <w:sz w:val="22"/>
                <w:szCs w:val="22"/>
              </w:rPr>
            </w:pPr>
            <w:r>
              <w:rPr>
                <w:sz w:val="22"/>
                <w:szCs w:val="22"/>
              </w:rPr>
              <w:t>0,0</w:t>
            </w:r>
            <w:r w:rsidR="00F44FD6">
              <w:rPr>
                <w:sz w:val="22"/>
                <w:szCs w:val="22"/>
              </w:rPr>
              <w:t>5</w:t>
            </w:r>
          </w:p>
        </w:tc>
      </w:tr>
      <w:tr w:rsidR="00A31D64" w14:paraId="1AD9E18B" w14:textId="77777777" w:rsidTr="00E92658">
        <w:trPr>
          <w:trHeight w:val="570"/>
        </w:trPr>
        <w:tc>
          <w:tcPr>
            <w:tcW w:w="1134" w:type="dxa"/>
            <w:tcBorders>
              <w:top w:val="single" w:sz="4" w:space="0" w:color="auto"/>
              <w:left w:val="single" w:sz="4" w:space="0" w:color="auto"/>
              <w:bottom w:val="nil"/>
              <w:right w:val="single" w:sz="4" w:space="0" w:color="auto"/>
            </w:tcBorders>
            <w:shd w:val="clear" w:color="000000" w:fill="FFFFFF"/>
            <w:noWrap/>
            <w:vAlign w:val="center"/>
            <w:hideMark/>
          </w:tcPr>
          <w:p w14:paraId="0ABDE851" w14:textId="77777777" w:rsidR="00A31D64" w:rsidRDefault="00A31D64">
            <w:pPr>
              <w:jc w:val="center"/>
              <w:rPr>
                <w:sz w:val="22"/>
                <w:szCs w:val="22"/>
              </w:rPr>
            </w:pPr>
            <w:r>
              <w:rPr>
                <w:sz w:val="22"/>
                <w:szCs w:val="22"/>
              </w:rPr>
              <w:t>3.3.2</w:t>
            </w:r>
          </w:p>
        </w:tc>
        <w:tc>
          <w:tcPr>
            <w:tcW w:w="5245" w:type="dxa"/>
            <w:tcBorders>
              <w:top w:val="single" w:sz="4" w:space="0" w:color="auto"/>
              <w:left w:val="nil"/>
              <w:bottom w:val="nil"/>
              <w:right w:val="single" w:sz="4" w:space="0" w:color="auto"/>
            </w:tcBorders>
            <w:shd w:val="clear" w:color="000000" w:fill="FFFFFF"/>
            <w:vAlign w:val="center"/>
            <w:hideMark/>
          </w:tcPr>
          <w:p w14:paraId="32861A42" w14:textId="77777777" w:rsidR="00A31D64" w:rsidRDefault="00A31D64">
            <w:pPr>
              <w:rPr>
                <w:sz w:val="22"/>
                <w:szCs w:val="22"/>
              </w:rPr>
            </w:pPr>
            <w:r>
              <w:rPr>
                <w:sz w:val="22"/>
                <w:szCs w:val="22"/>
              </w:rPr>
              <w:t>Уборка крыльца и площадки перед входом в подъезд</w:t>
            </w:r>
          </w:p>
        </w:tc>
        <w:tc>
          <w:tcPr>
            <w:tcW w:w="1824" w:type="dxa"/>
            <w:tcBorders>
              <w:top w:val="single" w:sz="4" w:space="0" w:color="auto"/>
              <w:left w:val="nil"/>
              <w:bottom w:val="nil"/>
              <w:right w:val="single" w:sz="4" w:space="0" w:color="auto"/>
            </w:tcBorders>
            <w:shd w:val="clear" w:color="000000" w:fill="FFFFFF"/>
            <w:vAlign w:val="center"/>
            <w:hideMark/>
          </w:tcPr>
          <w:p w14:paraId="5DAA1D9B" w14:textId="77777777" w:rsidR="00A31D64" w:rsidRDefault="00A31D64">
            <w:pPr>
              <w:jc w:val="center"/>
              <w:rPr>
                <w:sz w:val="22"/>
                <w:szCs w:val="22"/>
              </w:rPr>
            </w:pPr>
            <w:r>
              <w:rPr>
                <w:sz w:val="22"/>
                <w:szCs w:val="22"/>
              </w:rPr>
              <w:t>20 раза в год</w:t>
            </w:r>
          </w:p>
        </w:tc>
        <w:tc>
          <w:tcPr>
            <w:tcW w:w="1578" w:type="dxa"/>
            <w:tcBorders>
              <w:top w:val="single" w:sz="4" w:space="0" w:color="auto"/>
              <w:left w:val="nil"/>
              <w:bottom w:val="nil"/>
              <w:right w:val="single" w:sz="4" w:space="0" w:color="auto"/>
            </w:tcBorders>
            <w:shd w:val="clear" w:color="000000" w:fill="FFFFFF"/>
            <w:noWrap/>
            <w:vAlign w:val="center"/>
            <w:hideMark/>
          </w:tcPr>
          <w:p w14:paraId="623EB606" w14:textId="77777777" w:rsidR="00A31D64" w:rsidRDefault="00A31D64">
            <w:pPr>
              <w:jc w:val="center"/>
              <w:rPr>
                <w:sz w:val="22"/>
                <w:szCs w:val="22"/>
              </w:rPr>
            </w:pPr>
            <w:r>
              <w:rPr>
                <w:sz w:val="22"/>
                <w:szCs w:val="22"/>
              </w:rPr>
              <w:t>0,02</w:t>
            </w:r>
          </w:p>
        </w:tc>
      </w:tr>
      <w:tr w:rsidR="00A31D64" w14:paraId="2F46743D" w14:textId="77777777" w:rsidTr="00E92658">
        <w:trPr>
          <w:trHeight w:val="2490"/>
        </w:trPr>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14:paraId="33AE5169" w14:textId="77777777" w:rsidR="00A31D64" w:rsidRDefault="00A31D64">
            <w:pPr>
              <w:jc w:val="center"/>
              <w:rPr>
                <w:b/>
                <w:bCs/>
                <w:sz w:val="22"/>
                <w:szCs w:val="22"/>
              </w:rPr>
            </w:pPr>
            <w:r>
              <w:rPr>
                <w:b/>
                <w:bCs/>
                <w:sz w:val="22"/>
                <w:szCs w:val="22"/>
              </w:rPr>
              <w:t>4</w:t>
            </w:r>
          </w:p>
        </w:tc>
        <w:tc>
          <w:tcPr>
            <w:tcW w:w="5245" w:type="dxa"/>
            <w:tcBorders>
              <w:top w:val="single" w:sz="4" w:space="0" w:color="auto"/>
              <w:left w:val="nil"/>
              <w:bottom w:val="single" w:sz="4" w:space="0" w:color="auto"/>
              <w:right w:val="single" w:sz="4" w:space="0" w:color="auto"/>
            </w:tcBorders>
            <w:shd w:val="clear" w:color="000000" w:fill="FFFFFF"/>
            <w:hideMark/>
          </w:tcPr>
          <w:p w14:paraId="417600A9" w14:textId="77777777" w:rsidR="00A31D64" w:rsidRDefault="00A31D64">
            <w:pPr>
              <w:rPr>
                <w:b/>
                <w:bCs/>
                <w:sz w:val="22"/>
                <w:szCs w:val="22"/>
              </w:rPr>
            </w:pPr>
            <w:r>
              <w:rPr>
                <w:b/>
                <w:bCs/>
                <w:sz w:val="22"/>
                <w:szCs w:val="22"/>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824" w:type="dxa"/>
            <w:tcBorders>
              <w:top w:val="single" w:sz="4" w:space="0" w:color="auto"/>
              <w:left w:val="nil"/>
              <w:bottom w:val="single" w:sz="4" w:space="0" w:color="auto"/>
              <w:right w:val="single" w:sz="4" w:space="0" w:color="auto"/>
            </w:tcBorders>
            <w:shd w:val="clear" w:color="000000" w:fill="FFFFFF"/>
            <w:hideMark/>
          </w:tcPr>
          <w:p w14:paraId="6704333A" w14:textId="77777777" w:rsidR="00A31D64" w:rsidRDefault="00A31D64">
            <w:pPr>
              <w:jc w:val="center"/>
              <w:rPr>
                <w:b/>
                <w:bCs/>
                <w:sz w:val="22"/>
                <w:szCs w:val="22"/>
              </w:rPr>
            </w:pPr>
            <w:r>
              <w:rPr>
                <w:b/>
                <w:bCs/>
                <w:sz w:val="22"/>
                <w:szCs w:val="22"/>
              </w:rPr>
              <w:t>Непрерывно в течении года (на протяжении срока действия договора)</w:t>
            </w:r>
          </w:p>
        </w:tc>
        <w:tc>
          <w:tcPr>
            <w:tcW w:w="1578" w:type="dxa"/>
            <w:tcBorders>
              <w:top w:val="single" w:sz="4" w:space="0" w:color="auto"/>
              <w:left w:val="nil"/>
              <w:bottom w:val="single" w:sz="4" w:space="0" w:color="auto"/>
              <w:right w:val="single" w:sz="4" w:space="0" w:color="auto"/>
            </w:tcBorders>
            <w:shd w:val="clear" w:color="000000" w:fill="FFFFFF"/>
            <w:noWrap/>
            <w:hideMark/>
          </w:tcPr>
          <w:p w14:paraId="272E1E20" w14:textId="083D0DE7" w:rsidR="00A31D64" w:rsidRDefault="006E7D4D">
            <w:pPr>
              <w:jc w:val="center"/>
              <w:rPr>
                <w:b/>
                <w:bCs/>
                <w:sz w:val="22"/>
                <w:szCs w:val="22"/>
              </w:rPr>
            </w:pPr>
            <w:r>
              <w:rPr>
                <w:b/>
                <w:bCs/>
                <w:sz w:val="22"/>
                <w:szCs w:val="22"/>
              </w:rPr>
              <w:t>1,90</w:t>
            </w:r>
          </w:p>
        </w:tc>
      </w:tr>
    </w:tbl>
    <w:p w14:paraId="3CE60DFE" w14:textId="77777777" w:rsidR="00E02C2B" w:rsidRDefault="00E02C2B" w:rsidP="002D2D69">
      <w:pPr>
        <w:pStyle w:val="a5"/>
        <w:ind w:left="0" w:firstLine="720"/>
        <w:jc w:val="both"/>
        <w:rPr>
          <w:sz w:val="24"/>
          <w:szCs w:val="24"/>
        </w:rPr>
      </w:pPr>
    </w:p>
    <w:p w14:paraId="60B3AE33" w14:textId="77777777" w:rsidR="00E02C2B" w:rsidRDefault="00E02C2B" w:rsidP="002D2D69">
      <w:pPr>
        <w:pStyle w:val="a5"/>
        <w:ind w:left="0" w:firstLine="720"/>
        <w:jc w:val="both"/>
        <w:rPr>
          <w:sz w:val="24"/>
          <w:szCs w:val="24"/>
        </w:rPr>
      </w:pPr>
    </w:p>
    <w:p w14:paraId="682ECE11" w14:textId="77777777" w:rsidR="00E02C2B" w:rsidRDefault="00E02C2B" w:rsidP="002D2D69">
      <w:pPr>
        <w:pStyle w:val="a5"/>
        <w:ind w:left="0" w:firstLine="720"/>
        <w:jc w:val="both"/>
        <w:rPr>
          <w:sz w:val="24"/>
          <w:szCs w:val="24"/>
        </w:rPr>
      </w:pPr>
    </w:p>
    <w:p w14:paraId="66A43F76" w14:textId="77777777" w:rsidR="00E02C2B" w:rsidRDefault="00E02C2B" w:rsidP="002D2D69">
      <w:pPr>
        <w:pStyle w:val="a5"/>
        <w:ind w:left="0" w:firstLine="720"/>
        <w:jc w:val="both"/>
        <w:rPr>
          <w:sz w:val="24"/>
          <w:szCs w:val="24"/>
        </w:rPr>
      </w:pPr>
    </w:p>
    <w:p w14:paraId="4623712D" w14:textId="77777777" w:rsidR="00E02C2B" w:rsidRDefault="00E02C2B" w:rsidP="002D2D69">
      <w:pPr>
        <w:pStyle w:val="a5"/>
        <w:ind w:left="0" w:firstLine="720"/>
        <w:jc w:val="both"/>
        <w:rPr>
          <w:sz w:val="24"/>
          <w:szCs w:val="24"/>
        </w:rPr>
      </w:pPr>
    </w:p>
    <w:p w14:paraId="6547F101" w14:textId="77777777" w:rsidR="0064601D" w:rsidRDefault="0064601D" w:rsidP="002D2D69">
      <w:pPr>
        <w:pStyle w:val="a5"/>
        <w:ind w:left="0" w:firstLine="720"/>
        <w:jc w:val="both"/>
        <w:rPr>
          <w:sz w:val="22"/>
          <w:szCs w:val="22"/>
        </w:rPr>
      </w:pPr>
    </w:p>
    <w:p w14:paraId="13F59CF1" w14:textId="77777777" w:rsidR="0064601D" w:rsidRDefault="0064601D" w:rsidP="0064601D">
      <w:pPr>
        <w:autoSpaceDE w:val="0"/>
        <w:ind w:left="5670"/>
        <w:contextualSpacing/>
        <w:jc w:val="center"/>
        <w:rPr>
          <w:b/>
        </w:rPr>
      </w:pPr>
      <w:r w:rsidRPr="00E957E6">
        <w:rPr>
          <w:b/>
        </w:rPr>
        <w:lastRenderedPageBreak/>
        <w:t xml:space="preserve">Приложение № </w:t>
      </w:r>
      <w:r>
        <w:rPr>
          <w:b/>
        </w:rPr>
        <w:t>4</w:t>
      </w:r>
    </w:p>
    <w:p w14:paraId="50927A67" w14:textId="77777777" w:rsidR="0064601D" w:rsidRPr="00E957E6" w:rsidRDefault="0064601D" w:rsidP="0064601D">
      <w:pPr>
        <w:autoSpaceDE w:val="0"/>
        <w:ind w:left="5670"/>
        <w:contextualSpacing/>
        <w:jc w:val="center"/>
        <w:rPr>
          <w:b/>
        </w:rPr>
      </w:pPr>
      <w:r>
        <w:rPr>
          <w:b/>
        </w:rPr>
        <w:t xml:space="preserve"> </w:t>
      </w:r>
      <w:r w:rsidRPr="00E957E6">
        <w:rPr>
          <w:b/>
        </w:rPr>
        <w:t xml:space="preserve">к </w:t>
      </w:r>
      <w:r>
        <w:rPr>
          <w:b/>
        </w:rPr>
        <w:t>конкурсной документации</w:t>
      </w:r>
    </w:p>
    <w:p w14:paraId="1E6EABBE" w14:textId="77777777" w:rsidR="0064601D" w:rsidRDefault="0064601D" w:rsidP="0064601D">
      <w:pPr>
        <w:jc w:val="center"/>
        <w:rPr>
          <w:b/>
          <w:bCs/>
          <w:spacing w:val="40"/>
          <w:sz w:val="28"/>
          <w:szCs w:val="28"/>
        </w:rPr>
      </w:pPr>
    </w:p>
    <w:p w14:paraId="16BF6833" w14:textId="77777777" w:rsidR="0064601D" w:rsidRPr="00E957E6" w:rsidRDefault="0064601D" w:rsidP="0064601D">
      <w:pPr>
        <w:jc w:val="center"/>
        <w:rPr>
          <w:b/>
          <w:bCs/>
        </w:rPr>
      </w:pPr>
      <w:r w:rsidRPr="00E957E6">
        <w:rPr>
          <w:b/>
          <w:bCs/>
          <w:spacing w:val="40"/>
        </w:rPr>
        <w:t>ЗАЯВКА</w:t>
      </w:r>
      <w:r w:rsidRPr="00E957E6">
        <w:rPr>
          <w:b/>
          <w:bCs/>
        </w:rPr>
        <w:br/>
        <w:t>на участие в конкурсе по отбору управляющей организации</w:t>
      </w:r>
      <w:r w:rsidRPr="00E957E6">
        <w:rPr>
          <w:b/>
          <w:bCs/>
        </w:rPr>
        <w:br/>
        <w:t>для управления многоквартирным домом</w:t>
      </w:r>
    </w:p>
    <w:p w14:paraId="480D2DA4" w14:textId="77777777" w:rsidR="0064601D" w:rsidRPr="00E957E6" w:rsidRDefault="0064601D" w:rsidP="0064601D"/>
    <w:p w14:paraId="3C9CC080" w14:textId="77777777" w:rsidR="0064601D" w:rsidRPr="00E957E6" w:rsidRDefault="0064601D" w:rsidP="0064601D">
      <w:pPr>
        <w:jc w:val="center"/>
        <w:rPr>
          <w:b/>
          <w:bCs/>
        </w:rPr>
      </w:pPr>
      <w:r w:rsidRPr="00E957E6">
        <w:rPr>
          <w:b/>
          <w:bCs/>
        </w:rPr>
        <w:t>1. Заявление об участии в конкурсе</w:t>
      </w:r>
    </w:p>
    <w:tbl>
      <w:tblPr>
        <w:tblW w:w="0" w:type="auto"/>
        <w:tblInd w:w="14" w:type="dxa"/>
        <w:tblCellMar>
          <w:left w:w="0" w:type="dxa"/>
          <w:right w:w="0" w:type="dxa"/>
        </w:tblCellMar>
        <w:tblLook w:val="01E0" w:firstRow="1" w:lastRow="1" w:firstColumn="1" w:lastColumn="1" w:noHBand="0" w:noVBand="0"/>
      </w:tblPr>
      <w:tblGrid>
        <w:gridCol w:w="9209"/>
        <w:gridCol w:w="131"/>
      </w:tblGrid>
      <w:tr w:rsidR="0064601D" w:rsidRPr="00DE28BB" w14:paraId="09E4F3AD" w14:textId="77777777" w:rsidTr="00527689">
        <w:tc>
          <w:tcPr>
            <w:tcW w:w="9209" w:type="dxa"/>
            <w:tcBorders>
              <w:bottom w:val="single" w:sz="4" w:space="0" w:color="auto"/>
            </w:tcBorders>
            <w:shd w:val="clear" w:color="auto" w:fill="auto"/>
            <w:vAlign w:val="bottom"/>
          </w:tcPr>
          <w:p w14:paraId="6491B2C2" w14:textId="77777777" w:rsidR="0064601D" w:rsidRPr="00DE28BB" w:rsidRDefault="0064601D" w:rsidP="00527689">
            <w:pPr>
              <w:jc w:val="center"/>
              <w:rPr>
                <w:sz w:val="23"/>
                <w:szCs w:val="23"/>
              </w:rPr>
            </w:pPr>
          </w:p>
        </w:tc>
        <w:tc>
          <w:tcPr>
            <w:tcW w:w="131" w:type="dxa"/>
            <w:shd w:val="clear" w:color="auto" w:fill="auto"/>
            <w:vAlign w:val="bottom"/>
          </w:tcPr>
          <w:p w14:paraId="4483A886" w14:textId="77777777" w:rsidR="0064601D" w:rsidRPr="00DE28BB" w:rsidRDefault="0064601D" w:rsidP="00527689">
            <w:pPr>
              <w:jc w:val="right"/>
              <w:rPr>
                <w:sz w:val="23"/>
                <w:szCs w:val="23"/>
              </w:rPr>
            </w:pPr>
            <w:r w:rsidRPr="00DE28BB">
              <w:rPr>
                <w:sz w:val="23"/>
                <w:szCs w:val="23"/>
              </w:rPr>
              <w:t>,</w:t>
            </w:r>
          </w:p>
        </w:tc>
      </w:tr>
      <w:tr w:rsidR="0064601D" w:rsidRPr="00DE28BB" w14:paraId="56890C7E" w14:textId="77777777" w:rsidTr="00527689">
        <w:tc>
          <w:tcPr>
            <w:tcW w:w="9209" w:type="dxa"/>
            <w:tcBorders>
              <w:top w:val="single" w:sz="4" w:space="0" w:color="auto"/>
            </w:tcBorders>
            <w:shd w:val="clear" w:color="auto" w:fill="auto"/>
          </w:tcPr>
          <w:p w14:paraId="2F64E2E7" w14:textId="77777777" w:rsidR="0064601D" w:rsidRPr="00DE28BB" w:rsidRDefault="0064601D" w:rsidP="00527689">
            <w:pPr>
              <w:jc w:val="center"/>
              <w:rPr>
                <w:sz w:val="23"/>
                <w:szCs w:val="23"/>
              </w:rPr>
            </w:pPr>
            <w:r w:rsidRPr="00DE28BB">
              <w:rPr>
                <w:sz w:val="23"/>
                <w:szCs w:val="23"/>
              </w:rPr>
              <w:t>(организационно-правовая форма, наименование/фирменное наименование организации или ф. и. о. физического лица, данные документа, удостоверяющего личность)</w:t>
            </w:r>
          </w:p>
        </w:tc>
        <w:tc>
          <w:tcPr>
            <w:tcW w:w="131" w:type="dxa"/>
            <w:shd w:val="clear" w:color="auto" w:fill="auto"/>
          </w:tcPr>
          <w:p w14:paraId="4C619474" w14:textId="77777777" w:rsidR="0064601D" w:rsidRPr="00DE28BB" w:rsidRDefault="0064601D" w:rsidP="00527689">
            <w:pPr>
              <w:jc w:val="center"/>
              <w:rPr>
                <w:sz w:val="23"/>
                <w:szCs w:val="23"/>
              </w:rPr>
            </w:pPr>
          </w:p>
        </w:tc>
      </w:tr>
      <w:tr w:rsidR="0064601D" w:rsidRPr="00DE28BB" w14:paraId="757FA55D" w14:textId="77777777" w:rsidTr="00527689">
        <w:tc>
          <w:tcPr>
            <w:tcW w:w="9209" w:type="dxa"/>
            <w:tcBorders>
              <w:bottom w:val="single" w:sz="4" w:space="0" w:color="auto"/>
            </w:tcBorders>
            <w:shd w:val="clear" w:color="auto" w:fill="auto"/>
            <w:vAlign w:val="bottom"/>
          </w:tcPr>
          <w:p w14:paraId="62B11C42" w14:textId="77777777" w:rsidR="0064601D" w:rsidRPr="00DE28BB" w:rsidRDefault="0064601D" w:rsidP="00527689">
            <w:pPr>
              <w:jc w:val="center"/>
              <w:rPr>
                <w:sz w:val="23"/>
                <w:szCs w:val="23"/>
              </w:rPr>
            </w:pPr>
          </w:p>
        </w:tc>
        <w:tc>
          <w:tcPr>
            <w:tcW w:w="131" w:type="dxa"/>
            <w:shd w:val="clear" w:color="auto" w:fill="auto"/>
            <w:vAlign w:val="bottom"/>
          </w:tcPr>
          <w:p w14:paraId="3F95EBB0" w14:textId="77777777" w:rsidR="0064601D" w:rsidRPr="00DE28BB" w:rsidRDefault="0064601D" w:rsidP="00527689">
            <w:pPr>
              <w:jc w:val="right"/>
              <w:rPr>
                <w:sz w:val="23"/>
                <w:szCs w:val="23"/>
              </w:rPr>
            </w:pPr>
            <w:r w:rsidRPr="00DE28BB">
              <w:rPr>
                <w:sz w:val="23"/>
                <w:szCs w:val="23"/>
              </w:rPr>
              <w:t>,</w:t>
            </w:r>
          </w:p>
        </w:tc>
      </w:tr>
      <w:tr w:rsidR="0064601D" w:rsidRPr="00DE28BB" w14:paraId="3B26114B" w14:textId="77777777" w:rsidTr="00527689">
        <w:tc>
          <w:tcPr>
            <w:tcW w:w="9209" w:type="dxa"/>
            <w:tcBorders>
              <w:top w:val="single" w:sz="4" w:space="0" w:color="auto"/>
            </w:tcBorders>
            <w:shd w:val="clear" w:color="auto" w:fill="auto"/>
          </w:tcPr>
          <w:p w14:paraId="3CF7C63D" w14:textId="77777777" w:rsidR="0064601D" w:rsidRPr="00DE28BB" w:rsidRDefault="0064601D" w:rsidP="00527689">
            <w:pPr>
              <w:jc w:val="center"/>
              <w:rPr>
                <w:sz w:val="23"/>
                <w:szCs w:val="23"/>
              </w:rPr>
            </w:pPr>
            <w:r w:rsidRPr="00DE28BB">
              <w:rPr>
                <w:sz w:val="23"/>
                <w:szCs w:val="23"/>
              </w:rPr>
              <w:t>(место нахождения, почтовый адрес организации или место жительства индивидуального предпринимателя)</w:t>
            </w:r>
          </w:p>
        </w:tc>
        <w:tc>
          <w:tcPr>
            <w:tcW w:w="131" w:type="dxa"/>
            <w:shd w:val="clear" w:color="auto" w:fill="auto"/>
          </w:tcPr>
          <w:p w14:paraId="087CE9E8" w14:textId="77777777" w:rsidR="0064601D" w:rsidRPr="00DE28BB" w:rsidRDefault="0064601D" w:rsidP="00527689">
            <w:pPr>
              <w:jc w:val="center"/>
              <w:rPr>
                <w:sz w:val="23"/>
                <w:szCs w:val="23"/>
              </w:rPr>
            </w:pPr>
          </w:p>
        </w:tc>
      </w:tr>
      <w:tr w:rsidR="0064601D" w:rsidRPr="00DE28BB" w14:paraId="40A511EC" w14:textId="77777777" w:rsidTr="00527689">
        <w:tc>
          <w:tcPr>
            <w:tcW w:w="9340" w:type="dxa"/>
            <w:gridSpan w:val="2"/>
            <w:tcBorders>
              <w:bottom w:val="single" w:sz="4" w:space="0" w:color="auto"/>
            </w:tcBorders>
            <w:shd w:val="clear" w:color="auto" w:fill="auto"/>
            <w:vAlign w:val="bottom"/>
          </w:tcPr>
          <w:p w14:paraId="3E7243F0" w14:textId="77777777" w:rsidR="0064601D" w:rsidRPr="00DE28BB" w:rsidRDefault="0064601D" w:rsidP="00527689">
            <w:pPr>
              <w:jc w:val="center"/>
              <w:rPr>
                <w:sz w:val="23"/>
                <w:szCs w:val="23"/>
              </w:rPr>
            </w:pPr>
          </w:p>
        </w:tc>
      </w:tr>
      <w:tr w:rsidR="0064601D" w:rsidRPr="00DE28BB" w14:paraId="73231F9F" w14:textId="77777777" w:rsidTr="00527689">
        <w:tc>
          <w:tcPr>
            <w:tcW w:w="9340" w:type="dxa"/>
            <w:gridSpan w:val="2"/>
            <w:tcBorders>
              <w:top w:val="single" w:sz="4" w:space="0" w:color="auto"/>
            </w:tcBorders>
            <w:shd w:val="clear" w:color="auto" w:fill="auto"/>
          </w:tcPr>
          <w:p w14:paraId="17AD6C5E" w14:textId="77777777" w:rsidR="0064601D" w:rsidRPr="00DE28BB" w:rsidRDefault="0064601D" w:rsidP="00527689">
            <w:pPr>
              <w:jc w:val="center"/>
              <w:rPr>
                <w:sz w:val="23"/>
                <w:szCs w:val="23"/>
              </w:rPr>
            </w:pPr>
            <w:r w:rsidRPr="00DE28BB">
              <w:rPr>
                <w:sz w:val="23"/>
                <w:szCs w:val="23"/>
              </w:rPr>
              <w:t>(номер телефона)</w:t>
            </w:r>
          </w:p>
        </w:tc>
      </w:tr>
    </w:tbl>
    <w:p w14:paraId="25810FEC" w14:textId="77777777" w:rsidR="0064601D" w:rsidRPr="00DE28BB" w:rsidRDefault="0064601D" w:rsidP="0064601D">
      <w:pPr>
        <w:ind w:firstLine="340"/>
        <w:rPr>
          <w:sz w:val="23"/>
          <w:szCs w:val="23"/>
        </w:rPr>
      </w:pPr>
      <w:r w:rsidRPr="00DE28BB">
        <w:rPr>
          <w:sz w:val="23"/>
          <w:szCs w:val="23"/>
        </w:rPr>
        <w:t>заявляет об участии в конкурсе по отбору управляющей организации для управления много-</w:t>
      </w:r>
      <w:r w:rsidRPr="00DE28BB">
        <w:rPr>
          <w:color w:val="FF0000"/>
          <w:sz w:val="23"/>
          <w:szCs w:val="23"/>
        </w:rPr>
        <w:br/>
      </w:r>
    </w:p>
    <w:tbl>
      <w:tblPr>
        <w:tblW w:w="0" w:type="auto"/>
        <w:tblInd w:w="14" w:type="dxa"/>
        <w:tblCellMar>
          <w:left w:w="0" w:type="dxa"/>
          <w:right w:w="0" w:type="dxa"/>
        </w:tblCellMar>
        <w:tblLook w:val="01E0" w:firstRow="1" w:lastRow="1" w:firstColumn="1" w:lastColumn="1" w:noHBand="0" w:noVBand="0"/>
      </w:tblPr>
      <w:tblGrid>
        <w:gridCol w:w="7654"/>
        <w:gridCol w:w="1543"/>
        <w:gridCol w:w="144"/>
      </w:tblGrid>
      <w:tr w:rsidR="0064601D" w:rsidRPr="00DE28BB" w14:paraId="25799D42" w14:textId="77777777" w:rsidTr="00527689">
        <w:tc>
          <w:tcPr>
            <w:tcW w:w="8315" w:type="dxa"/>
            <w:shd w:val="clear" w:color="auto" w:fill="auto"/>
            <w:vAlign w:val="bottom"/>
          </w:tcPr>
          <w:p w14:paraId="634C9FA2" w14:textId="77777777" w:rsidR="0064601D" w:rsidRPr="00DE28BB" w:rsidRDefault="0064601D" w:rsidP="00527689">
            <w:pPr>
              <w:rPr>
                <w:sz w:val="23"/>
                <w:szCs w:val="23"/>
              </w:rPr>
            </w:pPr>
            <w:r w:rsidRPr="00DE28BB">
              <w:rPr>
                <w:sz w:val="23"/>
                <w:szCs w:val="23"/>
              </w:rPr>
              <w:t>квартирным домом (многоквартирными домами), расположенным(и) по адресу:</w:t>
            </w:r>
          </w:p>
        </w:tc>
        <w:tc>
          <w:tcPr>
            <w:tcW w:w="1876" w:type="dxa"/>
            <w:gridSpan w:val="2"/>
            <w:tcBorders>
              <w:bottom w:val="single" w:sz="4" w:space="0" w:color="auto"/>
            </w:tcBorders>
            <w:shd w:val="clear" w:color="auto" w:fill="auto"/>
            <w:vAlign w:val="bottom"/>
          </w:tcPr>
          <w:p w14:paraId="0D94EDF6" w14:textId="77777777" w:rsidR="0064601D" w:rsidRPr="00DE28BB" w:rsidRDefault="0064601D" w:rsidP="00527689">
            <w:pPr>
              <w:rPr>
                <w:sz w:val="23"/>
                <w:szCs w:val="23"/>
              </w:rPr>
            </w:pPr>
          </w:p>
        </w:tc>
      </w:tr>
      <w:tr w:rsidR="0064601D" w:rsidRPr="00DE28BB" w14:paraId="1131AAC2" w14:textId="77777777" w:rsidTr="00527689">
        <w:tc>
          <w:tcPr>
            <w:tcW w:w="10037" w:type="dxa"/>
            <w:gridSpan w:val="2"/>
            <w:tcBorders>
              <w:bottom w:val="single" w:sz="4" w:space="0" w:color="auto"/>
            </w:tcBorders>
            <w:shd w:val="clear" w:color="auto" w:fill="auto"/>
            <w:vAlign w:val="bottom"/>
          </w:tcPr>
          <w:p w14:paraId="4592AADE" w14:textId="77777777" w:rsidR="0064601D" w:rsidRPr="00DE28BB" w:rsidRDefault="0064601D" w:rsidP="00527689">
            <w:pPr>
              <w:jc w:val="center"/>
              <w:rPr>
                <w:sz w:val="23"/>
                <w:szCs w:val="23"/>
              </w:rPr>
            </w:pPr>
          </w:p>
        </w:tc>
        <w:tc>
          <w:tcPr>
            <w:tcW w:w="154" w:type="dxa"/>
            <w:shd w:val="clear" w:color="auto" w:fill="auto"/>
            <w:vAlign w:val="bottom"/>
          </w:tcPr>
          <w:p w14:paraId="26B1E1D7" w14:textId="77777777" w:rsidR="0064601D" w:rsidRPr="00DE28BB" w:rsidRDefault="0064601D" w:rsidP="00527689">
            <w:pPr>
              <w:jc w:val="right"/>
              <w:rPr>
                <w:sz w:val="23"/>
                <w:szCs w:val="23"/>
              </w:rPr>
            </w:pPr>
            <w:r w:rsidRPr="00DE28BB">
              <w:rPr>
                <w:sz w:val="23"/>
                <w:szCs w:val="23"/>
              </w:rPr>
              <w:t>.</w:t>
            </w:r>
          </w:p>
        </w:tc>
      </w:tr>
      <w:tr w:rsidR="0064601D" w:rsidRPr="00DE28BB" w14:paraId="464E0464" w14:textId="77777777" w:rsidTr="00527689">
        <w:tc>
          <w:tcPr>
            <w:tcW w:w="10037" w:type="dxa"/>
            <w:gridSpan w:val="2"/>
            <w:tcBorders>
              <w:top w:val="single" w:sz="4" w:space="0" w:color="auto"/>
            </w:tcBorders>
            <w:shd w:val="clear" w:color="auto" w:fill="auto"/>
          </w:tcPr>
          <w:p w14:paraId="39708A0D" w14:textId="77777777" w:rsidR="0064601D" w:rsidRPr="00DE28BB" w:rsidRDefault="0064601D" w:rsidP="00527689">
            <w:pPr>
              <w:jc w:val="center"/>
              <w:rPr>
                <w:sz w:val="23"/>
                <w:szCs w:val="23"/>
              </w:rPr>
            </w:pPr>
            <w:r w:rsidRPr="00DE28BB">
              <w:rPr>
                <w:sz w:val="23"/>
                <w:szCs w:val="23"/>
              </w:rPr>
              <w:t>(адрес многоквартирного дома)</w:t>
            </w:r>
          </w:p>
        </w:tc>
        <w:tc>
          <w:tcPr>
            <w:tcW w:w="154" w:type="dxa"/>
            <w:shd w:val="clear" w:color="auto" w:fill="auto"/>
          </w:tcPr>
          <w:p w14:paraId="2D6CE9B1" w14:textId="77777777" w:rsidR="0064601D" w:rsidRPr="00DE28BB" w:rsidRDefault="0064601D" w:rsidP="00527689">
            <w:pPr>
              <w:jc w:val="center"/>
              <w:rPr>
                <w:sz w:val="23"/>
                <w:szCs w:val="23"/>
              </w:rPr>
            </w:pPr>
          </w:p>
        </w:tc>
      </w:tr>
    </w:tbl>
    <w:p w14:paraId="3A0B490B" w14:textId="77777777" w:rsidR="0064601D" w:rsidRPr="00DE28BB" w:rsidRDefault="0064601D" w:rsidP="0064601D">
      <w:pPr>
        <w:ind w:firstLine="340"/>
        <w:rPr>
          <w:sz w:val="23"/>
          <w:szCs w:val="23"/>
        </w:rPr>
      </w:pPr>
      <w:r w:rsidRPr="00DE28BB">
        <w:rPr>
          <w:sz w:val="23"/>
          <w:szCs w:val="23"/>
        </w:rPr>
        <w:t>Средства, внесенные в качестве обеспечения заявки на участие в конкурсе, просим возвратить</w:t>
      </w:r>
      <w:r w:rsidRPr="00DE28BB">
        <w:rPr>
          <w:sz w:val="23"/>
          <w:szCs w:val="23"/>
        </w:rPr>
        <w:br/>
      </w:r>
    </w:p>
    <w:tbl>
      <w:tblPr>
        <w:tblW w:w="0" w:type="auto"/>
        <w:tblInd w:w="14" w:type="dxa"/>
        <w:tblCellMar>
          <w:left w:w="0" w:type="dxa"/>
          <w:right w:w="0" w:type="dxa"/>
        </w:tblCellMar>
        <w:tblLook w:val="01E0" w:firstRow="1" w:lastRow="1" w:firstColumn="1" w:lastColumn="1" w:noHBand="0" w:noVBand="0"/>
      </w:tblPr>
      <w:tblGrid>
        <w:gridCol w:w="804"/>
        <w:gridCol w:w="8391"/>
        <w:gridCol w:w="146"/>
      </w:tblGrid>
      <w:tr w:rsidR="0064601D" w:rsidRPr="00DE28BB" w14:paraId="3E4F9366" w14:textId="77777777" w:rsidTr="00527689">
        <w:tc>
          <w:tcPr>
            <w:tcW w:w="840" w:type="dxa"/>
            <w:shd w:val="clear" w:color="auto" w:fill="auto"/>
            <w:vAlign w:val="bottom"/>
          </w:tcPr>
          <w:p w14:paraId="5DFE073B" w14:textId="77777777" w:rsidR="0064601D" w:rsidRPr="00DE28BB" w:rsidRDefault="0064601D" w:rsidP="00527689">
            <w:pPr>
              <w:rPr>
                <w:sz w:val="23"/>
                <w:szCs w:val="23"/>
              </w:rPr>
            </w:pPr>
            <w:r w:rsidRPr="00DE28BB">
              <w:rPr>
                <w:sz w:val="23"/>
                <w:szCs w:val="23"/>
              </w:rPr>
              <w:t>на счет:</w:t>
            </w:r>
          </w:p>
        </w:tc>
        <w:tc>
          <w:tcPr>
            <w:tcW w:w="9351" w:type="dxa"/>
            <w:gridSpan w:val="2"/>
            <w:tcBorders>
              <w:bottom w:val="single" w:sz="4" w:space="0" w:color="auto"/>
            </w:tcBorders>
            <w:shd w:val="clear" w:color="auto" w:fill="auto"/>
            <w:vAlign w:val="bottom"/>
          </w:tcPr>
          <w:p w14:paraId="75685346" w14:textId="77777777" w:rsidR="0064601D" w:rsidRPr="00DE28BB" w:rsidRDefault="0064601D" w:rsidP="00527689">
            <w:pPr>
              <w:jc w:val="center"/>
              <w:rPr>
                <w:sz w:val="23"/>
                <w:szCs w:val="23"/>
              </w:rPr>
            </w:pPr>
          </w:p>
        </w:tc>
      </w:tr>
      <w:tr w:rsidR="0064601D" w:rsidRPr="00DE28BB" w14:paraId="07965E06" w14:textId="77777777" w:rsidTr="00527689">
        <w:tc>
          <w:tcPr>
            <w:tcW w:w="840" w:type="dxa"/>
            <w:shd w:val="clear" w:color="auto" w:fill="auto"/>
          </w:tcPr>
          <w:p w14:paraId="0DD68A59" w14:textId="77777777" w:rsidR="0064601D" w:rsidRPr="00DE28BB" w:rsidRDefault="0064601D" w:rsidP="00527689">
            <w:pPr>
              <w:jc w:val="center"/>
              <w:rPr>
                <w:sz w:val="23"/>
                <w:szCs w:val="23"/>
              </w:rPr>
            </w:pPr>
          </w:p>
        </w:tc>
        <w:tc>
          <w:tcPr>
            <w:tcW w:w="9351" w:type="dxa"/>
            <w:gridSpan w:val="2"/>
            <w:tcBorders>
              <w:top w:val="single" w:sz="4" w:space="0" w:color="auto"/>
            </w:tcBorders>
            <w:shd w:val="clear" w:color="auto" w:fill="auto"/>
          </w:tcPr>
          <w:p w14:paraId="7A862716" w14:textId="77777777" w:rsidR="0064601D" w:rsidRPr="00DE28BB" w:rsidRDefault="0064601D" w:rsidP="00527689">
            <w:pPr>
              <w:jc w:val="center"/>
              <w:rPr>
                <w:sz w:val="23"/>
                <w:szCs w:val="23"/>
              </w:rPr>
            </w:pPr>
            <w:r w:rsidRPr="00DE28BB">
              <w:rPr>
                <w:sz w:val="23"/>
                <w:szCs w:val="23"/>
              </w:rPr>
              <w:t>(реквизиты банковского счета)</w:t>
            </w:r>
          </w:p>
        </w:tc>
      </w:tr>
      <w:tr w:rsidR="0064601D" w:rsidRPr="00DE28BB" w14:paraId="398FC557" w14:textId="77777777" w:rsidTr="00527689">
        <w:tc>
          <w:tcPr>
            <w:tcW w:w="10037" w:type="dxa"/>
            <w:gridSpan w:val="2"/>
            <w:tcBorders>
              <w:bottom w:val="single" w:sz="4" w:space="0" w:color="auto"/>
            </w:tcBorders>
            <w:shd w:val="clear" w:color="auto" w:fill="auto"/>
            <w:vAlign w:val="bottom"/>
          </w:tcPr>
          <w:p w14:paraId="2EA1B65E" w14:textId="77777777" w:rsidR="0064601D" w:rsidRPr="00DE28BB" w:rsidRDefault="0064601D" w:rsidP="00527689">
            <w:pPr>
              <w:jc w:val="center"/>
              <w:rPr>
                <w:sz w:val="23"/>
                <w:szCs w:val="23"/>
              </w:rPr>
            </w:pPr>
          </w:p>
        </w:tc>
        <w:tc>
          <w:tcPr>
            <w:tcW w:w="154" w:type="dxa"/>
            <w:shd w:val="clear" w:color="auto" w:fill="auto"/>
            <w:vAlign w:val="bottom"/>
          </w:tcPr>
          <w:p w14:paraId="0CDDF1BE" w14:textId="77777777" w:rsidR="0064601D" w:rsidRPr="00DE28BB" w:rsidRDefault="0064601D" w:rsidP="00527689">
            <w:pPr>
              <w:jc w:val="right"/>
              <w:rPr>
                <w:sz w:val="23"/>
                <w:szCs w:val="23"/>
              </w:rPr>
            </w:pPr>
            <w:r w:rsidRPr="00DE28BB">
              <w:rPr>
                <w:sz w:val="23"/>
                <w:szCs w:val="23"/>
              </w:rPr>
              <w:t>.</w:t>
            </w:r>
          </w:p>
        </w:tc>
      </w:tr>
    </w:tbl>
    <w:p w14:paraId="5B9260BD" w14:textId="77777777" w:rsidR="0064601D" w:rsidRPr="00DE28BB" w:rsidRDefault="0064601D" w:rsidP="0064601D">
      <w:pPr>
        <w:rPr>
          <w:sz w:val="23"/>
          <w:szCs w:val="23"/>
        </w:rPr>
      </w:pPr>
    </w:p>
    <w:p w14:paraId="19960D1A" w14:textId="77777777" w:rsidR="0064601D" w:rsidRPr="00DE28BB" w:rsidRDefault="0064601D" w:rsidP="0064601D">
      <w:pPr>
        <w:jc w:val="center"/>
        <w:rPr>
          <w:b/>
          <w:bCs/>
          <w:sz w:val="23"/>
          <w:szCs w:val="23"/>
        </w:rPr>
      </w:pPr>
      <w:r w:rsidRPr="00DE28BB">
        <w:rPr>
          <w:b/>
          <w:bCs/>
          <w:sz w:val="23"/>
          <w:szCs w:val="23"/>
        </w:rPr>
        <w:t>2. Предложения претендента</w:t>
      </w:r>
      <w:r w:rsidRPr="00DE28BB">
        <w:rPr>
          <w:b/>
          <w:bCs/>
          <w:sz w:val="23"/>
          <w:szCs w:val="23"/>
        </w:rPr>
        <w:br/>
        <w:t>по условиям договора управления многоквартирным домом</w:t>
      </w:r>
    </w:p>
    <w:p w14:paraId="2C815B24" w14:textId="77777777" w:rsidR="0064601D" w:rsidRPr="00DE28BB" w:rsidRDefault="0064601D" w:rsidP="0064601D">
      <w:pPr>
        <w:rPr>
          <w:sz w:val="23"/>
          <w:szCs w:val="23"/>
        </w:rPr>
      </w:pPr>
    </w:p>
    <w:tbl>
      <w:tblPr>
        <w:tblW w:w="0" w:type="auto"/>
        <w:tblInd w:w="14" w:type="dxa"/>
        <w:tblCellMar>
          <w:left w:w="0" w:type="dxa"/>
          <w:right w:w="0" w:type="dxa"/>
        </w:tblCellMar>
        <w:tblLook w:val="01E0" w:firstRow="1" w:lastRow="1" w:firstColumn="1" w:lastColumn="1" w:noHBand="0" w:noVBand="0"/>
      </w:tblPr>
      <w:tblGrid>
        <w:gridCol w:w="9341"/>
      </w:tblGrid>
      <w:tr w:rsidR="0064601D" w:rsidRPr="00DE28BB" w14:paraId="77C1FBB8" w14:textId="77777777" w:rsidTr="00527689">
        <w:tc>
          <w:tcPr>
            <w:tcW w:w="10191" w:type="dxa"/>
            <w:tcBorders>
              <w:bottom w:val="single" w:sz="4" w:space="0" w:color="auto"/>
            </w:tcBorders>
            <w:shd w:val="clear" w:color="auto" w:fill="auto"/>
            <w:vAlign w:val="bottom"/>
          </w:tcPr>
          <w:p w14:paraId="79922C7F" w14:textId="77777777" w:rsidR="0064601D" w:rsidRPr="00DE28BB" w:rsidRDefault="0064601D" w:rsidP="00527689">
            <w:pPr>
              <w:jc w:val="center"/>
              <w:rPr>
                <w:sz w:val="23"/>
                <w:szCs w:val="23"/>
              </w:rPr>
            </w:pPr>
          </w:p>
        </w:tc>
      </w:tr>
      <w:tr w:rsidR="0064601D" w:rsidRPr="00DE28BB" w14:paraId="00A59ED6" w14:textId="77777777" w:rsidTr="00527689">
        <w:tc>
          <w:tcPr>
            <w:tcW w:w="10191" w:type="dxa"/>
            <w:tcBorders>
              <w:top w:val="single" w:sz="4" w:space="0" w:color="auto"/>
            </w:tcBorders>
            <w:shd w:val="clear" w:color="auto" w:fill="auto"/>
          </w:tcPr>
          <w:p w14:paraId="67E2BE26" w14:textId="77777777" w:rsidR="0064601D" w:rsidRPr="00DE28BB" w:rsidRDefault="0064601D" w:rsidP="00527689">
            <w:pPr>
              <w:jc w:val="center"/>
              <w:rPr>
                <w:sz w:val="23"/>
                <w:szCs w:val="23"/>
              </w:rPr>
            </w:pPr>
            <w:r w:rsidRPr="00DE28BB">
              <w:rPr>
                <w:sz w:val="23"/>
                <w:szCs w:val="23"/>
              </w:rPr>
              <w:t>(описание предлагаемого претендентом в качестве условия договора</w:t>
            </w:r>
          </w:p>
        </w:tc>
      </w:tr>
      <w:tr w:rsidR="0064601D" w:rsidRPr="00DE28BB" w14:paraId="47DE852F" w14:textId="77777777" w:rsidTr="00527689">
        <w:tc>
          <w:tcPr>
            <w:tcW w:w="10191" w:type="dxa"/>
            <w:tcBorders>
              <w:bottom w:val="single" w:sz="4" w:space="0" w:color="auto"/>
            </w:tcBorders>
            <w:shd w:val="clear" w:color="auto" w:fill="auto"/>
            <w:vAlign w:val="bottom"/>
          </w:tcPr>
          <w:p w14:paraId="6CCB21D9" w14:textId="77777777" w:rsidR="0064601D" w:rsidRPr="00DE28BB" w:rsidRDefault="0064601D" w:rsidP="00527689">
            <w:pPr>
              <w:jc w:val="center"/>
              <w:rPr>
                <w:sz w:val="23"/>
                <w:szCs w:val="23"/>
              </w:rPr>
            </w:pPr>
          </w:p>
        </w:tc>
      </w:tr>
      <w:tr w:rsidR="0064601D" w:rsidRPr="00DE28BB" w14:paraId="548B364D" w14:textId="77777777" w:rsidTr="00527689">
        <w:tc>
          <w:tcPr>
            <w:tcW w:w="10191" w:type="dxa"/>
            <w:tcBorders>
              <w:top w:val="single" w:sz="4" w:space="0" w:color="auto"/>
            </w:tcBorders>
            <w:shd w:val="clear" w:color="auto" w:fill="auto"/>
          </w:tcPr>
          <w:p w14:paraId="3EA82B20" w14:textId="77777777" w:rsidR="0064601D" w:rsidRPr="00DE28BB" w:rsidRDefault="0064601D" w:rsidP="00527689">
            <w:pPr>
              <w:jc w:val="center"/>
              <w:rPr>
                <w:sz w:val="23"/>
                <w:szCs w:val="23"/>
              </w:rPr>
            </w:pPr>
            <w:r w:rsidRPr="00DE28BB">
              <w:rPr>
                <w:sz w:val="23"/>
                <w:szCs w:val="23"/>
              </w:rPr>
              <w:t>управления многоквартирным домом способа внесения</w:t>
            </w:r>
          </w:p>
        </w:tc>
      </w:tr>
      <w:tr w:rsidR="0064601D" w:rsidRPr="00DE28BB" w14:paraId="0685FBFA" w14:textId="77777777" w:rsidTr="00527689">
        <w:tc>
          <w:tcPr>
            <w:tcW w:w="10191" w:type="dxa"/>
            <w:tcBorders>
              <w:bottom w:val="single" w:sz="4" w:space="0" w:color="auto"/>
            </w:tcBorders>
            <w:shd w:val="clear" w:color="auto" w:fill="auto"/>
            <w:vAlign w:val="bottom"/>
          </w:tcPr>
          <w:p w14:paraId="7BAF1357" w14:textId="77777777" w:rsidR="0064601D" w:rsidRPr="00DE28BB" w:rsidRDefault="0064601D" w:rsidP="00527689">
            <w:pPr>
              <w:jc w:val="center"/>
              <w:rPr>
                <w:sz w:val="23"/>
                <w:szCs w:val="23"/>
              </w:rPr>
            </w:pPr>
          </w:p>
        </w:tc>
      </w:tr>
      <w:tr w:rsidR="0064601D" w:rsidRPr="00DE28BB" w14:paraId="3C34141C" w14:textId="77777777" w:rsidTr="00527689">
        <w:tc>
          <w:tcPr>
            <w:tcW w:w="10191" w:type="dxa"/>
            <w:tcBorders>
              <w:top w:val="single" w:sz="4" w:space="0" w:color="auto"/>
            </w:tcBorders>
            <w:shd w:val="clear" w:color="auto" w:fill="auto"/>
          </w:tcPr>
          <w:p w14:paraId="5D20539A" w14:textId="77777777" w:rsidR="0064601D" w:rsidRPr="00DE28BB" w:rsidRDefault="0064601D" w:rsidP="00636DD5">
            <w:pPr>
              <w:jc w:val="center"/>
              <w:rPr>
                <w:sz w:val="23"/>
                <w:szCs w:val="23"/>
              </w:rPr>
            </w:pPr>
            <w:r w:rsidRPr="00DE28BB">
              <w:rPr>
                <w:sz w:val="23"/>
                <w:szCs w:val="23"/>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tc>
      </w:tr>
    </w:tbl>
    <w:p w14:paraId="34F455DB" w14:textId="77777777" w:rsidR="0064601D" w:rsidRPr="00DE28BB" w:rsidRDefault="0064601D" w:rsidP="0064601D">
      <w:pPr>
        <w:rPr>
          <w:sz w:val="23"/>
          <w:szCs w:val="23"/>
        </w:rPr>
      </w:pPr>
    </w:p>
    <w:p w14:paraId="1C8E8AAD" w14:textId="77777777" w:rsidR="0064601D" w:rsidRPr="00DE28BB" w:rsidRDefault="0064601D" w:rsidP="0064601D">
      <w:pPr>
        <w:ind w:firstLine="340"/>
        <w:rPr>
          <w:sz w:val="23"/>
          <w:szCs w:val="23"/>
        </w:rPr>
      </w:pPr>
      <w:r w:rsidRPr="00DE28BB">
        <w:rPr>
          <w:sz w:val="23"/>
          <w:szCs w:val="23"/>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w:t>
      </w:r>
      <w:r w:rsidRPr="00DE28BB">
        <w:rPr>
          <w:sz w:val="23"/>
          <w:szCs w:val="23"/>
        </w:rPr>
        <w:br/>
      </w:r>
    </w:p>
    <w:tbl>
      <w:tblPr>
        <w:tblW w:w="0" w:type="auto"/>
        <w:tblInd w:w="14" w:type="dxa"/>
        <w:tblCellMar>
          <w:left w:w="0" w:type="dxa"/>
          <w:right w:w="0" w:type="dxa"/>
        </w:tblCellMar>
        <w:tblLook w:val="01E0" w:firstRow="1" w:lastRow="1" w:firstColumn="1" w:lastColumn="1" w:noHBand="0" w:noVBand="0"/>
      </w:tblPr>
      <w:tblGrid>
        <w:gridCol w:w="5549"/>
        <w:gridCol w:w="3792"/>
      </w:tblGrid>
      <w:tr w:rsidR="0064601D" w:rsidRPr="00DE28BB" w14:paraId="76DC74ED" w14:textId="77777777" w:rsidTr="00527689">
        <w:tc>
          <w:tcPr>
            <w:tcW w:w="5991" w:type="dxa"/>
            <w:shd w:val="clear" w:color="auto" w:fill="auto"/>
            <w:vAlign w:val="bottom"/>
          </w:tcPr>
          <w:p w14:paraId="236AD9B4" w14:textId="77777777" w:rsidR="0064601D" w:rsidRPr="00DE28BB" w:rsidRDefault="0064601D" w:rsidP="00527689">
            <w:pPr>
              <w:rPr>
                <w:sz w:val="23"/>
                <w:szCs w:val="23"/>
              </w:rPr>
            </w:pPr>
            <w:r w:rsidRPr="00DE28BB">
              <w:rPr>
                <w:sz w:val="23"/>
                <w:szCs w:val="23"/>
              </w:rPr>
              <w:t>за коммунальные услуги предлагаю осуществлять на счет</w:t>
            </w:r>
          </w:p>
        </w:tc>
        <w:tc>
          <w:tcPr>
            <w:tcW w:w="4200" w:type="dxa"/>
            <w:tcBorders>
              <w:bottom w:val="single" w:sz="4" w:space="0" w:color="auto"/>
            </w:tcBorders>
            <w:shd w:val="clear" w:color="auto" w:fill="auto"/>
            <w:vAlign w:val="bottom"/>
          </w:tcPr>
          <w:p w14:paraId="552E9379" w14:textId="77777777" w:rsidR="0064601D" w:rsidRPr="00DE28BB" w:rsidRDefault="0064601D" w:rsidP="00527689">
            <w:pPr>
              <w:jc w:val="center"/>
              <w:rPr>
                <w:sz w:val="23"/>
                <w:szCs w:val="23"/>
              </w:rPr>
            </w:pPr>
          </w:p>
        </w:tc>
      </w:tr>
      <w:tr w:rsidR="0064601D" w:rsidRPr="00DE28BB" w14:paraId="4E92D496" w14:textId="77777777" w:rsidTr="00527689">
        <w:tc>
          <w:tcPr>
            <w:tcW w:w="10191" w:type="dxa"/>
            <w:gridSpan w:val="2"/>
            <w:tcBorders>
              <w:bottom w:val="single" w:sz="4" w:space="0" w:color="auto"/>
            </w:tcBorders>
            <w:shd w:val="clear" w:color="auto" w:fill="auto"/>
            <w:vAlign w:val="bottom"/>
          </w:tcPr>
          <w:p w14:paraId="027E9E7D" w14:textId="77777777" w:rsidR="0064601D" w:rsidRPr="00DE28BB" w:rsidRDefault="0064601D" w:rsidP="00527689">
            <w:pPr>
              <w:jc w:val="center"/>
              <w:rPr>
                <w:sz w:val="23"/>
                <w:szCs w:val="23"/>
              </w:rPr>
            </w:pPr>
          </w:p>
        </w:tc>
      </w:tr>
      <w:tr w:rsidR="0064601D" w:rsidRPr="00DE28BB" w14:paraId="798CB98B" w14:textId="77777777" w:rsidTr="00527689">
        <w:tc>
          <w:tcPr>
            <w:tcW w:w="10191" w:type="dxa"/>
            <w:gridSpan w:val="2"/>
            <w:tcBorders>
              <w:top w:val="single" w:sz="4" w:space="0" w:color="auto"/>
            </w:tcBorders>
            <w:shd w:val="clear" w:color="auto" w:fill="auto"/>
          </w:tcPr>
          <w:p w14:paraId="71F25AA7" w14:textId="77777777" w:rsidR="0064601D" w:rsidRPr="00DE28BB" w:rsidRDefault="0064601D" w:rsidP="00527689">
            <w:pPr>
              <w:jc w:val="center"/>
              <w:rPr>
                <w:sz w:val="23"/>
                <w:szCs w:val="23"/>
              </w:rPr>
            </w:pPr>
            <w:r w:rsidRPr="00DE28BB">
              <w:rPr>
                <w:sz w:val="23"/>
                <w:szCs w:val="23"/>
              </w:rPr>
              <w:t>(реквизиты банковского счета претендента)</w:t>
            </w:r>
          </w:p>
        </w:tc>
      </w:tr>
    </w:tbl>
    <w:p w14:paraId="26B6F386" w14:textId="77777777" w:rsidR="0064601D" w:rsidRPr="00DE28BB" w:rsidRDefault="0064601D" w:rsidP="0064601D">
      <w:pPr>
        <w:rPr>
          <w:sz w:val="23"/>
          <w:szCs w:val="23"/>
        </w:rPr>
      </w:pPr>
    </w:p>
    <w:p w14:paraId="53A9100E" w14:textId="77777777" w:rsidR="0064601D" w:rsidRPr="00DE28BB" w:rsidRDefault="0064601D" w:rsidP="0064601D">
      <w:pPr>
        <w:ind w:firstLine="340"/>
        <w:rPr>
          <w:sz w:val="23"/>
          <w:szCs w:val="23"/>
        </w:rPr>
      </w:pPr>
      <w:r w:rsidRPr="00DE28BB">
        <w:rPr>
          <w:sz w:val="23"/>
          <w:szCs w:val="23"/>
        </w:rPr>
        <w:t>К заявке прилагаются следующие документы:</w:t>
      </w:r>
    </w:p>
    <w:p w14:paraId="17D9C1A7" w14:textId="77777777" w:rsidR="0064601D" w:rsidRPr="00DE28BB" w:rsidRDefault="0064601D" w:rsidP="0064601D">
      <w:pPr>
        <w:ind w:firstLine="340"/>
        <w:rPr>
          <w:sz w:val="23"/>
          <w:szCs w:val="23"/>
        </w:rPr>
      </w:pPr>
      <w:r w:rsidRPr="00DE28BB">
        <w:rPr>
          <w:sz w:val="23"/>
          <w:szCs w:val="23"/>
        </w:rPr>
        <w:lastRenderedPageBreak/>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W w:w="0" w:type="auto"/>
        <w:tblInd w:w="14" w:type="dxa"/>
        <w:tblCellMar>
          <w:left w:w="0" w:type="dxa"/>
          <w:right w:w="0" w:type="dxa"/>
        </w:tblCellMar>
        <w:tblLook w:val="01E0" w:firstRow="1" w:lastRow="1" w:firstColumn="1" w:lastColumn="1" w:noHBand="0" w:noVBand="0"/>
      </w:tblPr>
      <w:tblGrid>
        <w:gridCol w:w="9207"/>
        <w:gridCol w:w="134"/>
      </w:tblGrid>
      <w:tr w:rsidR="0064601D" w:rsidRPr="00DE28BB" w14:paraId="11DD89D1" w14:textId="77777777" w:rsidTr="00527689">
        <w:tc>
          <w:tcPr>
            <w:tcW w:w="10191" w:type="dxa"/>
            <w:gridSpan w:val="2"/>
            <w:tcBorders>
              <w:bottom w:val="single" w:sz="4" w:space="0" w:color="auto"/>
            </w:tcBorders>
            <w:shd w:val="clear" w:color="auto" w:fill="auto"/>
            <w:vAlign w:val="bottom"/>
          </w:tcPr>
          <w:p w14:paraId="17E6F1F9" w14:textId="77777777" w:rsidR="0064601D" w:rsidRPr="00DE28BB" w:rsidRDefault="0064601D" w:rsidP="00527689">
            <w:pPr>
              <w:jc w:val="center"/>
              <w:rPr>
                <w:sz w:val="23"/>
                <w:szCs w:val="23"/>
              </w:rPr>
            </w:pPr>
          </w:p>
        </w:tc>
      </w:tr>
      <w:tr w:rsidR="0064601D" w:rsidRPr="00DE28BB" w14:paraId="51FB7FEA" w14:textId="77777777" w:rsidTr="00527689">
        <w:tc>
          <w:tcPr>
            <w:tcW w:w="10191" w:type="dxa"/>
            <w:gridSpan w:val="2"/>
            <w:tcBorders>
              <w:top w:val="single" w:sz="4" w:space="0" w:color="auto"/>
            </w:tcBorders>
            <w:shd w:val="clear" w:color="auto" w:fill="auto"/>
          </w:tcPr>
          <w:p w14:paraId="7AFCDEC7" w14:textId="77777777" w:rsidR="0064601D" w:rsidRPr="00DE28BB" w:rsidRDefault="0064601D" w:rsidP="00527689">
            <w:pPr>
              <w:jc w:val="center"/>
              <w:rPr>
                <w:sz w:val="23"/>
                <w:szCs w:val="23"/>
              </w:rPr>
            </w:pPr>
            <w:r w:rsidRPr="00DE28BB">
              <w:rPr>
                <w:sz w:val="23"/>
                <w:szCs w:val="23"/>
              </w:rPr>
              <w:t>(наименование и реквизиты документов, количество листов)</w:t>
            </w:r>
          </w:p>
        </w:tc>
      </w:tr>
      <w:tr w:rsidR="0064601D" w:rsidRPr="00DE28BB" w14:paraId="4DF6A5EF" w14:textId="77777777" w:rsidTr="00527689">
        <w:tc>
          <w:tcPr>
            <w:tcW w:w="10051" w:type="dxa"/>
            <w:tcBorders>
              <w:bottom w:val="single" w:sz="4" w:space="0" w:color="auto"/>
            </w:tcBorders>
            <w:shd w:val="clear" w:color="auto" w:fill="auto"/>
            <w:vAlign w:val="bottom"/>
          </w:tcPr>
          <w:p w14:paraId="38670528" w14:textId="77777777" w:rsidR="0064601D" w:rsidRPr="00DE28BB" w:rsidRDefault="0064601D" w:rsidP="00527689">
            <w:pPr>
              <w:jc w:val="center"/>
              <w:rPr>
                <w:sz w:val="23"/>
                <w:szCs w:val="23"/>
              </w:rPr>
            </w:pPr>
          </w:p>
        </w:tc>
        <w:tc>
          <w:tcPr>
            <w:tcW w:w="140" w:type="dxa"/>
            <w:shd w:val="clear" w:color="auto" w:fill="auto"/>
            <w:vAlign w:val="bottom"/>
          </w:tcPr>
          <w:p w14:paraId="633D9E81" w14:textId="77777777" w:rsidR="0064601D" w:rsidRPr="00DE28BB" w:rsidRDefault="0064601D" w:rsidP="00527689">
            <w:pPr>
              <w:jc w:val="right"/>
              <w:rPr>
                <w:sz w:val="23"/>
                <w:szCs w:val="23"/>
              </w:rPr>
            </w:pPr>
            <w:r w:rsidRPr="00DE28BB">
              <w:rPr>
                <w:sz w:val="23"/>
                <w:szCs w:val="23"/>
              </w:rPr>
              <w:t>;</w:t>
            </w:r>
          </w:p>
        </w:tc>
      </w:tr>
    </w:tbl>
    <w:p w14:paraId="0A48B152" w14:textId="77777777" w:rsidR="0064601D" w:rsidRPr="00DE28BB" w:rsidRDefault="0064601D" w:rsidP="0064601D">
      <w:pPr>
        <w:ind w:firstLine="340"/>
        <w:rPr>
          <w:sz w:val="23"/>
          <w:szCs w:val="23"/>
        </w:rPr>
      </w:pPr>
      <w:r w:rsidRPr="00DE28BB">
        <w:rPr>
          <w:sz w:val="23"/>
          <w:szCs w:val="23"/>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207"/>
        <w:gridCol w:w="134"/>
      </w:tblGrid>
      <w:tr w:rsidR="0064601D" w:rsidRPr="00DE28BB" w14:paraId="7716D1C0" w14:textId="77777777" w:rsidTr="00527689">
        <w:tc>
          <w:tcPr>
            <w:tcW w:w="10191" w:type="dxa"/>
            <w:gridSpan w:val="2"/>
            <w:tcBorders>
              <w:bottom w:val="single" w:sz="4" w:space="0" w:color="auto"/>
            </w:tcBorders>
            <w:shd w:val="clear" w:color="auto" w:fill="auto"/>
            <w:vAlign w:val="bottom"/>
          </w:tcPr>
          <w:p w14:paraId="21C7550F" w14:textId="77777777" w:rsidR="0064601D" w:rsidRPr="00DE28BB" w:rsidRDefault="0064601D" w:rsidP="00527689">
            <w:pPr>
              <w:jc w:val="center"/>
              <w:rPr>
                <w:sz w:val="23"/>
                <w:szCs w:val="23"/>
              </w:rPr>
            </w:pPr>
          </w:p>
        </w:tc>
      </w:tr>
      <w:tr w:rsidR="0064601D" w:rsidRPr="00DE28BB" w14:paraId="720FEC33" w14:textId="77777777" w:rsidTr="00527689">
        <w:tc>
          <w:tcPr>
            <w:tcW w:w="10191" w:type="dxa"/>
            <w:gridSpan w:val="2"/>
            <w:tcBorders>
              <w:top w:val="single" w:sz="4" w:space="0" w:color="auto"/>
            </w:tcBorders>
            <w:shd w:val="clear" w:color="auto" w:fill="auto"/>
          </w:tcPr>
          <w:p w14:paraId="4179A085" w14:textId="77777777" w:rsidR="0064601D" w:rsidRPr="00DE28BB" w:rsidRDefault="0064601D" w:rsidP="00527689">
            <w:pPr>
              <w:jc w:val="center"/>
              <w:rPr>
                <w:sz w:val="23"/>
                <w:szCs w:val="23"/>
              </w:rPr>
            </w:pPr>
            <w:r w:rsidRPr="00DE28BB">
              <w:rPr>
                <w:sz w:val="23"/>
                <w:szCs w:val="23"/>
              </w:rPr>
              <w:t>(наименование и реквизиты документов, количество листов)</w:t>
            </w:r>
          </w:p>
        </w:tc>
      </w:tr>
      <w:tr w:rsidR="0064601D" w:rsidRPr="00DE28BB" w14:paraId="68ECEF54" w14:textId="77777777" w:rsidTr="00527689">
        <w:tc>
          <w:tcPr>
            <w:tcW w:w="10051" w:type="dxa"/>
            <w:tcBorders>
              <w:bottom w:val="single" w:sz="4" w:space="0" w:color="auto"/>
            </w:tcBorders>
            <w:shd w:val="clear" w:color="auto" w:fill="auto"/>
            <w:vAlign w:val="bottom"/>
          </w:tcPr>
          <w:p w14:paraId="67E55138" w14:textId="77777777" w:rsidR="0064601D" w:rsidRPr="00DE28BB" w:rsidRDefault="0064601D" w:rsidP="00527689">
            <w:pPr>
              <w:jc w:val="center"/>
              <w:rPr>
                <w:sz w:val="23"/>
                <w:szCs w:val="23"/>
              </w:rPr>
            </w:pPr>
          </w:p>
        </w:tc>
        <w:tc>
          <w:tcPr>
            <w:tcW w:w="140" w:type="dxa"/>
            <w:shd w:val="clear" w:color="auto" w:fill="auto"/>
            <w:vAlign w:val="bottom"/>
          </w:tcPr>
          <w:p w14:paraId="6369B260" w14:textId="77777777" w:rsidR="0064601D" w:rsidRPr="00DE28BB" w:rsidRDefault="0064601D" w:rsidP="00527689">
            <w:pPr>
              <w:jc w:val="right"/>
              <w:rPr>
                <w:sz w:val="23"/>
                <w:szCs w:val="23"/>
              </w:rPr>
            </w:pPr>
            <w:r w:rsidRPr="00DE28BB">
              <w:rPr>
                <w:sz w:val="23"/>
                <w:szCs w:val="23"/>
              </w:rPr>
              <w:t>;</w:t>
            </w:r>
          </w:p>
        </w:tc>
      </w:tr>
    </w:tbl>
    <w:p w14:paraId="64A65D47" w14:textId="77777777" w:rsidR="0064601D" w:rsidRPr="00DE28BB" w:rsidRDefault="0064601D" w:rsidP="0064601D">
      <w:pPr>
        <w:ind w:firstLine="340"/>
        <w:rPr>
          <w:sz w:val="23"/>
          <w:szCs w:val="23"/>
        </w:rPr>
      </w:pPr>
      <w:r w:rsidRPr="00DE28BB">
        <w:rPr>
          <w:sz w:val="23"/>
          <w:szCs w:val="23"/>
        </w:rPr>
        <w:t>3) документы, подтверждающие внесение денежных средств в качестве обеспечения заявки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207"/>
        <w:gridCol w:w="134"/>
      </w:tblGrid>
      <w:tr w:rsidR="0064601D" w:rsidRPr="00DE28BB" w14:paraId="2F29BC7E" w14:textId="77777777" w:rsidTr="00527689">
        <w:tc>
          <w:tcPr>
            <w:tcW w:w="10191" w:type="dxa"/>
            <w:gridSpan w:val="2"/>
            <w:tcBorders>
              <w:bottom w:val="single" w:sz="4" w:space="0" w:color="auto"/>
            </w:tcBorders>
            <w:shd w:val="clear" w:color="auto" w:fill="auto"/>
            <w:vAlign w:val="bottom"/>
          </w:tcPr>
          <w:p w14:paraId="5D555EFB" w14:textId="77777777" w:rsidR="0064601D" w:rsidRPr="00DE28BB" w:rsidRDefault="0064601D" w:rsidP="00527689">
            <w:pPr>
              <w:jc w:val="center"/>
              <w:rPr>
                <w:sz w:val="23"/>
                <w:szCs w:val="23"/>
              </w:rPr>
            </w:pPr>
          </w:p>
        </w:tc>
      </w:tr>
      <w:tr w:rsidR="0064601D" w:rsidRPr="00DE28BB" w14:paraId="476DFEAA" w14:textId="77777777" w:rsidTr="00527689">
        <w:tc>
          <w:tcPr>
            <w:tcW w:w="10191" w:type="dxa"/>
            <w:gridSpan w:val="2"/>
            <w:tcBorders>
              <w:top w:val="single" w:sz="4" w:space="0" w:color="auto"/>
            </w:tcBorders>
            <w:shd w:val="clear" w:color="auto" w:fill="auto"/>
          </w:tcPr>
          <w:p w14:paraId="6F310A88" w14:textId="77777777" w:rsidR="0064601D" w:rsidRPr="00DE28BB" w:rsidRDefault="0064601D" w:rsidP="00527689">
            <w:pPr>
              <w:jc w:val="center"/>
              <w:rPr>
                <w:sz w:val="23"/>
                <w:szCs w:val="23"/>
              </w:rPr>
            </w:pPr>
            <w:r w:rsidRPr="00DE28BB">
              <w:rPr>
                <w:sz w:val="23"/>
                <w:szCs w:val="23"/>
              </w:rPr>
              <w:t>(наименование и реквизиты документов, количество листов)</w:t>
            </w:r>
          </w:p>
        </w:tc>
      </w:tr>
      <w:tr w:rsidR="0064601D" w:rsidRPr="00DE28BB" w14:paraId="0C52EA29" w14:textId="77777777" w:rsidTr="00527689">
        <w:tc>
          <w:tcPr>
            <w:tcW w:w="10051" w:type="dxa"/>
            <w:tcBorders>
              <w:bottom w:val="single" w:sz="4" w:space="0" w:color="auto"/>
            </w:tcBorders>
            <w:shd w:val="clear" w:color="auto" w:fill="auto"/>
            <w:vAlign w:val="bottom"/>
          </w:tcPr>
          <w:p w14:paraId="61CF91F4" w14:textId="77777777" w:rsidR="0064601D" w:rsidRPr="00DE28BB" w:rsidRDefault="0064601D" w:rsidP="00527689">
            <w:pPr>
              <w:jc w:val="center"/>
              <w:rPr>
                <w:sz w:val="23"/>
                <w:szCs w:val="23"/>
              </w:rPr>
            </w:pPr>
          </w:p>
        </w:tc>
        <w:tc>
          <w:tcPr>
            <w:tcW w:w="140" w:type="dxa"/>
            <w:shd w:val="clear" w:color="auto" w:fill="auto"/>
            <w:vAlign w:val="bottom"/>
          </w:tcPr>
          <w:p w14:paraId="731F2171" w14:textId="77777777" w:rsidR="0064601D" w:rsidRPr="00DE28BB" w:rsidRDefault="0064601D" w:rsidP="00527689">
            <w:pPr>
              <w:jc w:val="right"/>
              <w:rPr>
                <w:sz w:val="23"/>
                <w:szCs w:val="23"/>
              </w:rPr>
            </w:pPr>
            <w:r w:rsidRPr="00DE28BB">
              <w:rPr>
                <w:sz w:val="23"/>
                <w:szCs w:val="23"/>
              </w:rPr>
              <w:t>;</w:t>
            </w:r>
          </w:p>
        </w:tc>
      </w:tr>
    </w:tbl>
    <w:p w14:paraId="63EDCEFB" w14:textId="77777777" w:rsidR="0064601D" w:rsidRPr="00DE28BB" w:rsidRDefault="0064601D" w:rsidP="0064601D">
      <w:pPr>
        <w:ind w:firstLine="340"/>
        <w:rPr>
          <w:sz w:val="23"/>
          <w:szCs w:val="23"/>
        </w:rPr>
      </w:pPr>
      <w:r w:rsidRPr="00DE28BB">
        <w:rPr>
          <w:sz w:val="23"/>
          <w:szCs w:val="23"/>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bl>
      <w:tblPr>
        <w:tblW w:w="0" w:type="auto"/>
        <w:tblInd w:w="14" w:type="dxa"/>
        <w:tblCellMar>
          <w:left w:w="0" w:type="dxa"/>
          <w:right w:w="0" w:type="dxa"/>
        </w:tblCellMar>
        <w:tblLook w:val="01E0" w:firstRow="1" w:lastRow="1" w:firstColumn="1" w:lastColumn="1" w:noHBand="0" w:noVBand="0"/>
      </w:tblPr>
      <w:tblGrid>
        <w:gridCol w:w="9207"/>
        <w:gridCol w:w="134"/>
      </w:tblGrid>
      <w:tr w:rsidR="0064601D" w:rsidRPr="00DE28BB" w14:paraId="33DF4515" w14:textId="77777777" w:rsidTr="00527689">
        <w:tc>
          <w:tcPr>
            <w:tcW w:w="10191" w:type="dxa"/>
            <w:gridSpan w:val="2"/>
            <w:tcBorders>
              <w:bottom w:val="single" w:sz="4" w:space="0" w:color="auto"/>
            </w:tcBorders>
            <w:shd w:val="clear" w:color="auto" w:fill="auto"/>
            <w:vAlign w:val="bottom"/>
          </w:tcPr>
          <w:p w14:paraId="352A53D8" w14:textId="77777777" w:rsidR="0064601D" w:rsidRPr="00DE28BB" w:rsidRDefault="0064601D" w:rsidP="00527689">
            <w:pPr>
              <w:jc w:val="center"/>
              <w:rPr>
                <w:sz w:val="23"/>
                <w:szCs w:val="23"/>
              </w:rPr>
            </w:pPr>
          </w:p>
        </w:tc>
      </w:tr>
      <w:tr w:rsidR="0064601D" w:rsidRPr="00DE28BB" w14:paraId="5C3FEF2B" w14:textId="77777777" w:rsidTr="00527689">
        <w:tc>
          <w:tcPr>
            <w:tcW w:w="10191" w:type="dxa"/>
            <w:gridSpan w:val="2"/>
            <w:tcBorders>
              <w:top w:val="single" w:sz="4" w:space="0" w:color="auto"/>
            </w:tcBorders>
            <w:shd w:val="clear" w:color="auto" w:fill="auto"/>
          </w:tcPr>
          <w:p w14:paraId="176A18A3" w14:textId="77777777" w:rsidR="0064601D" w:rsidRPr="00DE28BB" w:rsidRDefault="0064601D" w:rsidP="00527689">
            <w:pPr>
              <w:jc w:val="center"/>
              <w:rPr>
                <w:sz w:val="23"/>
                <w:szCs w:val="23"/>
              </w:rPr>
            </w:pPr>
            <w:r w:rsidRPr="00DE28BB">
              <w:rPr>
                <w:sz w:val="23"/>
                <w:szCs w:val="23"/>
              </w:rPr>
              <w:t>(наименование и реквизиты документов, количество листов)</w:t>
            </w:r>
          </w:p>
        </w:tc>
      </w:tr>
      <w:tr w:rsidR="0064601D" w:rsidRPr="00DE28BB" w14:paraId="4807BBE3" w14:textId="77777777" w:rsidTr="00527689">
        <w:tc>
          <w:tcPr>
            <w:tcW w:w="10051" w:type="dxa"/>
            <w:tcBorders>
              <w:bottom w:val="single" w:sz="4" w:space="0" w:color="auto"/>
            </w:tcBorders>
            <w:shd w:val="clear" w:color="auto" w:fill="auto"/>
            <w:vAlign w:val="bottom"/>
          </w:tcPr>
          <w:p w14:paraId="1BC7292D" w14:textId="77777777" w:rsidR="0064601D" w:rsidRPr="00DE28BB" w:rsidRDefault="0064601D" w:rsidP="00527689">
            <w:pPr>
              <w:jc w:val="center"/>
              <w:rPr>
                <w:sz w:val="23"/>
                <w:szCs w:val="23"/>
              </w:rPr>
            </w:pPr>
          </w:p>
        </w:tc>
        <w:tc>
          <w:tcPr>
            <w:tcW w:w="140" w:type="dxa"/>
            <w:shd w:val="clear" w:color="auto" w:fill="auto"/>
            <w:vAlign w:val="bottom"/>
          </w:tcPr>
          <w:p w14:paraId="4283740C" w14:textId="77777777" w:rsidR="0064601D" w:rsidRPr="00DE28BB" w:rsidRDefault="0064601D" w:rsidP="00527689">
            <w:pPr>
              <w:jc w:val="right"/>
              <w:rPr>
                <w:sz w:val="23"/>
                <w:szCs w:val="23"/>
              </w:rPr>
            </w:pPr>
            <w:r w:rsidRPr="00DE28BB">
              <w:rPr>
                <w:sz w:val="23"/>
                <w:szCs w:val="23"/>
              </w:rPr>
              <w:t>;</w:t>
            </w:r>
          </w:p>
        </w:tc>
      </w:tr>
    </w:tbl>
    <w:p w14:paraId="6BBFD0E6" w14:textId="77777777" w:rsidR="0064601D" w:rsidRPr="00DE28BB" w:rsidRDefault="0064601D" w:rsidP="0064601D">
      <w:pPr>
        <w:ind w:firstLine="340"/>
        <w:rPr>
          <w:sz w:val="23"/>
          <w:szCs w:val="23"/>
        </w:rPr>
      </w:pPr>
      <w:r w:rsidRPr="00DE28BB">
        <w:rPr>
          <w:sz w:val="23"/>
          <w:szCs w:val="23"/>
        </w:rPr>
        <w:t>5) утвержденный бухгалтерский баланс за последний год:</w:t>
      </w:r>
    </w:p>
    <w:tbl>
      <w:tblPr>
        <w:tblW w:w="0" w:type="auto"/>
        <w:tblInd w:w="14" w:type="dxa"/>
        <w:tblCellMar>
          <w:left w:w="0" w:type="dxa"/>
          <w:right w:w="0" w:type="dxa"/>
        </w:tblCellMar>
        <w:tblLook w:val="01E0" w:firstRow="1" w:lastRow="1" w:firstColumn="1" w:lastColumn="1" w:noHBand="0" w:noVBand="0"/>
      </w:tblPr>
      <w:tblGrid>
        <w:gridCol w:w="1230"/>
        <w:gridCol w:w="2970"/>
        <w:gridCol w:w="604"/>
        <w:gridCol w:w="4403"/>
        <w:gridCol w:w="134"/>
      </w:tblGrid>
      <w:tr w:rsidR="0064601D" w:rsidRPr="00DE28BB" w14:paraId="6A653004" w14:textId="77777777" w:rsidTr="00527689">
        <w:tc>
          <w:tcPr>
            <w:tcW w:w="9340" w:type="dxa"/>
            <w:gridSpan w:val="5"/>
            <w:tcBorders>
              <w:bottom w:val="single" w:sz="4" w:space="0" w:color="auto"/>
            </w:tcBorders>
            <w:shd w:val="clear" w:color="auto" w:fill="auto"/>
            <w:vAlign w:val="bottom"/>
          </w:tcPr>
          <w:p w14:paraId="38BDF4CD" w14:textId="77777777" w:rsidR="0064601D" w:rsidRPr="00DE28BB" w:rsidRDefault="0064601D" w:rsidP="00527689">
            <w:pPr>
              <w:jc w:val="center"/>
              <w:rPr>
                <w:sz w:val="23"/>
                <w:szCs w:val="23"/>
              </w:rPr>
            </w:pPr>
          </w:p>
        </w:tc>
      </w:tr>
      <w:tr w:rsidR="0064601D" w:rsidRPr="00DE28BB" w14:paraId="7EFA82DE" w14:textId="77777777" w:rsidTr="00527689">
        <w:tc>
          <w:tcPr>
            <w:tcW w:w="9340" w:type="dxa"/>
            <w:gridSpan w:val="5"/>
            <w:tcBorders>
              <w:top w:val="single" w:sz="4" w:space="0" w:color="auto"/>
            </w:tcBorders>
            <w:shd w:val="clear" w:color="auto" w:fill="auto"/>
          </w:tcPr>
          <w:p w14:paraId="46EFF799" w14:textId="77777777" w:rsidR="0064601D" w:rsidRPr="00DE28BB" w:rsidRDefault="0064601D" w:rsidP="00527689">
            <w:pPr>
              <w:jc w:val="center"/>
              <w:rPr>
                <w:sz w:val="23"/>
                <w:szCs w:val="23"/>
              </w:rPr>
            </w:pPr>
            <w:r w:rsidRPr="00DE28BB">
              <w:rPr>
                <w:sz w:val="23"/>
                <w:szCs w:val="23"/>
              </w:rPr>
              <w:t>(наименование и реквизиты документов, количество листов)</w:t>
            </w:r>
          </w:p>
        </w:tc>
      </w:tr>
      <w:tr w:rsidR="0064601D" w:rsidRPr="00DE28BB" w14:paraId="29C40901" w14:textId="77777777" w:rsidTr="00527689">
        <w:tc>
          <w:tcPr>
            <w:tcW w:w="9207" w:type="dxa"/>
            <w:gridSpan w:val="4"/>
            <w:tcBorders>
              <w:bottom w:val="single" w:sz="4" w:space="0" w:color="auto"/>
            </w:tcBorders>
            <w:shd w:val="clear" w:color="auto" w:fill="auto"/>
            <w:vAlign w:val="bottom"/>
          </w:tcPr>
          <w:p w14:paraId="6B7B7A21" w14:textId="77777777" w:rsidR="0064601D" w:rsidRPr="00DE28BB" w:rsidRDefault="0064601D" w:rsidP="00527689">
            <w:pPr>
              <w:jc w:val="center"/>
              <w:rPr>
                <w:sz w:val="23"/>
                <w:szCs w:val="23"/>
              </w:rPr>
            </w:pPr>
          </w:p>
        </w:tc>
        <w:tc>
          <w:tcPr>
            <w:tcW w:w="133" w:type="dxa"/>
            <w:shd w:val="clear" w:color="auto" w:fill="auto"/>
            <w:vAlign w:val="bottom"/>
          </w:tcPr>
          <w:p w14:paraId="7B092B03" w14:textId="77777777" w:rsidR="0064601D" w:rsidRPr="00DE28BB" w:rsidRDefault="0064601D" w:rsidP="00527689">
            <w:pPr>
              <w:jc w:val="right"/>
              <w:rPr>
                <w:sz w:val="23"/>
                <w:szCs w:val="23"/>
              </w:rPr>
            </w:pPr>
            <w:r w:rsidRPr="00DE28BB">
              <w:rPr>
                <w:sz w:val="23"/>
                <w:szCs w:val="23"/>
              </w:rPr>
              <w:t>.</w:t>
            </w:r>
          </w:p>
        </w:tc>
      </w:tr>
      <w:tr w:rsidR="0064601D" w:rsidRPr="00DE28BB" w14:paraId="1524DE31" w14:textId="77777777" w:rsidTr="00527689">
        <w:tc>
          <w:tcPr>
            <w:tcW w:w="9340" w:type="dxa"/>
            <w:gridSpan w:val="5"/>
            <w:tcBorders>
              <w:top w:val="single" w:sz="4" w:space="0" w:color="auto"/>
            </w:tcBorders>
            <w:shd w:val="clear" w:color="auto" w:fill="auto"/>
          </w:tcPr>
          <w:p w14:paraId="609A2907" w14:textId="77777777" w:rsidR="0064601D" w:rsidRPr="00DE28BB" w:rsidRDefault="0064601D" w:rsidP="00527689">
            <w:pPr>
              <w:jc w:val="center"/>
              <w:rPr>
                <w:sz w:val="23"/>
                <w:szCs w:val="23"/>
              </w:rPr>
            </w:pPr>
            <w:r w:rsidRPr="00DE28BB">
              <w:rPr>
                <w:sz w:val="23"/>
                <w:szCs w:val="23"/>
              </w:rPr>
              <w:t>(должность, ф. и. о. руководителя организации или ф. и. о. индивидуального предпринимателя)</w:t>
            </w:r>
          </w:p>
        </w:tc>
      </w:tr>
      <w:tr w:rsidR="00636DD5" w:rsidRPr="00DE28BB" w14:paraId="7E25F152" w14:textId="77777777" w:rsidTr="00636DD5">
        <w:tc>
          <w:tcPr>
            <w:tcW w:w="1230" w:type="dxa"/>
            <w:shd w:val="clear" w:color="auto" w:fill="auto"/>
            <w:vAlign w:val="bottom"/>
          </w:tcPr>
          <w:p w14:paraId="426CBFD0" w14:textId="77777777" w:rsidR="00636DD5" w:rsidRPr="00DE28BB" w:rsidRDefault="00636DD5" w:rsidP="00527689">
            <w:pPr>
              <w:rPr>
                <w:sz w:val="23"/>
                <w:szCs w:val="23"/>
              </w:rPr>
            </w:pPr>
            <w:r w:rsidRPr="00DE28BB">
              <w:rPr>
                <w:sz w:val="23"/>
                <w:szCs w:val="23"/>
              </w:rPr>
              <w:t>Настоящим</w:t>
            </w:r>
          </w:p>
        </w:tc>
        <w:tc>
          <w:tcPr>
            <w:tcW w:w="3574" w:type="dxa"/>
            <w:gridSpan w:val="2"/>
          </w:tcPr>
          <w:p w14:paraId="61076960" w14:textId="77777777" w:rsidR="00636DD5" w:rsidRPr="00DE28BB" w:rsidRDefault="00636DD5" w:rsidP="00527689">
            <w:pPr>
              <w:jc w:val="center"/>
              <w:rPr>
                <w:sz w:val="23"/>
                <w:szCs w:val="23"/>
              </w:rPr>
            </w:pPr>
          </w:p>
        </w:tc>
        <w:tc>
          <w:tcPr>
            <w:tcW w:w="4537" w:type="dxa"/>
            <w:gridSpan w:val="2"/>
            <w:tcBorders>
              <w:bottom w:val="single" w:sz="4" w:space="0" w:color="auto"/>
            </w:tcBorders>
            <w:shd w:val="clear" w:color="auto" w:fill="auto"/>
            <w:vAlign w:val="bottom"/>
          </w:tcPr>
          <w:p w14:paraId="74626768" w14:textId="77777777" w:rsidR="00636DD5" w:rsidRPr="00DE28BB" w:rsidRDefault="00636DD5" w:rsidP="00527689">
            <w:pPr>
              <w:jc w:val="center"/>
              <w:rPr>
                <w:sz w:val="23"/>
                <w:szCs w:val="23"/>
              </w:rPr>
            </w:pPr>
          </w:p>
        </w:tc>
      </w:tr>
      <w:tr w:rsidR="00636DD5" w:rsidRPr="00DE28BB" w14:paraId="30CFB69C" w14:textId="77777777" w:rsidTr="00636DD5">
        <w:tc>
          <w:tcPr>
            <w:tcW w:w="1230" w:type="dxa"/>
            <w:shd w:val="clear" w:color="auto" w:fill="auto"/>
            <w:vAlign w:val="bottom"/>
          </w:tcPr>
          <w:p w14:paraId="10A7D067" w14:textId="77777777" w:rsidR="00636DD5" w:rsidRPr="00DE28BB" w:rsidRDefault="00636DD5" w:rsidP="00527689">
            <w:pPr>
              <w:rPr>
                <w:sz w:val="23"/>
                <w:szCs w:val="23"/>
              </w:rPr>
            </w:pPr>
          </w:p>
        </w:tc>
        <w:tc>
          <w:tcPr>
            <w:tcW w:w="3574" w:type="dxa"/>
            <w:gridSpan w:val="2"/>
          </w:tcPr>
          <w:p w14:paraId="10F2AB67" w14:textId="77777777" w:rsidR="00636DD5" w:rsidRPr="00DE28BB" w:rsidRDefault="00636DD5" w:rsidP="00527689">
            <w:pPr>
              <w:jc w:val="center"/>
              <w:rPr>
                <w:sz w:val="23"/>
                <w:szCs w:val="23"/>
              </w:rPr>
            </w:pPr>
          </w:p>
        </w:tc>
        <w:tc>
          <w:tcPr>
            <w:tcW w:w="4537" w:type="dxa"/>
            <w:gridSpan w:val="2"/>
            <w:tcBorders>
              <w:top w:val="single" w:sz="4" w:space="0" w:color="auto"/>
            </w:tcBorders>
            <w:shd w:val="clear" w:color="auto" w:fill="auto"/>
            <w:vAlign w:val="bottom"/>
          </w:tcPr>
          <w:p w14:paraId="48A659CC" w14:textId="77777777" w:rsidR="00636DD5" w:rsidRPr="00DE28BB" w:rsidRDefault="00636DD5" w:rsidP="00527689">
            <w:pPr>
              <w:jc w:val="center"/>
              <w:rPr>
                <w:sz w:val="23"/>
                <w:szCs w:val="23"/>
              </w:rPr>
            </w:pPr>
            <w:r w:rsidRPr="00DE28BB">
              <w:rPr>
                <w:sz w:val="23"/>
                <w:szCs w:val="23"/>
              </w:rPr>
              <w:t>(организационно-правовая форма, наименование (фирменное наименование) организации или ф. и. о. физического лица,</w:t>
            </w:r>
          </w:p>
        </w:tc>
      </w:tr>
      <w:tr w:rsidR="00636DD5" w:rsidRPr="00DE28BB" w14:paraId="3E1F9C5D" w14:textId="77777777" w:rsidTr="00636DD5">
        <w:tc>
          <w:tcPr>
            <w:tcW w:w="4200" w:type="dxa"/>
            <w:gridSpan w:val="2"/>
            <w:tcBorders>
              <w:bottom w:val="single" w:sz="4" w:space="0" w:color="auto"/>
            </w:tcBorders>
          </w:tcPr>
          <w:p w14:paraId="2B9D4DCC" w14:textId="77777777" w:rsidR="00636DD5" w:rsidRPr="00DE28BB" w:rsidRDefault="00636DD5" w:rsidP="00527689">
            <w:pPr>
              <w:jc w:val="center"/>
              <w:rPr>
                <w:sz w:val="23"/>
                <w:szCs w:val="23"/>
              </w:rPr>
            </w:pPr>
          </w:p>
        </w:tc>
        <w:tc>
          <w:tcPr>
            <w:tcW w:w="5141" w:type="dxa"/>
            <w:gridSpan w:val="3"/>
            <w:tcBorders>
              <w:bottom w:val="single" w:sz="4" w:space="0" w:color="auto"/>
            </w:tcBorders>
            <w:shd w:val="clear" w:color="auto" w:fill="auto"/>
            <w:vAlign w:val="bottom"/>
          </w:tcPr>
          <w:p w14:paraId="4CBE5DC1" w14:textId="77777777" w:rsidR="00636DD5" w:rsidRPr="00DE28BB" w:rsidRDefault="00636DD5" w:rsidP="00527689">
            <w:pPr>
              <w:jc w:val="center"/>
              <w:rPr>
                <w:sz w:val="23"/>
                <w:szCs w:val="23"/>
              </w:rPr>
            </w:pPr>
          </w:p>
        </w:tc>
      </w:tr>
      <w:tr w:rsidR="00636DD5" w:rsidRPr="00DE28BB" w14:paraId="45F1BAA9" w14:textId="77777777" w:rsidTr="00636DD5">
        <w:tc>
          <w:tcPr>
            <w:tcW w:w="4200" w:type="dxa"/>
            <w:gridSpan w:val="2"/>
            <w:tcBorders>
              <w:top w:val="single" w:sz="4" w:space="0" w:color="auto"/>
            </w:tcBorders>
          </w:tcPr>
          <w:p w14:paraId="5DBE8129" w14:textId="77777777" w:rsidR="00636DD5" w:rsidRPr="00DE28BB" w:rsidRDefault="00636DD5" w:rsidP="00527689">
            <w:pPr>
              <w:jc w:val="center"/>
              <w:rPr>
                <w:sz w:val="23"/>
                <w:szCs w:val="23"/>
              </w:rPr>
            </w:pPr>
          </w:p>
        </w:tc>
        <w:tc>
          <w:tcPr>
            <w:tcW w:w="5141" w:type="dxa"/>
            <w:gridSpan w:val="3"/>
            <w:tcBorders>
              <w:top w:val="single" w:sz="4" w:space="0" w:color="auto"/>
            </w:tcBorders>
            <w:shd w:val="clear" w:color="auto" w:fill="auto"/>
          </w:tcPr>
          <w:p w14:paraId="706DF8E1" w14:textId="77777777" w:rsidR="00636DD5" w:rsidRPr="00DE28BB" w:rsidRDefault="00636DD5" w:rsidP="00527689">
            <w:pPr>
              <w:jc w:val="center"/>
              <w:rPr>
                <w:sz w:val="23"/>
                <w:szCs w:val="23"/>
              </w:rPr>
            </w:pPr>
            <w:r w:rsidRPr="00DE28BB">
              <w:rPr>
                <w:sz w:val="23"/>
                <w:szCs w:val="23"/>
              </w:rPr>
              <w:t>данные документа, удостоверяющего личность)</w:t>
            </w:r>
          </w:p>
        </w:tc>
      </w:tr>
    </w:tbl>
    <w:p w14:paraId="6592C706" w14:textId="77777777" w:rsidR="0064601D" w:rsidRPr="00DE28BB" w:rsidRDefault="0064601D" w:rsidP="0064601D">
      <w:pPr>
        <w:rPr>
          <w:sz w:val="23"/>
          <w:szCs w:val="23"/>
        </w:rPr>
      </w:pPr>
      <w:r w:rsidRPr="00DE28BB">
        <w:rPr>
          <w:sz w:val="23"/>
          <w:szCs w:val="23"/>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w:t>
      </w:r>
      <w:r>
        <w:rPr>
          <w:sz w:val="23"/>
          <w:szCs w:val="23"/>
        </w:rPr>
        <w:t>тельства Российской Федерации».</w:t>
      </w:r>
    </w:p>
    <w:tbl>
      <w:tblPr>
        <w:tblW w:w="9636" w:type="dxa"/>
        <w:tblInd w:w="14" w:type="dxa"/>
        <w:tblCellMar>
          <w:left w:w="0" w:type="dxa"/>
          <w:right w:w="0" w:type="dxa"/>
        </w:tblCellMar>
        <w:tblLook w:val="01E0" w:firstRow="1" w:lastRow="1" w:firstColumn="1" w:lastColumn="1" w:noHBand="0" w:noVBand="0"/>
      </w:tblPr>
      <w:tblGrid>
        <w:gridCol w:w="126"/>
        <w:gridCol w:w="406"/>
        <w:gridCol w:w="252"/>
        <w:gridCol w:w="1624"/>
        <w:gridCol w:w="420"/>
        <w:gridCol w:w="392"/>
        <w:gridCol w:w="182"/>
        <w:gridCol w:w="270"/>
        <w:gridCol w:w="206"/>
        <w:gridCol w:w="5758"/>
      </w:tblGrid>
      <w:tr w:rsidR="0064601D" w:rsidRPr="00DE28BB" w14:paraId="6EEB110E" w14:textId="77777777" w:rsidTr="00636DD5">
        <w:trPr>
          <w:trHeight w:val="285"/>
        </w:trPr>
        <w:tc>
          <w:tcPr>
            <w:tcW w:w="3402" w:type="dxa"/>
            <w:gridSpan w:val="7"/>
            <w:tcBorders>
              <w:bottom w:val="single" w:sz="4" w:space="0" w:color="auto"/>
            </w:tcBorders>
            <w:shd w:val="clear" w:color="auto" w:fill="auto"/>
            <w:vAlign w:val="bottom"/>
          </w:tcPr>
          <w:p w14:paraId="4AEA2505" w14:textId="77777777" w:rsidR="0064601D" w:rsidRPr="00DE28BB" w:rsidRDefault="0064601D" w:rsidP="00527689">
            <w:pPr>
              <w:rPr>
                <w:sz w:val="23"/>
                <w:szCs w:val="23"/>
              </w:rPr>
            </w:pPr>
          </w:p>
        </w:tc>
        <w:tc>
          <w:tcPr>
            <w:tcW w:w="476" w:type="dxa"/>
            <w:gridSpan w:val="2"/>
            <w:shd w:val="clear" w:color="auto" w:fill="auto"/>
            <w:vAlign w:val="bottom"/>
          </w:tcPr>
          <w:p w14:paraId="139B039D" w14:textId="77777777" w:rsidR="0064601D" w:rsidRPr="00DE28BB" w:rsidRDefault="0064601D" w:rsidP="00527689">
            <w:pPr>
              <w:jc w:val="center"/>
              <w:rPr>
                <w:sz w:val="23"/>
                <w:szCs w:val="23"/>
              </w:rPr>
            </w:pPr>
          </w:p>
        </w:tc>
        <w:tc>
          <w:tcPr>
            <w:tcW w:w="5758" w:type="dxa"/>
            <w:tcBorders>
              <w:bottom w:val="single" w:sz="4" w:space="0" w:color="auto"/>
            </w:tcBorders>
            <w:shd w:val="clear" w:color="auto" w:fill="auto"/>
            <w:vAlign w:val="bottom"/>
          </w:tcPr>
          <w:p w14:paraId="3CE66CDC" w14:textId="77777777" w:rsidR="0064601D" w:rsidRPr="00DE28BB" w:rsidRDefault="0064601D" w:rsidP="00527689">
            <w:pPr>
              <w:jc w:val="center"/>
              <w:rPr>
                <w:sz w:val="23"/>
                <w:szCs w:val="23"/>
              </w:rPr>
            </w:pPr>
          </w:p>
        </w:tc>
      </w:tr>
      <w:tr w:rsidR="0064601D" w:rsidRPr="00DE28BB" w14:paraId="22D5D811" w14:textId="77777777" w:rsidTr="00636DD5">
        <w:trPr>
          <w:trHeight w:val="285"/>
        </w:trPr>
        <w:tc>
          <w:tcPr>
            <w:tcW w:w="3402" w:type="dxa"/>
            <w:gridSpan w:val="7"/>
            <w:tcBorders>
              <w:top w:val="single" w:sz="4" w:space="0" w:color="auto"/>
            </w:tcBorders>
            <w:shd w:val="clear" w:color="auto" w:fill="auto"/>
          </w:tcPr>
          <w:p w14:paraId="4AFA3DD2" w14:textId="77777777" w:rsidR="0064601D" w:rsidRPr="00DE28BB" w:rsidRDefault="0064601D" w:rsidP="00527689">
            <w:pPr>
              <w:jc w:val="center"/>
              <w:rPr>
                <w:sz w:val="23"/>
                <w:szCs w:val="23"/>
              </w:rPr>
            </w:pPr>
            <w:r w:rsidRPr="00DE28BB">
              <w:rPr>
                <w:sz w:val="23"/>
                <w:szCs w:val="23"/>
              </w:rPr>
              <w:t>(подпись)</w:t>
            </w:r>
          </w:p>
        </w:tc>
        <w:tc>
          <w:tcPr>
            <w:tcW w:w="476" w:type="dxa"/>
            <w:gridSpan w:val="2"/>
            <w:shd w:val="clear" w:color="auto" w:fill="auto"/>
          </w:tcPr>
          <w:p w14:paraId="7D228551" w14:textId="77777777" w:rsidR="0064601D" w:rsidRPr="00DE28BB" w:rsidRDefault="0064601D" w:rsidP="00527689">
            <w:pPr>
              <w:jc w:val="center"/>
              <w:rPr>
                <w:sz w:val="23"/>
                <w:szCs w:val="23"/>
              </w:rPr>
            </w:pPr>
          </w:p>
        </w:tc>
        <w:tc>
          <w:tcPr>
            <w:tcW w:w="5758" w:type="dxa"/>
            <w:tcBorders>
              <w:top w:val="single" w:sz="4" w:space="0" w:color="auto"/>
            </w:tcBorders>
            <w:shd w:val="clear" w:color="auto" w:fill="auto"/>
          </w:tcPr>
          <w:p w14:paraId="30616113" w14:textId="77777777" w:rsidR="0064601D" w:rsidRPr="00DE28BB" w:rsidRDefault="0064601D" w:rsidP="00527689">
            <w:pPr>
              <w:jc w:val="center"/>
              <w:rPr>
                <w:sz w:val="23"/>
                <w:szCs w:val="23"/>
              </w:rPr>
            </w:pPr>
            <w:r w:rsidRPr="00DE28BB">
              <w:rPr>
                <w:sz w:val="23"/>
                <w:szCs w:val="23"/>
              </w:rPr>
              <w:t>(ф. и. о.)</w:t>
            </w:r>
          </w:p>
        </w:tc>
      </w:tr>
      <w:tr w:rsidR="0064601D" w:rsidRPr="00DE28BB" w14:paraId="1AB255F2" w14:textId="77777777" w:rsidTr="00636DD5">
        <w:trPr>
          <w:gridAfter w:val="2"/>
          <w:wAfter w:w="5964" w:type="dxa"/>
        </w:trPr>
        <w:tc>
          <w:tcPr>
            <w:tcW w:w="126" w:type="dxa"/>
            <w:shd w:val="clear" w:color="auto" w:fill="auto"/>
            <w:vAlign w:val="bottom"/>
          </w:tcPr>
          <w:p w14:paraId="00CEC691" w14:textId="77777777" w:rsidR="0064601D" w:rsidRPr="00DE28BB" w:rsidRDefault="0064601D" w:rsidP="00527689">
            <w:pPr>
              <w:rPr>
                <w:sz w:val="23"/>
                <w:szCs w:val="23"/>
                <w:lang w:val="en-US"/>
              </w:rPr>
            </w:pPr>
            <w:r w:rsidRPr="00DE28BB">
              <w:rPr>
                <w:sz w:val="23"/>
                <w:szCs w:val="23"/>
                <w:lang w:val="en-US"/>
              </w:rPr>
              <w:t>«</w:t>
            </w:r>
          </w:p>
        </w:tc>
        <w:tc>
          <w:tcPr>
            <w:tcW w:w="406" w:type="dxa"/>
            <w:tcBorders>
              <w:bottom w:val="single" w:sz="4" w:space="0" w:color="auto"/>
            </w:tcBorders>
            <w:shd w:val="clear" w:color="auto" w:fill="auto"/>
            <w:vAlign w:val="bottom"/>
          </w:tcPr>
          <w:p w14:paraId="17A4599B" w14:textId="77777777" w:rsidR="0064601D" w:rsidRPr="00DE28BB" w:rsidRDefault="0064601D" w:rsidP="00527689">
            <w:pPr>
              <w:jc w:val="center"/>
              <w:rPr>
                <w:sz w:val="23"/>
                <w:szCs w:val="23"/>
                <w:lang w:val="en-US"/>
              </w:rPr>
            </w:pPr>
          </w:p>
        </w:tc>
        <w:tc>
          <w:tcPr>
            <w:tcW w:w="252" w:type="dxa"/>
            <w:shd w:val="clear" w:color="auto" w:fill="auto"/>
            <w:vAlign w:val="bottom"/>
          </w:tcPr>
          <w:p w14:paraId="170E5A3E" w14:textId="77777777" w:rsidR="0064601D" w:rsidRPr="00DE28BB" w:rsidRDefault="0064601D" w:rsidP="00527689">
            <w:pPr>
              <w:rPr>
                <w:sz w:val="23"/>
                <w:szCs w:val="23"/>
                <w:lang w:val="en-US"/>
              </w:rPr>
            </w:pPr>
            <w:r w:rsidRPr="00DE28BB">
              <w:rPr>
                <w:sz w:val="23"/>
                <w:szCs w:val="23"/>
                <w:lang w:val="en-US"/>
              </w:rPr>
              <w:t>»</w:t>
            </w:r>
          </w:p>
        </w:tc>
        <w:tc>
          <w:tcPr>
            <w:tcW w:w="1624" w:type="dxa"/>
            <w:tcBorders>
              <w:bottom w:val="single" w:sz="4" w:space="0" w:color="auto"/>
            </w:tcBorders>
            <w:shd w:val="clear" w:color="auto" w:fill="auto"/>
            <w:vAlign w:val="bottom"/>
          </w:tcPr>
          <w:p w14:paraId="1CA8ADB7" w14:textId="77777777" w:rsidR="0064601D" w:rsidRPr="00DE28BB" w:rsidRDefault="0064601D" w:rsidP="00527689">
            <w:pPr>
              <w:jc w:val="center"/>
              <w:rPr>
                <w:sz w:val="23"/>
                <w:szCs w:val="23"/>
              </w:rPr>
            </w:pPr>
          </w:p>
        </w:tc>
        <w:tc>
          <w:tcPr>
            <w:tcW w:w="420" w:type="dxa"/>
            <w:shd w:val="clear" w:color="auto" w:fill="auto"/>
            <w:vAlign w:val="bottom"/>
          </w:tcPr>
          <w:p w14:paraId="0E1D159F" w14:textId="77777777" w:rsidR="0064601D" w:rsidRPr="00DE28BB" w:rsidRDefault="0064601D" w:rsidP="00527689">
            <w:pPr>
              <w:jc w:val="right"/>
              <w:rPr>
                <w:sz w:val="23"/>
                <w:szCs w:val="23"/>
                <w:lang w:val="en-US"/>
              </w:rPr>
            </w:pPr>
            <w:r w:rsidRPr="00DE28BB">
              <w:rPr>
                <w:sz w:val="23"/>
                <w:szCs w:val="23"/>
                <w:lang w:val="en-US"/>
              </w:rPr>
              <w:t>20</w:t>
            </w:r>
          </w:p>
        </w:tc>
        <w:tc>
          <w:tcPr>
            <w:tcW w:w="392" w:type="dxa"/>
            <w:tcBorders>
              <w:bottom w:val="single" w:sz="4" w:space="0" w:color="auto"/>
            </w:tcBorders>
            <w:shd w:val="clear" w:color="auto" w:fill="auto"/>
            <w:vAlign w:val="bottom"/>
          </w:tcPr>
          <w:p w14:paraId="0CD31F36" w14:textId="77777777" w:rsidR="0064601D" w:rsidRPr="00DE28BB" w:rsidRDefault="0064601D" w:rsidP="00527689">
            <w:pPr>
              <w:rPr>
                <w:sz w:val="23"/>
                <w:szCs w:val="23"/>
              </w:rPr>
            </w:pPr>
          </w:p>
        </w:tc>
        <w:tc>
          <w:tcPr>
            <w:tcW w:w="452" w:type="dxa"/>
            <w:gridSpan w:val="2"/>
            <w:shd w:val="clear" w:color="auto" w:fill="auto"/>
            <w:vAlign w:val="bottom"/>
          </w:tcPr>
          <w:p w14:paraId="1A611D6B" w14:textId="77777777" w:rsidR="0064601D" w:rsidRPr="00DE28BB" w:rsidRDefault="0064601D" w:rsidP="00527689">
            <w:pPr>
              <w:rPr>
                <w:sz w:val="23"/>
                <w:szCs w:val="23"/>
              </w:rPr>
            </w:pPr>
            <w:r w:rsidRPr="00DE28BB">
              <w:rPr>
                <w:sz w:val="23"/>
                <w:szCs w:val="23"/>
                <w:lang w:val="en-US"/>
              </w:rPr>
              <w:t xml:space="preserve"> </w:t>
            </w:r>
            <w:r w:rsidRPr="00DE28BB">
              <w:rPr>
                <w:sz w:val="23"/>
                <w:szCs w:val="23"/>
              </w:rPr>
              <w:t>г.</w:t>
            </w:r>
          </w:p>
        </w:tc>
      </w:tr>
    </w:tbl>
    <w:p w14:paraId="4697EC5C" w14:textId="77777777" w:rsidR="0064601D" w:rsidRDefault="0064601D" w:rsidP="0064601D">
      <w:pPr>
        <w:autoSpaceDE w:val="0"/>
        <w:ind w:left="5670"/>
        <w:contextualSpacing/>
        <w:jc w:val="center"/>
        <w:rPr>
          <w:b/>
        </w:rPr>
      </w:pPr>
      <w:r>
        <w:rPr>
          <w:b/>
        </w:rPr>
        <w:lastRenderedPageBreak/>
        <w:t>Приложение № 5</w:t>
      </w:r>
    </w:p>
    <w:p w14:paraId="4D535389" w14:textId="77777777" w:rsidR="0064601D" w:rsidRPr="00E957E6" w:rsidRDefault="0064601D" w:rsidP="0064601D">
      <w:pPr>
        <w:autoSpaceDE w:val="0"/>
        <w:ind w:left="5670"/>
        <w:contextualSpacing/>
        <w:jc w:val="center"/>
        <w:rPr>
          <w:b/>
        </w:rPr>
      </w:pPr>
      <w:r w:rsidRPr="00E957E6">
        <w:rPr>
          <w:b/>
        </w:rPr>
        <w:t xml:space="preserve">к </w:t>
      </w:r>
      <w:r>
        <w:rPr>
          <w:b/>
        </w:rPr>
        <w:t>конкурсной документации</w:t>
      </w:r>
    </w:p>
    <w:p w14:paraId="10B8834B" w14:textId="77777777" w:rsidR="0064601D" w:rsidRDefault="0064601D" w:rsidP="0064601D">
      <w:pPr>
        <w:autoSpaceDE w:val="0"/>
        <w:ind w:left="5670"/>
        <w:contextualSpacing/>
        <w:jc w:val="center"/>
      </w:pPr>
    </w:p>
    <w:p w14:paraId="11918387" w14:textId="77777777" w:rsidR="0064601D" w:rsidRDefault="0064601D" w:rsidP="0064601D">
      <w:pPr>
        <w:autoSpaceDE w:val="0"/>
        <w:contextualSpacing/>
        <w:jc w:val="center"/>
      </w:pPr>
    </w:p>
    <w:p w14:paraId="166F9D20" w14:textId="77777777" w:rsidR="0064601D" w:rsidRDefault="0064601D" w:rsidP="0064601D">
      <w:pPr>
        <w:autoSpaceDE w:val="0"/>
        <w:contextualSpacing/>
        <w:jc w:val="center"/>
      </w:pPr>
    </w:p>
    <w:p w14:paraId="52EB8840" w14:textId="77777777" w:rsidR="0064601D" w:rsidRDefault="0064601D" w:rsidP="0064601D">
      <w:pPr>
        <w:autoSpaceDE w:val="0"/>
        <w:contextualSpacing/>
        <w:jc w:val="center"/>
      </w:pPr>
    </w:p>
    <w:p w14:paraId="30D6DEDC" w14:textId="77777777" w:rsidR="0064601D" w:rsidRPr="00E957E6" w:rsidRDefault="0064601D" w:rsidP="0064601D">
      <w:pPr>
        <w:jc w:val="center"/>
        <w:rPr>
          <w:b/>
          <w:bCs/>
        </w:rPr>
      </w:pPr>
      <w:r w:rsidRPr="00E957E6">
        <w:rPr>
          <w:b/>
          <w:bCs/>
          <w:spacing w:val="40"/>
        </w:rPr>
        <w:t>РАСПИСКА</w:t>
      </w:r>
      <w:r w:rsidRPr="00E957E6">
        <w:rPr>
          <w:b/>
          <w:bCs/>
        </w:rPr>
        <w:br/>
        <w:t>о получении заявки на участие в конкурсе по отбору управляющей</w:t>
      </w:r>
      <w:r w:rsidRPr="00E957E6">
        <w:rPr>
          <w:b/>
          <w:bCs/>
        </w:rPr>
        <w:br/>
        <w:t>организации для управления многоквартирным домом</w:t>
      </w:r>
    </w:p>
    <w:p w14:paraId="3E306F12" w14:textId="77777777" w:rsidR="0064601D" w:rsidRPr="00E957E6" w:rsidRDefault="0064601D" w:rsidP="0064601D"/>
    <w:p w14:paraId="6321D483" w14:textId="77777777" w:rsidR="0064601D" w:rsidRPr="00E957E6" w:rsidRDefault="0064601D" w:rsidP="0064601D"/>
    <w:tbl>
      <w:tblPr>
        <w:tblW w:w="0" w:type="auto"/>
        <w:tblCellMar>
          <w:left w:w="0" w:type="dxa"/>
          <w:right w:w="0" w:type="dxa"/>
        </w:tblCellMar>
        <w:tblLook w:val="01E0" w:firstRow="1" w:lastRow="1" w:firstColumn="1" w:lastColumn="1" w:noHBand="0" w:noVBand="0"/>
      </w:tblPr>
      <w:tblGrid>
        <w:gridCol w:w="9355"/>
      </w:tblGrid>
      <w:tr w:rsidR="0064601D" w:rsidRPr="00BC3C5C" w14:paraId="0713F319" w14:textId="77777777" w:rsidTr="00527689">
        <w:trPr>
          <w:trHeight w:val="815"/>
        </w:trPr>
        <w:tc>
          <w:tcPr>
            <w:tcW w:w="9562" w:type="dxa"/>
            <w:shd w:val="clear" w:color="auto" w:fill="auto"/>
          </w:tcPr>
          <w:p w14:paraId="23E290AA" w14:textId="77777777" w:rsidR="0064601D" w:rsidRPr="00BC3C5C" w:rsidRDefault="0064601D" w:rsidP="00527689">
            <w:r w:rsidRPr="00BC3C5C">
              <w:t xml:space="preserve">Настоящая расписка выдана </w:t>
            </w:r>
            <w:r w:rsidRPr="00E957E6">
              <w:t>претенденту</w:t>
            </w:r>
            <w:r w:rsidRPr="00BC3C5C">
              <w:t xml:space="preserve"> ____________</w:t>
            </w:r>
            <w:r>
              <w:t>______________________________________________________________________________________________________________________________________________</w:t>
            </w:r>
          </w:p>
          <w:p w14:paraId="45D492E3" w14:textId="77777777" w:rsidR="0064601D" w:rsidRPr="00E957E6" w:rsidRDefault="0064601D" w:rsidP="00527689">
            <w:pPr>
              <w:jc w:val="center"/>
            </w:pPr>
            <w:r w:rsidRPr="00E957E6">
              <w:rPr>
                <w:sz w:val="14"/>
                <w:szCs w:val="14"/>
              </w:rPr>
              <w:t>(наименование организации или ф. и. о. индивидуального предпринимателя)</w:t>
            </w:r>
          </w:p>
        </w:tc>
      </w:tr>
    </w:tbl>
    <w:p w14:paraId="2361B763" w14:textId="77777777" w:rsidR="0064601D" w:rsidRPr="00E957E6" w:rsidRDefault="0064601D" w:rsidP="0064601D">
      <w:r w:rsidRPr="00E957E6">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p>
    <w:tbl>
      <w:tblPr>
        <w:tblW w:w="0" w:type="auto"/>
        <w:tblCellMar>
          <w:left w:w="0" w:type="dxa"/>
          <w:right w:w="0" w:type="dxa"/>
        </w:tblCellMar>
        <w:tblLook w:val="01E0" w:firstRow="1" w:lastRow="1" w:firstColumn="1" w:lastColumn="1" w:noHBand="0" w:noVBand="0"/>
      </w:tblPr>
      <w:tblGrid>
        <w:gridCol w:w="9355"/>
      </w:tblGrid>
      <w:tr w:rsidR="0064601D" w:rsidRPr="00E957E6" w14:paraId="0244D253" w14:textId="77777777" w:rsidTr="00527689">
        <w:tc>
          <w:tcPr>
            <w:tcW w:w="10205" w:type="dxa"/>
            <w:tcBorders>
              <w:bottom w:val="single" w:sz="4" w:space="0" w:color="auto"/>
            </w:tcBorders>
            <w:shd w:val="clear" w:color="auto" w:fill="auto"/>
            <w:vAlign w:val="bottom"/>
          </w:tcPr>
          <w:p w14:paraId="76C5185E" w14:textId="77777777" w:rsidR="0064601D" w:rsidRPr="00E957E6" w:rsidRDefault="0064601D" w:rsidP="00527689">
            <w:pPr>
              <w:jc w:val="center"/>
            </w:pPr>
          </w:p>
        </w:tc>
      </w:tr>
      <w:tr w:rsidR="0064601D" w:rsidRPr="00E957E6" w14:paraId="75ECEFBE" w14:textId="77777777" w:rsidTr="00527689">
        <w:tc>
          <w:tcPr>
            <w:tcW w:w="10205" w:type="dxa"/>
            <w:tcBorders>
              <w:top w:val="single" w:sz="4" w:space="0" w:color="auto"/>
            </w:tcBorders>
            <w:shd w:val="clear" w:color="auto" w:fill="auto"/>
          </w:tcPr>
          <w:p w14:paraId="25457D84" w14:textId="77777777" w:rsidR="0064601D" w:rsidRPr="00E957E6" w:rsidRDefault="0064601D" w:rsidP="00527689">
            <w:pPr>
              <w:jc w:val="center"/>
              <w:rPr>
                <w:sz w:val="14"/>
                <w:szCs w:val="14"/>
              </w:rPr>
            </w:pPr>
            <w:r w:rsidRPr="00E957E6">
              <w:rPr>
                <w:sz w:val="14"/>
                <w:szCs w:val="14"/>
              </w:rPr>
              <w:t>(наименование организатора конкурса)</w:t>
            </w:r>
          </w:p>
        </w:tc>
      </w:tr>
    </w:tbl>
    <w:p w14:paraId="1DB6451C" w14:textId="77777777" w:rsidR="0064601D" w:rsidRPr="00E957E6" w:rsidRDefault="0064601D" w:rsidP="0064601D">
      <w:pPr>
        <w:rPr>
          <w:sz w:val="2"/>
          <w:szCs w:val="2"/>
        </w:rPr>
      </w:pPr>
      <w:r w:rsidRPr="00E957E6">
        <w:t>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w:t>
      </w:r>
      <w:r w:rsidRPr="00E957E6">
        <w:br/>
      </w:r>
    </w:p>
    <w:tbl>
      <w:tblPr>
        <w:tblW w:w="0" w:type="auto"/>
        <w:tblCellMar>
          <w:left w:w="0" w:type="dxa"/>
          <w:right w:w="0" w:type="dxa"/>
        </w:tblCellMar>
        <w:tblLook w:val="01E0" w:firstRow="1" w:lastRow="1" w:firstColumn="1" w:lastColumn="1" w:noHBand="0" w:noVBand="0"/>
      </w:tblPr>
      <w:tblGrid>
        <w:gridCol w:w="923"/>
        <w:gridCol w:w="8432"/>
      </w:tblGrid>
      <w:tr w:rsidR="0064601D" w:rsidRPr="00E957E6" w14:paraId="28C6459F" w14:textId="77777777" w:rsidTr="00527689">
        <w:tc>
          <w:tcPr>
            <w:tcW w:w="924" w:type="dxa"/>
            <w:shd w:val="clear" w:color="auto" w:fill="auto"/>
            <w:vAlign w:val="bottom"/>
          </w:tcPr>
          <w:p w14:paraId="74860B06" w14:textId="77777777" w:rsidR="0064601D" w:rsidRPr="00E957E6" w:rsidRDefault="0064601D" w:rsidP="00527689">
            <w:r w:rsidRPr="00E957E6">
              <w:t>домами)</w:t>
            </w:r>
          </w:p>
        </w:tc>
        <w:tc>
          <w:tcPr>
            <w:tcW w:w="9281" w:type="dxa"/>
            <w:tcBorders>
              <w:bottom w:val="single" w:sz="4" w:space="0" w:color="auto"/>
            </w:tcBorders>
            <w:shd w:val="clear" w:color="auto" w:fill="auto"/>
            <w:vAlign w:val="bottom"/>
          </w:tcPr>
          <w:p w14:paraId="5561ECCD" w14:textId="77777777" w:rsidR="0064601D" w:rsidRPr="00E957E6" w:rsidRDefault="0064601D" w:rsidP="00527689">
            <w:pPr>
              <w:jc w:val="center"/>
            </w:pPr>
          </w:p>
        </w:tc>
      </w:tr>
      <w:tr w:rsidR="0064601D" w:rsidRPr="00E957E6" w14:paraId="47211E5F" w14:textId="77777777" w:rsidTr="00527689">
        <w:tc>
          <w:tcPr>
            <w:tcW w:w="10205" w:type="dxa"/>
            <w:gridSpan w:val="2"/>
            <w:tcBorders>
              <w:bottom w:val="single" w:sz="4" w:space="0" w:color="auto"/>
            </w:tcBorders>
            <w:shd w:val="clear" w:color="auto" w:fill="auto"/>
            <w:vAlign w:val="bottom"/>
          </w:tcPr>
          <w:p w14:paraId="5969B3BC" w14:textId="77777777" w:rsidR="0064601D" w:rsidRPr="00E957E6" w:rsidRDefault="0064601D" w:rsidP="00527689">
            <w:pPr>
              <w:jc w:val="center"/>
            </w:pPr>
          </w:p>
        </w:tc>
      </w:tr>
      <w:tr w:rsidR="0064601D" w:rsidRPr="00E957E6" w14:paraId="24DAD735" w14:textId="77777777" w:rsidTr="00527689">
        <w:tc>
          <w:tcPr>
            <w:tcW w:w="10205" w:type="dxa"/>
            <w:gridSpan w:val="2"/>
            <w:tcBorders>
              <w:top w:val="single" w:sz="4" w:space="0" w:color="auto"/>
            </w:tcBorders>
            <w:shd w:val="clear" w:color="auto" w:fill="auto"/>
          </w:tcPr>
          <w:p w14:paraId="5C96EBA4" w14:textId="77777777" w:rsidR="0064601D" w:rsidRPr="00E957E6" w:rsidRDefault="0064601D" w:rsidP="00527689">
            <w:pPr>
              <w:jc w:val="center"/>
              <w:rPr>
                <w:sz w:val="14"/>
                <w:szCs w:val="14"/>
              </w:rPr>
            </w:pPr>
            <w:r w:rsidRPr="00E957E6">
              <w:rPr>
                <w:sz w:val="14"/>
                <w:szCs w:val="14"/>
              </w:rPr>
              <w:t>(адрес многоквартирного дома)</w:t>
            </w:r>
          </w:p>
        </w:tc>
      </w:tr>
    </w:tbl>
    <w:p w14:paraId="7A7EE3EB" w14:textId="77777777" w:rsidR="0064601D" w:rsidRPr="00E957E6" w:rsidRDefault="0064601D" w:rsidP="0064601D"/>
    <w:tbl>
      <w:tblPr>
        <w:tblW w:w="0" w:type="auto"/>
        <w:tblCellMar>
          <w:left w:w="0" w:type="dxa"/>
          <w:right w:w="0" w:type="dxa"/>
        </w:tblCellMar>
        <w:tblLook w:val="01E0" w:firstRow="1" w:lastRow="1" w:firstColumn="1" w:lastColumn="1" w:noHBand="0" w:noVBand="0"/>
      </w:tblPr>
      <w:tblGrid>
        <w:gridCol w:w="1414"/>
        <w:gridCol w:w="1314"/>
        <w:gridCol w:w="437"/>
        <w:gridCol w:w="225"/>
        <w:gridCol w:w="1420"/>
        <w:gridCol w:w="350"/>
        <w:gridCol w:w="436"/>
        <w:gridCol w:w="489"/>
        <w:gridCol w:w="3139"/>
        <w:gridCol w:w="131"/>
      </w:tblGrid>
      <w:tr w:rsidR="0064601D" w:rsidRPr="00E957E6" w14:paraId="5D459046" w14:textId="77777777" w:rsidTr="00527689">
        <w:tc>
          <w:tcPr>
            <w:tcW w:w="2842" w:type="dxa"/>
            <w:gridSpan w:val="2"/>
            <w:shd w:val="clear" w:color="auto" w:fill="auto"/>
            <w:vAlign w:val="bottom"/>
          </w:tcPr>
          <w:p w14:paraId="70FA9C23" w14:textId="77777777" w:rsidR="0064601D" w:rsidRPr="00E957E6" w:rsidRDefault="0064601D" w:rsidP="00527689">
            <w:pPr>
              <w:tabs>
                <w:tab w:val="right" w:pos="2842"/>
              </w:tabs>
            </w:pPr>
            <w:r w:rsidRPr="00E957E6">
              <w:t>Заявка зарегистрирована</w:t>
            </w:r>
            <w:r w:rsidRPr="00E957E6">
              <w:tab/>
              <w:t>«</w:t>
            </w:r>
          </w:p>
        </w:tc>
        <w:tc>
          <w:tcPr>
            <w:tcW w:w="490" w:type="dxa"/>
            <w:tcBorders>
              <w:bottom w:val="single" w:sz="4" w:space="0" w:color="auto"/>
            </w:tcBorders>
            <w:shd w:val="clear" w:color="auto" w:fill="auto"/>
            <w:vAlign w:val="bottom"/>
          </w:tcPr>
          <w:p w14:paraId="5944EEF6" w14:textId="77777777" w:rsidR="0064601D" w:rsidRPr="00E957E6" w:rsidRDefault="0064601D" w:rsidP="00527689">
            <w:pPr>
              <w:jc w:val="center"/>
            </w:pPr>
          </w:p>
        </w:tc>
        <w:tc>
          <w:tcPr>
            <w:tcW w:w="238" w:type="dxa"/>
            <w:shd w:val="clear" w:color="auto" w:fill="auto"/>
            <w:vAlign w:val="bottom"/>
          </w:tcPr>
          <w:p w14:paraId="44904422" w14:textId="77777777" w:rsidR="0064601D" w:rsidRPr="00E957E6" w:rsidRDefault="0064601D" w:rsidP="00527689">
            <w:r w:rsidRPr="00E957E6">
              <w:t xml:space="preserve">» </w:t>
            </w:r>
          </w:p>
        </w:tc>
        <w:tc>
          <w:tcPr>
            <w:tcW w:w="1596" w:type="dxa"/>
            <w:tcBorders>
              <w:bottom w:val="single" w:sz="4" w:space="0" w:color="auto"/>
            </w:tcBorders>
            <w:shd w:val="clear" w:color="auto" w:fill="auto"/>
            <w:vAlign w:val="bottom"/>
          </w:tcPr>
          <w:p w14:paraId="6D92B459" w14:textId="77777777" w:rsidR="0064601D" w:rsidRPr="00E957E6" w:rsidRDefault="0064601D" w:rsidP="00527689">
            <w:pPr>
              <w:jc w:val="center"/>
            </w:pPr>
          </w:p>
        </w:tc>
        <w:tc>
          <w:tcPr>
            <w:tcW w:w="364" w:type="dxa"/>
            <w:shd w:val="clear" w:color="auto" w:fill="auto"/>
            <w:vAlign w:val="bottom"/>
          </w:tcPr>
          <w:p w14:paraId="301DBF08" w14:textId="77777777" w:rsidR="0064601D" w:rsidRPr="00E957E6" w:rsidRDefault="0064601D" w:rsidP="00527689">
            <w:pPr>
              <w:jc w:val="right"/>
            </w:pPr>
            <w:r w:rsidRPr="00E957E6">
              <w:t>20</w:t>
            </w:r>
          </w:p>
        </w:tc>
        <w:tc>
          <w:tcPr>
            <w:tcW w:w="489" w:type="dxa"/>
            <w:tcBorders>
              <w:bottom w:val="single" w:sz="4" w:space="0" w:color="auto"/>
            </w:tcBorders>
            <w:shd w:val="clear" w:color="auto" w:fill="auto"/>
            <w:vAlign w:val="bottom"/>
          </w:tcPr>
          <w:p w14:paraId="003663C3" w14:textId="77777777" w:rsidR="0064601D" w:rsidRPr="00E957E6" w:rsidRDefault="0064601D" w:rsidP="00527689"/>
        </w:tc>
        <w:tc>
          <w:tcPr>
            <w:tcW w:w="518" w:type="dxa"/>
            <w:shd w:val="clear" w:color="auto" w:fill="auto"/>
            <w:vAlign w:val="bottom"/>
          </w:tcPr>
          <w:p w14:paraId="419DD8C0" w14:textId="77777777" w:rsidR="0064601D" w:rsidRPr="00E957E6" w:rsidRDefault="0064601D" w:rsidP="00527689">
            <w:pPr>
              <w:tabs>
                <w:tab w:val="right" w:pos="476"/>
              </w:tabs>
            </w:pPr>
            <w:r w:rsidRPr="00E957E6">
              <w:t xml:space="preserve"> г.</w:t>
            </w:r>
            <w:r w:rsidRPr="00E957E6">
              <w:tab/>
              <w:t>в</w:t>
            </w:r>
          </w:p>
        </w:tc>
        <w:tc>
          <w:tcPr>
            <w:tcW w:w="3668" w:type="dxa"/>
            <w:gridSpan w:val="2"/>
            <w:tcBorders>
              <w:bottom w:val="single" w:sz="4" w:space="0" w:color="auto"/>
            </w:tcBorders>
            <w:shd w:val="clear" w:color="auto" w:fill="auto"/>
            <w:vAlign w:val="bottom"/>
          </w:tcPr>
          <w:p w14:paraId="5F911E55" w14:textId="77777777" w:rsidR="0064601D" w:rsidRPr="00E957E6" w:rsidRDefault="0064601D" w:rsidP="00527689">
            <w:pPr>
              <w:jc w:val="center"/>
            </w:pPr>
          </w:p>
        </w:tc>
      </w:tr>
      <w:tr w:rsidR="0064601D" w:rsidRPr="00E957E6" w14:paraId="718946CE" w14:textId="77777777" w:rsidTr="00527689">
        <w:tc>
          <w:tcPr>
            <w:tcW w:w="10205" w:type="dxa"/>
            <w:gridSpan w:val="10"/>
            <w:tcBorders>
              <w:bottom w:val="single" w:sz="4" w:space="0" w:color="auto"/>
            </w:tcBorders>
            <w:shd w:val="clear" w:color="auto" w:fill="auto"/>
            <w:vAlign w:val="bottom"/>
          </w:tcPr>
          <w:p w14:paraId="50BCAEC3" w14:textId="77777777" w:rsidR="0064601D" w:rsidRPr="00E957E6" w:rsidRDefault="0064601D" w:rsidP="00527689">
            <w:pPr>
              <w:jc w:val="center"/>
            </w:pPr>
          </w:p>
        </w:tc>
      </w:tr>
      <w:tr w:rsidR="0064601D" w:rsidRPr="00E957E6" w14:paraId="3038BC4D" w14:textId="77777777" w:rsidTr="00527689">
        <w:tc>
          <w:tcPr>
            <w:tcW w:w="10205" w:type="dxa"/>
            <w:gridSpan w:val="10"/>
            <w:tcBorders>
              <w:top w:val="single" w:sz="4" w:space="0" w:color="auto"/>
            </w:tcBorders>
            <w:shd w:val="clear" w:color="auto" w:fill="auto"/>
          </w:tcPr>
          <w:p w14:paraId="3A6E301E" w14:textId="77777777" w:rsidR="0064601D" w:rsidRPr="00E957E6" w:rsidRDefault="0064601D" w:rsidP="00527689">
            <w:pPr>
              <w:jc w:val="center"/>
              <w:rPr>
                <w:sz w:val="14"/>
                <w:szCs w:val="14"/>
              </w:rPr>
            </w:pPr>
            <w:r w:rsidRPr="00E957E6">
              <w:rPr>
                <w:sz w:val="14"/>
                <w:szCs w:val="14"/>
              </w:rPr>
              <w:t>(наименование документа, в котором регистрируется заявка)</w:t>
            </w:r>
          </w:p>
        </w:tc>
      </w:tr>
      <w:tr w:rsidR="0064601D" w:rsidRPr="00E957E6" w14:paraId="394894BF" w14:textId="77777777" w:rsidTr="00527689">
        <w:tc>
          <w:tcPr>
            <w:tcW w:w="1414" w:type="dxa"/>
            <w:shd w:val="clear" w:color="auto" w:fill="auto"/>
            <w:vAlign w:val="bottom"/>
          </w:tcPr>
          <w:p w14:paraId="0B9CA1CE" w14:textId="77777777" w:rsidR="0064601D" w:rsidRPr="00E957E6" w:rsidRDefault="0064601D" w:rsidP="00527689">
            <w:r w:rsidRPr="00E957E6">
              <w:t>под номером</w:t>
            </w:r>
          </w:p>
        </w:tc>
        <w:tc>
          <w:tcPr>
            <w:tcW w:w="8651" w:type="dxa"/>
            <w:gridSpan w:val="8"/>
            <w:tcBorders>
              <w:bottom w:val="single" w:sz="4" w:space="0" w:color="auto"/>
            </w:tcBorders>
            <w:shd w:val="clear" w:color="auto" w:fill="auto"/>
            <w:vAlign w:val="bottom"/>
          </w:tcPr>
          <w:p w14:paraId="12F8086C" w14:textId="77777777" w:rsidR="0064601D" w:rsidRPr="00E957E6" w:rsidRDefault="0064601D" w:rsidP="00527689">
            <w:pPr>
              <w:jc w:val="center"/>
            </w:pPr>
          </w:p>
        </w:tc>
        <w:tc>
          <w:tcPr>
            <w:tcW w:w="140" w:type="dxa"/>
            <w:shd w:val="clear" w:color="auto" w:fill="auto"/>
            <w:vAlign w:val="bottom"/>
          </w:tcPr>
          <w:p w14:paraId="5067CDA2" w14:textId="77777777" w:rsidR="0064601D" w:rsidRPr="00E957E6" w:rsidRDefault="0064601D" w:rsidP="00527689">
            <w:pPr>
              <w:jc w:val="right"/>
            </w:pPr>
            <w:r w:rsidRPr="00E957E6">
              <w:t>.</w:t>
            </w:r>
          </w:p>
        </w:tc>
      </w:tr>
    </w:tbl>
    <w:p w14:paraId="307F3582" w14:textId="77777777" w:rsidR="0064601D" w:rsidRPr="00E957E6" w:rsidRDefault="0064601D" w:rsidP="0064601D">
      <w:pPr>
        <w:rPr>
          <w:sz w:val="2"/>
          <w:szCs w:val="2"/>
        </w:rPr>
      </w:pPr>
      <w:r w:rsidRPr="00E957E6">
        <w:t>Лицо, уполномоченное организатором конкурса принимать заявки на участие в конкурсе</w:t>
      </w:r>
      <w:r w:rsidRPr="00E957E6">
        <w:br/>
      </w:r>
    </w:p>
    <w:tbl>
      <w:tblPr>
        <w:tblW w:w="0" w:type="auto"/>
        <w:tblCellMar>
          <w:left w:w="0" w:type="dxa"/>
          <w:right w:w="0" w:type="dxa"/>
        </w:tblCellMar>
        <w:tblLook w:val="01E0" w:firstRow="1" w:lastRow="1" w:firstColumn="1" w:lastColumn="1" w:noHBand="0" w:noVBand="0"/>
      </w:tblPr>
      <w:tblGrid>
        <w:gridCol w:w="9355"/>
      </w:tblGrid>
      <w:tr w:rsidR="0064601D" w:rsidRPr="00E957E6" w14:paraId="4BE0D6AD" w14:textId="77777777" w:rsidTr="00527689">
        <w:tc>
          <w:tcPr>
            <w:tcW w:w="10205" w:type="dxa"/>
            <w:tcBorders>
              <w:bottom w:val="single" w:sz="4" w:space="0" w:color="auto"/>
            </w:tcBorders>
            <w:shd w:val="clear" w:color="auto" w:fill="auto"/>
            <w:vAlign w:val="bottom"/>
          </w:tcPr>
          <w:p w14:paraId="1B349911" w14:textId="77777777" w:rsidR="0064601D" w:rsidRPr="00E957E6" w:rsidRDefault="0064601D" w:rsidP="00527689">
            <w:pPr>
              <w:jc w:val="center"/>
            </w:pPr>
          </w:p>
        </w:tc>
      </w:tr>
      <w:tr w:rsidR="0064601D" w:rsidRPr="00E957E6" w14:paraId="7360FA0A" w14:textId="77777777" w:rsidTr="00527689">
        <w:tc>
          <w:tcPr>
            <w:tcW w:w="10205" w:type="dxa"/>
            <w:tcBorders>
              <w:top w:val="single" w:sz="4" w:space="0" w:color="auto"/>
            </w:tcBorders>
            <w:shd w:val="clear" w:color="auto" w:fill="auto"/>
          </w:tcPr>
          <w:p w14:paraId="0B9878DA" w14:textId="77777777" w:rsidR="0064601D" w:rsidRPr="00E957E6" w:rsidRDefault="0064601D" w:rsidP="00527689">
            <w:pPr>
              <w:jc w:val="center"/>
              <w:rPr>
                <w:sz w:val="14"/>
                <w:szCs w:val="14"/>
              </w:rPr>
            </w:pPr>
            <w:r w:rsidRPr="00E957E6">
              <w:rPr>
                <w:sz w:val="14"/>
                <w:szCs w:val="14"/>
              </w:rPr>
              <w:t>(должность)</w:t>
            </w:r>
          </w:p>
        </w:tc>
      </w:tr>
    </w:tbl>
    <w:p w14:paraId="6A655056" w14:textId="77777777" w:rsidR="0064601D" w:rsidRPr="00E957E6" w:rsidRDefault="0064601D" w:rsidP="0064601D"/>
    <w:p w14:paraId="4BC7D313" w14:textId="77777777" w:rsidR="0064601D" w:rsidRPr="00E957E6" w:rsidRDefault="0064601D" w:rsidP="0064601D"/>
    <w:p w14:paraId="4BF965F4" w14:textId="77777777" w:rsidR="0064601D" w:rsidRPr="00E957E6" w:rsidRDefault="0064601D" w:rsidP="0064601D"/>
    <w:tbl>
      <w:tblPr>
        <w:tblW w:w="0" w:type="auto"/>
        <w:tblCellMar>
          <w:left w:w="0" w:type="dxa"/>
          <w:right w:w="0" w:type="dxa"/>
        </w:tblCellMar>
        <w:tblLook w:val="01E0" w:firstRow="1" w:lastRow="1" w:firstColumn="1" w:lastColumn="1" w:noHBand="0" w:noVBand="0"/>
      </w:tblPr>
      <w:tblGrid>
        <w:gridCol w:w="3612"/>
        <w:gridCol w:w="504"/>
        <w:gridCol w:w="4704"/>
      </w:tblGrid>
      <w:tr w:rsidR="0064601D" w:rsidRPr="00E957E6" w14:paraId="192B260A" w14:textId="77777777" w:rsidTr="00527689">
        <w:tc>
          <w:tcPr>
            <w:tcW w:w="3612" w:type="dxa"/>
            <w:tcBorders>
              <w:bottom w:val="single" w:sz="4" w:space="0" w:color="auto"/>
            </w:tcBorders>
            <w:shd w:val="clear" w:color="auto" w:fill="auto"/>
            <w:vAlign w:val="bottom"/>
          </w:tcPr>
          <w:p w14:paraId="39C92A9E" w14:textId="77777777" w:rsidR="0064601D" w:rsidRPr="00E957E6" w:rsidRDefault="0064601D" w:rsidP="00527689">
            <w:pPr>
              <w:jc w:val="center"/>
            </w:pPr>
          </w:p>
        </w:tc>
        <w:tc>
          <w:tcPr>
            <w:tcW w:w="504" w:type="dxa"/>
            <w:shd w:val="clear" w:color="auto" w:fill="auto"/>
            <w:vAlign w:val="bottom"/>
          </w:tcPr>
          <w:p w14:paraId="7574B53B" w14:textId="77777777" w:rsidR="0064601D" w:rsidRPr="00E957E6" w:rsidRDefault="0064601D" w:rsidP="00527689">
            <w:pPr>
              <w:jc w:val="center"/>
            </w:pPr>
          </w:p>
        </w:tc>
        <w:tc>
          <w:tcPr>
            <w:tcW w:w="4704" w:type="dxa"/>
            <w:tcBorders>
              <w:bottom w:val="single" w:sz="4" w:space="0" w:color="auto"/>
            </w:tcBorders>
            <w:shd w:val="clear" w:color="auto" w:fill="auto"/>
            <w:vAlign w:val="bottom"/>
          </w:tcPr>
          <w:p w14:paraId="19597D5D" w14:textId="77777777" w:rsidR="0064601D" w:rsidRPr="00E957E6" w:rsidRDefault="0064601D" w:rsidP="00527689">
            <w:pPr>
              <w:jc w:val="center"/>
            </w:pPr>
          </w:p>
        </w:tc>
      </w:tr>
      <w:tr w:rsidR="0064601D" w:rsidRPr="00E957E6" w14:paraId="5869AD55" w14:textId="77777777" w:rsidTr="00527689">
        <w:tc>
          <w:tcPr>
            <w:tcW w:w="3612" w:type="dxa"/>
            <w:tcBorders>
              <w:top w:val="single" w:sz="4" w:space="0" w:color="auto"/>
            </w:tcBorders>
            <w:shd w:val="clear" w:color="auto" w:fill="auto"/>
          </w:tcPr>
          <w:p w14:paraId="275F0B87" w14:textId="77777777" w:rsidR="0064601D" w:rsidRPr="00E957E6" w:rsidRDefault="0064601D" w:rsidP="00527689">
            <w:pPr>
              <w:jc w:val="center"/>
              <w:rPr>
                <w:sz w:val="14"/>
                <w:szCs w:val="14"/>
              </w:rPr>
            </w:pPr>
            <w:r w:rsidRPr="00E957E6">
              <w:rPr>
                <w:sz w:val="14"/>
                <w:szCs w:val="14"/>
              </w:rPr>
              <w:t>(подпись)</w:t>
            </w:r>
          </w:p>
        </w:tc>
        <w:tc>
          <w:tcPr>
            <w:tcW w:w="504" w:type="dxa"/>
            <w:shd w:val="clear" w:color="auto" w:fill="auto"/>
          </w:tcPr>
          <w:p w14:paraId="0449EEDF" w14:textId="77777777" w:rsidR="0064601D" w:rsidRPr="00E957E6" w:rsidRDefault="0064601D" w:rsidP="00527689">
            <w:pPr>
              <w:jc w:val="center"/>
              <w:rPr>
                <w:sz w:val="14"/>
                <w:szCs w:val="14"/>
              </w:rPr>
            </w:pPr>
          </w:p>
        </w:tc>
        <w:tc>
          <w:tcPr>
            <w:tcW w:w="4704" w:type="dxa"/>
            <w:tcBorders>
              <w:top w:val="single" w:sz="4" w:space="0" w:color="auto"/>
            </w:tcBorders>
            <w:shd w:val="clear" w:color="auto" w:fill="auto"/>
          </w:tcPr>
          <w:p w14:paraId="235D96AA" w14:textId="77777777" w:rsidR="0064601D" w:rsidRPr="00E957E6" w:rsidRDefault="0064601D" w:rsidP="00527689">
            <w:pPr>
              <w:jc w:val="center"/>
              <w:rPr>
                <w:sz w:val="14"/>
                <w:szCs w:val="14"/>
              </w:rPr>
            </w:pPr>
            <w:r w:rsidRPr="00E957E6">
              <w:rPr>
                <w:sz w:val="14"/>
                <w:szCs w:val="14"/>
              </w:rPr>
              <w:t>(ф. и. о.)</w:t>
            </w:r>
          </w:p>
        </w:tc>
      </w:tr>
    </w:tbl>
    <w:p w14:paraId="692B6AD8" w14:textId="77777777" w:rsidR="0064601D" w:rsidRPr="00E957E6" w:rsidRDefault="0064601D" w:rsidP="0064601D"/>
    <w:p w14:paraId="41AEDFEC" w14:textId="77777777" w:rsidR="0064601D" w:rsidRPr="00E957E6" w:rsidRDefault="0064601D" w:rsidP="0064601D">
      <w:r w:rsidRPr="00E957E6">
        <w:t>«____» ______________ 20__ г.</w:t>
      </w:r>
    </w:p>
    <w:p w14:paraId="6CD13972" w14:textId="77777777" w:rsidR="0064601D" w:rsidRPr="00E957E6" w:rsidRDefault="0064601D" w:rsidP="0064601D"/>
    <w:p w14:paraId="3195CD04" w14:textId="77777777" w:rsidR="0064601D" w:rsidRPr="00E957E6" w:rsidRDefault="0064601D" w:rsidP="0064601D">
      <w:r w:rsidRPr="00E957E6">
        <w:t>М. П.</w:t>
      </w:r>
    </w:p>
    <w:p w14:paraId="5AE6DD01" w14:textId="77777777" w:rsidR="0064601D" w:rsidRDefault="0064601D" w:rsidP="0064601D">
      <w:pPr>
        <w:autoSpaceDE w:val="0"/>
        <w:contextualSpacing/>
        <w:jc w:val="center"/>
      </w:pPr>
    </w:p>
    <w:p w14:paraId="65B9654C" w14:textId="6510EA70" w:rsidR="009D293D" w:rsidRDefault="009D293D">
      <w:r>
        <w:br w:type="page"/>
      </w:r>
    </w:p>
    <w:p w14:paraId="2A4B87B4" w14:textId="77777777" w:rsidR="0064601D" w:rsidRDefault="0064601D" w:rsidP="0064601D">
      <w:pPr>
        <w:autoSpaceDE w:val="0"/>
        <w:ind w:left="5670"/>
        <w:contextualSpacing/>
        <w:jc w:val="center"/>
        <w:rPr>
          <w:b/>
        </w:rPr>
      </w:pPr>
      <w:r>
        <w:rPr>
          <w:b/>
        </w:rPr>
        <w:lastRenderedPageBreak/>
        <w:t>Приложение № 6</w:t>
      </w:r>
    </w:p>
    <w:p w14:paraId="2EA1C5A8" w14:textId="77777777" w:rsidR="0064601D" w:rsidRPr="00E957E6" w:rsidRDefault="0064601D" w:rsidP="0064601D">
      <w:pPr>
        <w:autoSpaceDE w:val="0"/>
        <w:ind w:left="5670"/>
        <w:contextualSpacing/>
        <w:jc w:val="center"/>
        <w:rPr>
          <w:b/>
        </w:rPr>
      </w:pPr>
      <w:r w:rsidRPr="00E957E6">
        <w:rPr>
          <w:b/>
        </w:rPr>
        <w:t xml:space="preserve">к </w:t>
      </w:r>
      <w:r>
        <w:rPr>
          <w:b/>
        </w:rPr>
        <w:t>конкурсной документации</w:t>
      </w:r>
    </w:p>
    <w:p w14:paraId="0F287987" w14:textId="77777777" w:rsidR="0064601D" w:rsidRDefault="0064601D" w:rsidP="0064601D">
      <w:pPr>
        <w:autoSpaceDE w:val="0"/>
        <w:ind w:left="5670"/>
        <w:contextualSpacing/>
        <w:jc w:val="center"/>
      </w:pPr>
    </w:p>
    <w:p w14:paraId="1ECAEC10" w14:textId="77777777" w:rsidR="0064601D" w:rsidRPr="00E957E6" w:rsidRDefault="0064601D" w:rsidP="0064601D">
      <w:pPr>
        <w:jc w:val="center"/>
        <w:rPr>
          <w:b/>
          <w:bCs/>
        </w:rPr>
      </w:pPr>
      <w:r w:rsidRPr="00E957E6">
        <w:rPr>
          <w:b/>
          <w:bCs/>
          <w:spacing w:val="40"/>
        </w:rPr>
        <w:t>ПРОТОКОЛ</w:t>
      </w:r>
      <w:r w:rsidRPr="00E957E6">
        <w:rPr>
          <w:b/>
          <w:bCs/>
        </w:rPr>
        <w:br/>
        <w:t>вскрытия конвертов с заявками на участие в конкурсе по отбору</w:t>
      </w:r>
      <w:r w:rsidRPr="00E957E6">
        <w:rPr>
          <w:b/>
          <w:bCs/>
        </w:rPr>
        <w:br/>
        <w:t>управляющей организации для управления многоквартирным домом</w:t>
      </w:r>
    </w:p>
    <w:p w14:paraId="69CEE83E" w14:textId="77777777" w:rsidR="0064601D" w:rsidRPr="00E957E6" w:rsidRDefault="0064601D" w:rsidP="0064601D"/>
    <w:p w14:paraId="41B088D6" w14:textId="77777777" w:rsidR="0064601D" w:rsidRPr="00E957E6" w:rsidRDefault="0064601D" w:rsidP="0064601D"/>
    <w:p w14:paraId="2C7E4C51" w14:textId="77777777" w:rsidR="0064601D" w:rsidRPr="00E957E6" w:rsidRDefault="0064601D" w:rsidP="0064601D">
      <w:pPr>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firstRow="1" w:lastRow="1" w:firstColumn="1" w:lastColumn="1" w:noHBand="0" w:noVBand="0"/>
      </w:tblPr>
      <w:tblGrid>
        <w:gridCol w:w="9489"/>
        <w:gridCol w:w="128"/>
      </w:tblGrid>
      <w:tr w:rsidR="0064601D" w:rsidRPr="00E957E6" w14:paraId="05D5E1D9" w14:textId="77777777" w:rsidTr="00527689">
        <w:tc>
          <w:tcPr>
            <w:tcW w:w="9489" w:type="dxa"/>
            <w:tcBorders>
              <w:bottom w:val="single" w:sz="4" w:space="0" w:color="auto"/>
            </w:tcBorders>
            <w:shd w:val="clear" w:color="auto" w:fill="auto"/>
            <w:vAlign w:val="bottom"/>
          </w:tcPr>
          <w:p w14:paraId="04427959" w14:textId="77777777" w:rsidR="0064601D" w:rsidRPr="00E957E6" w:rsidRDefault="0064601D" w:rsidP="00527689">
            <w:pPr>
              <w:jc w:val="center"/>
            </w:pPr>
          </w:p>
        </w:tc>
        <w:tc>
          <w:tcPr>
            <w:tcW w:w="128" w:type="dxa"/>
            <w:shd w:val="clear" w:color="auto" w:fill="auto"/>
            <w:vAlign w:val="bottom"/>
          </w:tcPr>
          <w:p w14:paraId="05360E79" w14:textId="77777777" w:rsidR="0064601D" w:rsidRPr="00E957E6" w:rsidRDefault="0064601D" w:rsidP="00527689">
            <w:pPr>
              <w:jc w:val="right"/>
            </w:pPr>
            <w:r w:rsidRPr="00E957E6">
              <w:t>,</w:t>
            </w:r>
          </w:p>
        </w:tc>
      </w:tr>
    </w:tbl>
    <w:p w14:paraId="7945E38C" w14:textId="77777777" w:rsidR="0064601D" w:rsidRPr="00E957E6" w:rsidRDefault="0064601D" w:rsidP="0064601D"/>
    <w:tbl>
      <w:tblPr>
        <w:tblW w:w="0" w:type="auto"/>
        <w:tblInd w:w="378" w:type="dxa"/>
        <w:tblCellMar>
          <w:left w:w="0" w:type="dxa"/>
          <w:right w:w="0" w:type="dxa"/>
        </w:tblCellMar>
        <w:tblLook w:val="01E0" w:firstRow="1" w:lastRow="1" w:firstColumn="1" w:lastColumn="1" w:noHBand="0" w:noVBand="0"/>
      </w:tblPr>
      <w:tblGrid>
        <w:gridCol w:w="2546"/>
        <w:gridCol w:w="6431"/>
      </w:tblGrid>
      <w:tr w:rsidR="0064601D" w:rsidRPr="00E957E6" w14:paraId="32AA5DF6" w14:textId="77777777" w:rsidTr="00527689">
        <w:tc>
          <w:tcPr>
            <w:tcW w:w="2590" w:type="dxa"/>
            <w:shd w:val="clear" w:color="auto" w:fill="auto"/>
            <w:vAlign w:val="bottom"/>
          </w:tcPr>
          <w:p w14:paraId="09376806" w14:textId="77777777" w:rsidR="0064601D" w:rsidRPr="00E957E6" w:rsidRDefault="0064601D" w:rsidP="00527689">
            <w:r w:rsidRPr="00E957E6">
              <w:t>председатель комиссии:</w:t>
            </w:r>
          </w:p>
        </w:tc>
        <w:tc>
          <w:tcPr>
            <w:tcW w:w="6663" w:type="dxa"/>
            <w:tcBorders>
              <w:bottom w:val="single" w:sz="4" w:space="0" w:color="auto"/>
            </w:tcBorders>
            <w:shd w:val="clear" w:color="auto" w:fill="auto"/>
            <w:vAlign w:val="bottom"/>
          </w:tcPr>
          <w:p w14:paraId="2D9E72E4" w14:textId="77777777" w:rsidR="0064601D" w:rsidRPr="00E957E6" w:rsidRDefault="0064601D" w:rsidP="00527689">
            <w:pPr>
              <w:jc w:val="center"/>
            </w:pPr>
          </w:p>
        </w:tc>
      </w:tr>
      <w:tr w:rsidR="0064601D" w:rsidRPr="00E957E6" w14:paraId="556E1FB9" w14:textId="77777777" w:rsidTr="00527689">
        <w:tc>
          <w:tcPr>
            <w:tcW w:w="2590" w:type="dxa"/>
            <w:shd w:val="clear" w:color="auto" w:fill="auto"/>
          </w:tcPr>
          <w:p w14:paraId="4CE364A2" w14:textId="77777777" w:rsidR="0064601D" w:rsidRPr="00E957E6" w:rsidRDefault="0064601D" w:rsidP="00527689">
            <w:pPr>
              <w:jc w:val="center"/>
              <w:rPr>
                <w:sz w:val="14"/>
                <w:szCs w:val="14"/>
              </w:rPr>
            </w:pPr>
          </w:p>
        </w:tc>
        <w:tc>
          <w:tcPr>
            <w:tcW w:w="6663" w:type="dxa"/>
            <w:tcBorders>
              <w:top w:val="single" w:sz="4" w:space="0" w:color="auto"/>
            </w:tcBorders>
            <w:shd w:val="clear" w:color="auto" w:fill="auto"/>
          </w:tcPr>
          <w:p w14:paraId="4A987284" w14:textId="77777777" w:rsidR="0064601D" w:rsidRPr="00E957E6" w:rsidRDefault="0064601D" w:rsidP="00527689">
            <w:pPr>
              <w:jc w:val="center"/>
              <w:rPr>
                <w:sz w:val="14"/>
                <w:szCs w:val="14"/>
              </w:rPr>
            </w:pPr>
            <w:r w:rsidRPr="00E957E6">
              <w:rPr>
                <w:sz w:val="14"/>
                <w:szCs w:val="14"/>
              </w:rPr>
              <w:t>(ф. и. о.)</w:t>
            </w:r>
          </w:p>
        </w:tc>
      </w:tr>
    </w:tbl>
    <w:p w14:paraId="7CC3DA04" w14:textId="77777777" w:rsidR="0064601D" w:rsidRPr="00E957E6" w:rsidRDefault="0064601D" w:rsidP="0064601D"/>
    <w:tbl>
      <w:tblPr>
        <w:tblW w:w="9253" w:type="dxa"/>
        <w:tblInd w:w="378" w:type="dxa"/>
        <w:tblCellMar>
          <w:left w:w="0" w:type="dxa"/>
          <w:right w:w="0" w:type="dxa"/>
        </w:tblCellMar>
        <w:tblLook w:val="01E0" w:firstRow="1" w:lastRow="1" w:firstColumn="1" w:lastColumn="1" w:noHBand="0" w:noVBand="0"/>
      </w:tblPr>
      <w:tblGrid>
        <w:gridCol w:w="1876"/>
        <w:gridCol w:w="7251"/>
        <w:gridCol w:w="126"/>
      </w:tblGrid>
      <w:tr w:rsidR="0064601D" w:rsidRPr="00E957E6" w14:paraId="6FED4473" w14:textId="77777777" w:rsidTr="00527689">
        <w:trPr>
          <w:trHeight w:val="263"/>
        </w:trPr>
        <w:tc>
          <w:tcPr>
            <w:tcW w:w="1876" w:type="dxa"/>
            <w:shd w:val="clear" w:color="auto" w:fill="auto"/>
            <w:vAlign w:val="bottom"/>
          </w:tcPr>
          <w:p w14:paraId="008FB52E" w14:textId="77777777" w:rsidR="0064601D" w:rsidRPr="00E957E6" w:rsidRDefault="0064601D" w:rsidP="00527689">
            <w:r w:rsidRPr="00E957E6">
              <w:t>члены комиссии:</w:t>
            </w:r>
          </w:p>
        </w:tc>
        <w:tc>
          <w:tcPr>
            <w:tcW w:w="7377" w:type="dxa"/>
            <w:gridSpan w:val="2"/>
            <w:tcBorders>
              <w:bottom w:val="single" w:sz="4" w:space="0" w:color="auto"/>
            </w:tcBorders>
            <w:shd w:val="clear" w:color="auto" w:fill="auto"/>
            <w:vAlign w:val="bottom"/>
          </w:tcPr>
          <w:p w14:paraId="24266494" w14:textId="77777777" w:rsidR="0064601D" w:rsidRPr="00E957E6" w:rsidRDefault="0064601D" w:rsidP="00527689">
            <w:pPr>
              <w:jc w:val="center"/>
            </w:pPr>
          </w:p>
        </w:tc>
      </w:tr>
      <w:tr w:rsidR="0064601D" w:rsidRPr="00E957E6" w14:paraId="3A33549F" w14:textId="77777777" w:rsidTr="00527689">
        <w:trPr>
          <w:gridBefore w:val="1"/>
          <w:trHeight w:val="263"/>
        </w:trPr>
        <w:tc>
          <w:tcPr>
            <w:tcW w:w="7377" w:type="dxa"/>
            <w:gridSpan w:val="2"/>
            <w:tcBorders>
              <w:bottom w:val="single" w:sz="4" w:space="0" w:color="auto"/>
            </w:tcBorders>
            <w:shd w:val="clear" w:color="auto" w:fill="auto"/>
            <w:vAlign w:val="bottom"/>
          </w:tcPr>
          <w:p w14:paraId="7C67EE71" w14:textId="77777777" w:rsidR="0064601D" w:rsidRPr="00E957E6" w:rsidRDefault="0064601D" w:rsidP="00527689">
            <w:pPr>
              <w:jc w:val="center"/>
            </w:pPr>
          </w:p>
        </w:tc>
      </w:tr>
      <w:tr w:rsidR="0064601D" w:rsidRPr="00E957E6" w14:paraId="32F4DABF" w14:textId="77777777" w:rsidTr="00527689">
        <w:trPr>
          <w:gridBefore w:val="1"/>
        </w:trPr>
        <w:tc>
          <w:tcPr>
            <w:tcW w:w="7251" w:type="dxa"/>
            <w:tcBorders>
              <w:bottom w:val="single" w:sz="4" w:space="0" w:color="auto"/>
            </w:tcBorders>
            <w:shd w:val="clear" w:color="auto" w:fill="auto"/>
            <w:vAlign w:val="bottom"/>
          </w:tcPr>
          <w:p w14:paraId="5E421D12" w14:textId="77777777" w:rsidR="0064601D" w:rsidRPr="00E957E6" w:rsidRDefault="0064601D" w:rsidP="00527689">
            <w:pPr>
              <w:jc w:val="center"/>
            </w:pPr>
          </w:p>
        </w:tc>
        <w:tc>
          <w:tcPr>
            <w:tcW w:w="126" w:type="dxa"/>
            <w:shd w:val="clear" w:color="auto" w:fill="auto"/>
            <w:vAlign w:val="bottom"/>
          </w:tcPr>
          <w:p w14:paraId="2962160E" w14:textId="77777777" w:rsidR="0064601D" w:rsidRPr="00E957E6" w:rsidRDefault="0064601D" w:rsidP="00527689">
            <w:pPr>
              <w:jc w:val="right"/>
            </w:pPr>
            <w:r w:rsidRPr="00E957E6">
              <w:t>,</w:t>
            </w:r>
          </w:p>
        </w:tc>
      </w:tr>
      <w:tr w:rsidR="0064601D" w:rsidRPr="00E957E6" w14:paraId="10495C4A" w14:textId="77777777" w:rsidTr="00527689">
        <w:trPr>
          <w:gridBefore w:val="1"/>
        </w:trPr>
        <w:tc>
          <w:tcPr>
            <w:tcW w:w="7251" w:type="dxa"/>
            <w:tcBorders>
              <w:top w:val="single" w:sz="4" w:space="0" w:color="auto"/>
            </w:tcBorders>
            <w:shd w:val="clear" w:color="auto" w:fill="auto"/>
          </w:tcPr>
          <w:p w14:paraId="7678AC0C" w14:textId="77777777" w:rsidR="0064601D" w:rsidRPr="00E957E6" w:rsidRDefault="0064601D" w:rsidP="00527689">
            <w:pPr>
              <w:jc w:val="center"/>
              <w:rPr>
                <w:sz w:val="14"/>
                <w:szCs w:val="14"/>
              </w:rPr>
            </w:pPr>
            <w:r w:rsidRPr="00E957E6">
              <w:rPr>
                <w:sz w:val="14"/>
                <w:szCs w:val="14"/>
              </w:rPr>
              <w:t>(ф. и. о. членов комиссии)</w:t>
            </w:r>
          </w:p>
        </w:tc>
        <w:tc>
          <w:tcPr>
            <w:tcW w:w="126" w:type="dxa"/>
            <w:shd w:val="clear" w:color="auto" w:fill="auto"/>
          </w:tcPr>
          <w:p w14:paraId="0E6D4053" w14:textId="77777777" w:rsidR="0064601D" w:rsidRPr="00E957E6" w:rsidRDefault="0064601D" w:rsidP="00527689">
            <w:pPr>
              <w:jc w:val="center"/>
              <w:rPr>
                <w:sz w:val="14"/>
                <w:szCs w:val="14"/>
              </w:rPr>
            </w:pPr>
          </w:p>
        </w:tc>
      </w:tr>
    </w:tbl>
    <w:p w14:paraId="696635D5" w14:textId="77777777" w:rsidR="0064601D" w:rsidRPr="00E957E6" w:rsidRDefault="0064601D" w:rsidP="0064601D">
      <w:pPr>
        <w:ind w:firstLine="340"/>
      </w:pPr>
      <w:r w:rsidRPr="00E957E6">
        <w:t>в присутствии претендентов:</w:t>
      </w:r>
    </w:p>
    <w:tbl>
      <w:tblPr>
        <w:tblW w:w="0" w:type="auto"/>
        <w:tblInd w:w="14" w:type="dxa"/>
        <w:tblBorders>
          <w:bottom w:val="single" w:sz="4" w:space="0" w:color="auto"/>
        </w:tblBorders>
        <w:tblCellMar>
          <w:left w:w="0" w:type="dxa"/>
          <w:right w:w="0" w:type="dxa"/>
        </w:tblCellMar>
        <w:tblLook w:val="01E0" w:firstRow="1" w:lastRow="1" w:firstColumn="1" w:lastColumn="1" w:noHBand="0" w:noVBand="0"/>
      </w:tblPr>
      <w:tblGrid>
        <w:gridCol w:w="9341"/>
      </w:tblGrid>
      <w:tr w:rsidR="0064601D" w:rsidRPr="00E957E6" w14:paraId="63EE41DF" w14:textId="77777777" w:rsidTr="00527689">
        <w:tc>
          <w:tcPr>
            <w:tcW w:w="9617" w:type="dxa"/>
            <w:tcBorders>
              <w:bottom w:val="single" w:sz="4" w:space="0" w:color="auto"/>
            </w:tcBorders>
            <w:shd w:val="clear" w:color="auto" w:fill="auto"/>
            <w:vAlign w:val="bottom"/>
          </w:tcPr>
          <w:p w14:paraId="112C1A01" w14:textId="77777777" w:rsidR="0064601D" w:rsidRPr="00E957E6" w:rsidRDefault="0064601D" w:rsidP="00527689">
            <w:pPr>
              <w:jc w:val="center"/>
            </w:pPr>
          </w:p>
        </w:tc>
      </w:tr>
      <w:tr w:rsidR="0064601D" w:rsidRPr="00E957E6" w14:paraId="37BFD03A" w14:textId="77777777" w:rsidTr="00527689">
        <w:tblPrEx>
          <w:tblBorders>
            <w:bottom w:val="none" w:sz="0" w:space="0" w:color="auto"/>
          </w:tblBorders>
        </w:tblPrEx>
        <w:tc>
          <w:tcPr>
            <w:tcW w:w="9617" w:type="dxa"/>
            <w:tcBorders>
              <w:top w:val="single" w:sz="4" w:space="0" w:color="auto"/>
              <w:bottom w:val="single" w:sz="4" w:space="0" w:color="auto"/>
            </w:tcBorders>
            <w:shd w:val="clear" w:color="auto" w:fill="auto"/>
            <w:vAlign w:val="bottom"/>
          </w:tcPr>
          <w:p w14:paraId="4661F9FA" w14:textId="77777777" w:rsidR="0064601D" w:rsidRPr="00E957E6" w:rsidRDefault="0064601D" w:rsidP="00527689">
            <w:pPr>
              <w:jc w:val="center"/>
            </w:pPr>
          </w:p>
        </w:tc>
      </w:tr>
      <w:tr w:rsidR="0064601D" w:rsidRPr="00E957E6" w14:paraId="3333D626" w14:textId="77777777" w:rsidTr="00527689">
        <w:tblPrEx>
          <w:tblBorders>
            <w:bottom w:val="none" w:sz="0" w:space="0" w:color="auto"/>
          </w:tblBorders>
        </w:tblPrEx>
        <w:tc>
          <w:tcPr>
            <w:tcW w:w="9617" w:type="dxa"/>
            <w:tcBorders>
              <w:top w:val="single" w:sz="4" w:space="0" w:color="auto"/>
            </w:tcBorders>
            <w:shd w:val="clear" w:color="auto" w:fill="auto"/>
          </w:tcPr>
          <w:p w14:paraId="54A403D5" w14:textId="77777777" w:rsidR="0064601D" w:rsidRPr="00E957E6" w:rsidRDefault="0064601D" w:rsidP="00527689">
            <w:pPr>
              <w:jc w:val="center"/>
              <w:rPr>
                <w:sz w:val="14"/>
                <w:szCs w:val="14"/>
              </w:rPr>
            </w:pPr>
            <w:r w:rsidRPr="00E957E6">
              <w:rPr>
                <w:sz w:val="14"/>
                <w:szCs w:val="14"/>
              </w:rPr>
              <w:t>(наименование организаций, должность, ф. и. о. их представителей или ф. и. о. индивидуальных предпринимателей)</w:t>
            </w:r>
          </w:p>
        </w:tc>
      </w:tr>
    </w:tbl>
    <w:p w14:paraId="66AB4C7D" w14:textId="77777777" w:rsidR="0064601D" w:rsidRPr="00E957E6" w:rsidRDefault="0064601D" w:rsidP="0064601D">
      <w:r w:rsidRPr="00E957E6">
        <w:t>составили настоящий протокол о том, что на момент вскрытия конвертов с заявками на участие в конкурсе поступили следующие заявки:</w:t>
      </w:r>
    </w:p>
    <w:tbl>
      <w:tblPr>
        <w:tblW w:w="9253" w:type="dxa"/>
        <w:tblInd w:w="378" w:type="dxa"/>
        <w:tblCellMar>
          <w:left w:w="0" w:type="dxa"/>
          <w:right w:w="0" w:type="dxa"/>
        </w:tblCellMar>
        <w:tblLook w:val="01E0" w:firstRow="1" w:lastRow="1" w:firstColumn="1" w:lastColumn="1" w:noHBand="0" w:noVBand="0"/>
      </w:tblPr>
      <w:tblGrid>
        <w:gridCol w:w="308"/>
        <w:gridCol w:w="8819"/>
        <w:gridCol w:w="126"/>
      </w:tblGrid>
      <w:tr w:rsidR="0064601D" w:rsidRPr="00E957E6" w14:paraId="15617B88" w14:textId="77777777" w:rsidTr="00527689">
        <w:tc>
          <w:tcPr>
            <w:tcW w:w="308" w:type="dxa"/>
            <w:shd w:val="clear" w:color="auto" w:fill="auto"/>
            <w:vAlign w:val="bottom"/>
          </w:tcPr>
          <w:p w14:paraId="54A24BB3" w14:textId="77777777" w:rsidR="0064601D" w:rsidRPr="00E957E6" w:rsidRDefault="0064601D" w:rsidP="00527689">
            <w:r w:rsidRPr="00E957E6">
              <w:t>1.</w:t>
            </w:r>
          </w:p>
        </w:tc>
        <w:tc>
          <w:tcPr>
            <w:tcW w:w="8945" w:type="dxa"/>
            <w:gridSpan w:val="2"/>
            <w:tcBorders>
              <w:bottom w:val="single" w:sz="4" w:space="0" w:color="auto"/>
            </w:tcBorders>
            <w:shd w:val="clear" w:color="auto" w:fill="auto"/>
            <w:vAlign w:val="bottom"/>
          </w:tcPr>
          <w:p w14:paraId="713EE844" w14:textId="77777777" w:rsidR="0064601D" w:rsidRPr="00E957E6" w:rsidRDefault="0064601D" w:rsidP="00527689">
            <w:pPr>
              <w:jc w:val="center"/>
            </w:pPr>
          </w:p>
        </w:tc>
      </w:tr>
      <w:tr w:rsidR="0064601D" w:rsidRPr="00E957E6" w14:paraId="3EBDA303" w14:textId="77777777" w:rsidTr="00527689">
        <w:tc>
          <w:tcPr>
            <w:tcW w:w="308" w:type="dxa"/>
            <w:shd w:val="clear" w:color="auto" w:fill="auto"/>
            <w:vAlign w:val="bottom"/>
          </w:tcPr>
          <w:p w14:paraId="57CCC993" w14:textId="77777777" w:rsidR="0064601D" w:rsidRPr="00E957E6" w:rsidRDefault="0064601D" w:rsidP="00527689">
            <w:r w:rsidRPr="00E957E6">
              <w:t>2.</w:t>
            </w:r>
          </w:p>
        </w:tc>
        <w:tc>
          <w:tcPr>
            <w:tcW w:w="8945" w:type="dxa"/>
            <w:gridSpan w:val="2"/>
            <w:tcBorders>
              <w:bottom w:val="single" w:sz="4" w:space="0" w:color="auto"/>
            </w:tcBorders>
            <w:shd w:val="clear" w:color="auto" w:fill="auto"/>
            <w:vAlign w:val="bottom"/>
          </w:tcPr>
          <w:p w14:paraId="665DFCF1" w14:textId="77777777" w:rsidR="0064601D" w:rsidRPr="00E957E6" w:rsidRDefault="0064601D" w:rsidP="00527689">
            <w:pPr>
              <w:jc w:val="center"/>
            </w:pPr>
          </w:p>
        </w:tc>
      </w:tr>
      <w:tr w:rsidR="0064601D" w:rsidRPr="00E957E6" w14:paraId="048CD50F" w14:textId="77777777" w:rsidTr="00527689">
        <w:tc>
          <w:tcPr>
            <w:tcW w:w="308" w:type="dxa"/>
            <w:shd w:val="clear" w:color="auto" w:fill="auto"/>
            <w:vAlign w:val="bottom"/>
          </w:tcPr>
          <w:p w14:paraId="0C236E6E" w14:textId="77777777" w:rsidR="0064601D" w:rsidRPr="00E957E6" w:rsidRDefault="0064601D" w:rsidP="00527689">
            <w:r w:rsidRPr="00E957E6">
              <w:t>3.</w:t>
            </w:r>
          </w:p>
        </w:tc>
        <w:tc>
          <w:tcPr>
            <w:tcW w:w="8819" w:type="dxa"/>
            <w:tcBorders>
              <w:bottom w:val="single" w:sz="4" w:space="0" w:color="auto"/>
            </w:tcBorders>
            <w:shd w:val="clear" w:color="auto" w:fill="auto"/>
            <w:vAlign w:val="bottom"/>
          </w:tcPr>
          <w:p w14:paraId="46501840" w14:textId="77777777" w:rsidR="0064601D" w:rsidRPr="00E957E6" w:rsidRDefault="0064601D" w:rsidP="00527689">
            <w:pPr>
              <w:jc w:val="center"/>
            </w:pPr>
          </w:p>
        </w:tc>
        <w:tc>
          <w:tcPr>
            <w:tcW w:w="126" w:type="dxa"/>
            <w:shd w:val="clear" w:color="auto" w:fill="auto"/>
            <w:vAlign w:val="bottom"/>
          </w:tcPr>
          <w:p w14:paraId="09BF2220" w14:textId="77777777" w:rsidR="0064601D" w:rsidRPr="00E957E6" w:rsidRDefault="0064601D" w:rsidP="00527689">
            <w:pPr>
              <w:jc w:val="right"/>
            </w:pPr>
            <w:r w:rsidRPr="00E957E6">
              <w:t>.</w:t>
            </w:r>
          </w:p>
        </w:tc>
      </w:tr>
      <w:tr w:rsidR="0064601D" w:rsidRPr="00E957E6" w14:paraId="3CFD9500" w14:textId="77777777" w:rsidTr="00527689">
        <w:tc>
          <w:tcPr>
            <w:tcW w:w="308" w:type="dxa"/>
            <w:shd w:val="clear" w:color="auto" w:fill="auto"/>
          </w:tcPr>
          <w:p w14:paraId="29D6531A" w14:textId="77777777" w:rsidR="0064601D" w:rsidRPr="00E957E6" w:rsidRDefault="0064601D" w:rsidP="00527689">
            <w:pPr>
              <w:jc w:val="center"/>
              <w:rPr>
                <w:sz w:val="14"/>
                <w:szCs w:val="14"/>
              </w:rPr>
            </w:pPr>
          </w:p>
        </w:tc>
        <w:tc>
          <w:tcPr>
            <w:tcW w:w="8819" w:type="dxa"/>
            <w:tcBorders>
              <w:top w:val="single" w:sz="4" w:space="0" w:color="auto"/>
            </w:tcBorders>
            <w:shd w:val="clear" w:color="auto" w:fill="auto"/>
          </w:tcPr>
          <w:p w14:paraId="1E3EDE32" w14:textId="77777777" w:rsidR="0064601D" w:rsidRPr="00E957E6" w:rsidRDefault="0064601D" w:rsidP="00527689">
            <w:pPr>
              <w:jc w:val="center"/>
              <w:rPr>
                <w:sz w:val="14"/>
                <w:szCs w:val="14"/>
              </w:rPr>
            </w:pPr>
            <w:r w:rsidRPr="00E957E6">
              <w:rPr>
                <w:sz w:val="14"/>
                <w:szCs w:val="14"/>
              </w:rPr>
              <w:t>(наименование претендентов, количество страниц в заявке)</w:t>
            </w:r>
          </w:p>
        </w:tc>
        <w:tc>
          <w:tcPr>
            <w:tcW w:w="126" w:type="dxa"/>
            <w:shd w:val="clear" w:color="auto" w:fill="auto"/>
          </w:tcPr>
          <w:p w14:paraId="6CDEDE28" w14:textId="77777777" w:rsidR="0064601D" w:rsidRPr="00E957E6" w:rsidRDefault="0064601D" w:rsidP="00527689">
            <w:pPr>
              <w:jc w:val="center"/>
              <w:rPr>
                <w:sz w:val="14"/>
                <w:szCs w:val="14"/>
              </w:rPr>
            </w:pPr>
          </w:p>
        </w:tc>
      </w:tr>
    </w:tbl>
    <w:p w14:paraId="6749ED33" w14:textId="77777777" w:rsidR="0064601D" w:rsidRPr="00E957E6" w:rsidRDefault="0064601D" w:rsidP="0064601D">
      <w:pPr>
        <w:ind w:firstLine="340"/>
        <w:rPr>
          <w:sz w:val="2"/>
          <w:szCs w:val="2"/>
        </w:rPr>
      </w:pPr>
      <w:r w:rsidRPr="00E957E6">
        <w:t>Разъяснение сведений, содержащихся в документах, представленных претендентами:</w:t>
      </w:r>
      <w:r w:rsidRPr="00E957E6">
        <w:br/>
      </w:r>
    </w:p>
    <w:tbl>
      <w:tblPr>
        <w:tblW w:w="0" w:type="auto"/>
        <w:tblInd w:w="14" w:type="dxa"/>
        <w:tblCellMar>
          <w:left w:w="0" w:type="dxa"/>
          <w:right w:w="0" w:type="dxa"/>
        </w:tblCellMar>
        <w:tblLook w:val="01E0" w:firstRow="1" w:lastRow="1" w:firstColumn="1" w:lastColumn="1" w:noHBand="0" w:noVBand="0"/>
      </w:tblPr>
      <w:tblGrid>
        <w:gridCol w:w="9215"/>
        <w:gridCol w:w="126"/>
      </w:tblGrid>
      <w:tr w:rsidR="0064601D" w:rsidRPr="00E957E6" w14:paraId="0074F296" w14:textId="77777777" w:rsidTr="00527689">
        <w:tc>
          <w:tcPr>
            <w:tcW w:w="9617" w:type="dxa"/>
            <w:gridSpan w:val="2"/>
            <w:tcBorders>
              <w:bottom w:val="single" w:sz="4" w:space="0" w:color="auto"/>
            </w:tcBorders>
            <w:shd w:val="clear" w:color="auto" w:fill="auto"/>
            <w:vAlign w:val="bottom"/>
          </w:tcPr>
          <w:p w14:paraId="1A1DB351" w14:textId="77777777" w:rsidR="0064601D" w:rsidRPr="00E957E6" w:rsidRDefault="0064601D" w:rsidP="00527689">
            <w:pPr>
              <w:jc w:val="center"/>
            </w:pPr>
          </w:p>
        </w:tc>
      </w:tr>
      <w:tr w:rsidR="0064601D" w:rsidRPr="00E957E6" w14:paraId="6FAD7C11" w14:textId="77777777" w:rsidTr="00527689">
        <w:tblPrEx>
          <w:tblBorders>
            <w:bottom w:val="single" w:sz="4" w:space="0" w:color="auto"/>
          </w:tblBorders>
        </w:tblPrEx>
        <w:tc>
          <w:tcPr>
            <w:tcW w:w="9617" w:type="dxa"/>
            <w:gridSpan w:val="2"/>
            <w:tcBorders>
              <w:top w:val="single" w:sz="4" w:space="0" w:color="auto"/>
            </w:tcBorders>
            <w:shd w:val="clear" w:color="auto" w:fill="auto"/>
            <w:vAlign w:val="bottom"/>
          </w:tcPr>
          <w:p w14:paraId="218B14E6" w14:textId="77777777" w:rsidR="0064601D" w:rsidRPr="00E957E6" w:rsidRDefault="0064601D" w:rsidP="00527689">
            <w:pPr>
              <w:jc w:val="center"/>
            </w:pPr>
          </w:p>
        </w:tc>
      </w:tr>
      <w:tr w:rsidR="0064601D" w:rsidRPr="00E957E6" w14:paraId="43FF1844" w14:textId="77777777" w:rsidTr="00527689">
        <w:tc>
          <w:tcPr>
            <w:tcW w:w="9489" w:type="dxa"/>
            <w:tcBorders>
              <w:top w:val="single" w:sz="4" w:space="0" w:color="auto"/>
              <w:bottom w:val="single" w:sz="4" w:space="0" w:color="auto"/>
            </w:tcBorders>
            <w:shd w:val="clear" w:color="auto" w:fill="auto"/>
            <w:vAlign w:val="bottom"/>
          </w:tcPr>
          <w:p w14:paraId="6D7D8C93" w14:textId="77777777" w:rsidR="0064601D" w:rsidRPr="00E957E6" w:rsidRDefault="0064601D" w:rsidP="00527689">
            <w:pPr>
              <w:jc w:val="center"/>
            </w:pPr>
          </w:p>
        </w:tc>
        <w:tc>
          <w:tcPr>
            <w:tcW w:w="128" w:type="dxa"/>
            <w:tcBorders>
              <w:top w:val="single" w:sz="4" w:space="0" w:color="auto"/>
            </w:tcBorders>
            <w:shd w:val="clear" w:color="auto" w:fill="auto"/>
            <w:vAlign w:val="bottom"/>
          </w:tcPr>
          <w:p w14:paraId="0486D752" w14:textId="77777777" w:rsidR="0064601D" w:rsidRPr="00E957E6" w:rsidRDefault="0064601D" w:rsidP="00527689">
            <w:pPr>
              <w:jc w:val="right"/>
            </w:pPr>
            <w:r w:rsidRPr="00E957E6">
              <w:t>.</w:t>
            </w:r>
          </w:p>
        </w:tc>
      </w:tr>
    </w:tbl>
    <w:p w14:paraId="2C52BA60" w14:textId="77777777" w:rsidR="0064601D" w:rsidRPr="00E957E6" w:rsidRDefault="0064601D" w:rsidP="0064601D">
      <w:pPr>
        <w:ind w:firstLine="340"/>
      </w:pPr>
      <w:r w:rsidRPr="00E957E6">
        <w:t>Настоящий протокол составлен в двух экземплярах на _____ листах.</w:t>
      </w:r>
    </w:p>
    <w:p w14:paraId="7CC4CE43" w14:textId="77777777" w:rsidR="0064601D" w:rsidRPr="00E957E6" w:rsidRDefault="0064601D" w:rsidP="0064601D"/>
    <w:p w14:paraId="2529D4EE" w14:textId="77777777" w:rsidR="0064601D" w:rsidRPr="00E957E6" w:rsidRDefault="0064601D" w:rsidP="0064601D"/>
    <w:p w14:paraId="50DA7A36" w14:textId="77777777" w:rsidR="0064601D" w:rsidRPr="00E957E6" w:rsidRDefault="0064601D" w:rsidP="0064601D"/>
    <w:tbl>
      <w:tblPr>
        <w:tblW w:w="0" w:type="auto"/>
        <w:tblInd w:w="378" w:type="dxa"/>
        <w:tblCellMar>
          <w:left w:w="0" w:type="dxa"/>
          <w:right w:w="0" w:type="dxa"/>
        </w:tblCellMar>
        <w:tblLook w:val="01E0" w:firstRow="1" w:lastRow="1" w:firstColumn="1" w:lastColumn="1" w:noHBand="0" w:noVBand="0"/>
      </w:tblPr>
      <w:tblGrid>
        <w:gridCol w:w="2545"/>
        <w:gridCol w:w="6432"/>
      </w:tblGrid>
      <w:tr w:rsidR="0064601D" w:rsidRPr="00E957E6" w14:paraId="2C5A26FC" w14:textId="77777777" w:rsidTr="00527689">
        <w:tc>
          <w:tcPr>
            <w:tcW w:w="2590" w:type="dxa"/>
            <w:shd w:val="clear" w:color="auto" w:fill="auto"/>
            <w:vAlign w:val="bottom"/>
          </w:tcPr>
          <w:p w14:paraId="688F5BF5" w14:textId="77777777" w:rsidR="0064601D" w:rsidRPr="00E957E6" w:rsidRDefault="0064601D" w:rsidP="00527689">
            <w:r w:rsidRPr="00E957E6">
              <w:t>Председатель комиссии:</w:t>
            </w:r>
          </w:p>
        </w:tc>
        <w:tc>
          <w:tcPr>
            <w:tcW w:w="6663" w:type="dxa"/>
            <w:tcBorders>
              <w:bottom w:val="single" w:sz="4" w:space="0" w:color="auto"/>
            </w:tcBorders>
            <w:shd w:val="clear" w:color="auto" w:fill="auto"/>
            <w:vAlign w:val="bottom"/>
          </w:tcPr>
          <w:p w14:paraId="5EC7A6E2" w14:textId="77777777" w:rsidR="0064601D" w:rsidRPr="00E957E6" w:rsidRDefault="0064601D" w:rsidP="00527689">
            <w:pPr>
              <w:jc w:val="center"/>
            </w:pPr>
          </w:p>
        </w:tc>
      </w:tr>
      <w:tr w:rsidR="0064601D" w:rsidRPr="00E957E6" w14:paraId="68ACCABA" w14:textId="77777777" w:rsidTr="00527689">
        <w:tc>
          <w:tcPr>
            <w:tcW w:w="2590" w:type="dxa"/>
            <w:shd w:val="clear" w:color="auto" w:fill="auto"/>
          </w:tcPr>
          <w:p w14:paraId="19966731" w14:textId="77777777" w:rsidR="0064601D" w:rsidRPr="00E957E6" w:rsidRDefault="0064601D" w:rsidP="00527689">
            <w:pPr>
              <w:jc w:val="center"/>
              <w:rPr>
                <w:sz w:val="14"/>
                <w:szCs w:val="14"/>
              </w:rPr>
            </w:pPr>
          </w:p>
        </w:tc>
        <w:tc>
          <w:tcPr>
            <w:tcW w:w="6663" w:type="dxa"/>
            <w:tcBorders>
              <w:top w:val="single" w:sz="4" w:space="0" w:color="auto"/>
            </w:tcBorders>
            <w:shd w:val="clear" w:color="auto" w:fill="auto"/>
          </w:tcPr>
          <w:p w14:paraId="3A018DE1" w14:textId="77777777" w:rsidR="0064601D" w:rsidRPr="00E957E6" w:rsidRDefault="0064601D" w:rsidP="00527689">
            <w:pPr>
              <w:jc w:val="center"/>
              <w:rPr>
                <w:sz w:val="14"/>
                <w:szCs w:val="14"/>
              </w:rPr>
            </w:pPr>
            <w:r w:rsidRPr="00E957E6">
              <w:rPr>
                <w:sz w:val="14"/>
                <w:szCs w:val="14"/>
              </w:rPr>
              <w:t>(ф. и. о., подпись)</w:t>
            </w:r>
          </w:p>
        </w:tc>
      </w:tr>
    </w:tbl>
    <w:p w14:paraId="47EA212E" w14:textId="77777777" w:rsidR="0064601D" w:rsidRPr="00E957E6" w:rsidRDefault="0064601D" w:rsidP="0064601D"/>
    <w:tbl>
      <w:tblPr>
        <w:tblW w:w="9253" w:type="dxa"/>
        <w:tblInd w:w="378" w:type="dxa"/>
        <w:tblCellMar>
          <w:left w:w="0" w:type="dxa"/>
          <w:right w:w="0" w:type="dxa"/>
        </w:tblCellMar>
        <w:tblLook w:val="01E0" w:firstRow="1" w:lastRow="1" w:firstColumn="1" w:lastColumn="1" w:noHBand="0" w:noVBand="0"/>
      </w:tblPr>
      <w:tblGrid>
        <w:gridCol w:w="1876"/>
        <w:gridCol w:w="7377"/>
      </w:tblGrid>
      <w:tr w:rsidR="0064601D" w:rsidRPr="00E957E6" w14:paraId="24A8EC6A" w14:textId="77777777" w:rsidTr="00527689">
        <w:trPr>
          <w:trHeight w:val="263"/>
        </w:trPr>
        <w:tc>
          <w:tcPr>
            <w:tcW w:w="1876" w:type="dxa"/>
            <w:shd w:val="clear" w:color="auto" w:fill="auto"/>
            <w:vAlign w:val="bottom"/>
          </w:tcPr>
          <w:p w14:paraId="7C07B2DB" w14:textId="77777777" w:rsidR="0064601D" w:rsidRPr="00E957E6" w:rsidRDefault="0064601D" w:rsidP="00527689">
            <w:r w:rsidRPr="00E957E6">
              <w:t>Члены комиссии:</w:t>
            </w:r>
          </w:p>
        </w:tc>
        <w:tc>
          <w:tcPr>
            <w:tcW w:w="7377" w:type="dxa"/>
            <w:tcBorders>
              <w:bottom w:val="single" w:sz="4" w:space="0" w:color="auto"/>
            </w:tcBorders>
            <w:shd w:val="clear" w:color="auto" w:fill="auto"/>
            <w:vAlign w:val="bottom"/>
          </w:tcPr>
          <w:p w14:paraId="4E6570E5" w14:textId="77777777" w:rsidR="0064601D" w:rsidRPr="00E957E6" w:rsidRDefault="0064601D" w:rsidP="00527689">
            <w:pPr>
              <w:jc w:val="center"/>
            </w:pPr>
          </w:p>
        </w:tc>
      </w:tr>
      <w:tr w:rsidR="0064601D" w:rsidRPr="00E957E6" w14:paraId="4AE564CA" w14:textId="77777777" w:rsidTr="00527689">
        <w:trPr>
          <w:gridBefore w:val="1"/>
          <w:trHeight w:val="263"/>
        </w:trPr>
        <w:tc>
          <w:tcPr>
            <w:tcW w:w="7377" w:type="dxa"/>
            <w:tcBorders>
              <w:bottom w:val="single" w:sz="4" w:space="0" w:color="auto"/>
            </w:tcBorders>
            <w:shd w:val="clear" w:color="auto" w:fill="auto"/>
            <w:vAlign w:val="bottom"/>
          </w:tcPr>
          <w:p w14:paraId="7F827592" w14:textId="77777777" w:rsidR="0064601D" w:rsidRPr="00E957E6" w:rsidRDefault="0064601D" w:rsidP="00527689">
            <w:pPr>
              <w:jc w:val="center"/>
            </w:pPr>
          </w:p>
        </w:tc>
      </w:tr>
      <w:tr w:rsidR="0064601D" w:rsidRPr="00E957E6" w14:paraId="251565B5" w14:textId="77777777" w:rsidTr="00527689">
        <w:trPr>
          <w:gridBefore w:val="1"/>
        </w:trPr>
        <w:tc>
          <w:tcPr>
            <w:tcW w:w="7377" w:type="dxa"/>
            <w:tcBorders>
              <w:bottom w:val="single" w:sz="4" w:space="0" w:color="auto"/>
            </w:tcBorders>
            <w:shd w:val="clear" w:color="auto" w:fill="auto"/>
            <w:vAlign w:val="bottom"/>
          </w:tcPr>
          <w:p w14:paraId="5D5871DF" w14:textId="77777777" w:rsidR="0064601D" w:rsidRPr="00E957E6" w:rsidRDefault="0064601D" w:rsidP="00527689">
            <w:pPr>
              <w:jc w:val="center"/>
            </w:pPr>
          </w:p>
        </w:tc>
      </w:tr>
      <w:tr w:rsidR="0064601D" w:rsidRPr="00E957E6" w14:paraId="2B896011" w14:textId="77777777" w:rsidTr="00527689">
        <w:trPr>
          <w:gridBefore w:val="1"/>
        </w:trPr>
        <w:tc>
          <w:tcPr>
            <w:tcW w:w="7377" w:type="dxa"/>
            <w:tcBorders>
              <w:top w:val="single" w:sz="4" w:space="0" w:color="auto"/>
            </w:tcBorders>
            <w:shd w:val="clear" w:color="auto" w:fill="auto"/>
          </w:tcPr>
          <w:p w14:paraId="40EBA799" w14:textId="77777777" w:rsidR="0064601D" w:rsidRPr="00E957E6" w:rsidRDefault="0064601D" w:rsidP="00527689">
            <w:pPr>
              <w:jc w:val="center"/>
              <w:rPr>
                <w:sz w:val="14"/>
                <w:szCs w:val="14"/>
              </w:rPr>
            </w:pPr>
            <w:r w:rsidRPr="00E957E6">
              <w:rPr>
                <w:sz w:val="14"/>
                <w:szCs w:val="14"/>
              </w:rPr>
              <w:t>(ф. и. о., подписи)</w:t>
            </w:r>
          </w:p>
        </w:tc>
      </w:tr>
    </w:tbl>
    <w:p w14:paraId="50372A97" w14:textId="77777777" w:rsidR="0064601D" w:rsidRPr="00E957E6" w:rsidRDefault="0064601D" w:rsidP="0064601D"/>
    <w:p w14:paraId="6F69C875" w14:textId="77777777" w:rsidR="0064601D" w:rsidRPr="00E957E6" w:rsidRDefault="0064601D" w:rsidP="0064601D">
      <w:r w:rsidRPr="00E957E6">
        <w:t>«____» ______________ 20__ г.</w:t>
      </w:r>
    </w:p>
    <w:p w14:paraId="483C1608" w14:textId="77777777" w:rsidR="0064601D" w:rsidRPr="00E957E6" w:rsidRDefault="0064601D" w:rsidP="0064601D"/>
    <w:p w14:paraId="44260F8A" w14:textId="77777777" w:rsidR="0064601D" w:rsidRPr="00E957E6" w:rsidRDefault="0064601D" w:rsidP="0064601D">
      <w:r w:rsidRPr="00E957E6">
        <w:t>М. П.</w:t>
      </w:r>
    </w:p>
    <w:p w14:paraId="032F0AC9" w14:textId="77777777" w:rsidR="0064601D" w:rsidRDefault="0064601D" w:rsidP="0064601D">
      <w:pPr>
        <w:autoSpaceDE w:val="0"/>
        <w:contextualSpacing/>
        <w:jc w:val="center"/>
      </w:pPr>
    </w:p>
    <w:p w14:paraId="3EBD78D7" w14:textId="08F6985C" w:rsidR="009D293D" w:rsidRDefault="009D293D">
      <w:r>
        <w:br w:type="page"/>
      </w:r>
    </w:p>
    <w:p w14:paraId="594BDC40" w14:textId="77777777" w:rsidR="0064601D" w:rsidRDefault="0064601D" w:rsidP="0064601D">
      <w:pPr>
        <w:autoSpaceDE w:val="0"/>
        <w:ind w:left="5670"/>
        <w:contextualSpacing/>
        <w:jc w:val="center"/>
        <w:rPr>
          <w:b/>
        </w:rPr>
      </w:pPr>
      <w:r>
        <w:rPr>
          <w:b/>
        </w:rPr>
        <w:lastRenderedPageBreak/>
        <w:t>Приложение № 7</w:t>
      </w:r>
    </w:p>
    <w:p w14:paraId="4E4D5E23" w14:textId="77777777" w:rsidR="0064601D" w:rsidRPr="00E957E6" w:rsidRDefault="0064601D" w:rsidP="0064601D">
      <w:pPr>
        <w:autoSpaceDE w:val="0"/>
        <w:ind w:left="5670"/>
        <w:contextualSpacing/>
        <w:jc w:val="center"/>
        <w:rPr>
          <w:b/>
        </w:rPr>
      </w:pPr>
      <w:r w:rsidRPr="00E957E6">
        <w:rPr>
          <w:b/>
        </w:rPr>
        <w:t xml:space="preserve">к </w:t>
      </w:r>
      <w:r>
        <w:rPr>
          <w:b/>
        </w:rPr>
        <w:t>конкурсной документации</w:t>
      </w:r>
    </w:p>
    <w:p w14:paraId="09214B38" w14:textId="77777777" w:rsidR="0064601D" w:rsidRDefault="0064601D" w:rsidP="0064601D">
      <w:pPr>
        <w:autoSpaceDE w:val="0"/>
        <w:ind w:left="5670"/>
        <w:contextualSpacing/>
        <w:jc w:val="center"/>
      </w:pPr>
    </w:p>
    <w:p w14:paraId="5D4F6966" w14:textId="77777777" w:rsidR="0064601D" w:rsidRDefault="0064601D" w:rsidP="0064601D">
      <w:pPr>
        <w:autoSpaceDE w:val="0"/>
        <w:contextualSpacing/>
        <w:jc w:val="center"/>
      </w:pPr>
    </w:p>
    <w:p w14:paraId="4A8B67E3" w14:textId="77777777" w:rsidR="0064601D" w:rsidRPr="00E957E6" w:rsidRDefault="0064601D" w:rsidP="0064601D">
      <w:pPr>
        <w:jc w:val="center"/>
        <w:rPr>
          <w:b/>
          <w:bCs/>
        </w:rPr>
      </w:pPr>
      <w:r w:rsidRPr="00E957E6">
        <w:rPr>
          <w:b/>
          <w:bCs/>
          <w:spacing w:val="40"/>
        </w:rPr>
        <w:t>ПРОТОКОЛ</w:t>
      </w:r>
      <w:r w:rsidRPr="00E957E6">
        <w:rPr>
          <w:b/>
          <w:bCs/>
        </w:rPr>
        <w:br/>
        <w:t>рассмотрения заявок на участие в конкурсе по отбору управляющей</w:t>
      </w:r>
      <w:r w:rsidRPr="00E957E6">
        <w:rPr>
          <w:b/>
          <w:bCs/>
        </w:rPr>
        <w:br/>
        <w:t>организации для управления многоквартирным домом</w:t>
      </w:r>
    </w:p>
    <w:p w14:paraId="611D56A4" w14:textId="77777777" w:rsidR="0064601D" w:rsidRPr="00E957E6" w:rsidRDefault="0064601D" w:rsidP="0064601D">
      <w:pPr>
        <w:rPr>
          <w:sz w:val="12"/>
          <w:szCs w:val="12"/>
        </w:rPr>
      </w:pPr>
    </w:p>
    <w:p w14:paraId="3D91AFFD" w14:textId="77777777" w:rsidR="0064601D" w:rsidRPr="00E957E6" w:rsidRDefault="0064601D" w:rsidP="0064601D">
      <w:pPr>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firstRow="1" w:lastRow="1" w:firstColumn="1" w:lastColumn="1" w:noHBand="0" w:noVBand="0"/>
      </w:tblPr>
      <w:tblGrid>
        <w:gridCol w:w="2590"/>
        <w:gridCol w:w="6887"/>
        <w:gridCol w:w="140"/>
      </w:tblGrid>
      <w:tr w:rsidR="0064601D" w:rsidRPr="00E957E6" w14:paraId="6E51490E" w14:textId="77777777" w:rsidTr="00527689">
        <w:tc>
          <w:tcPr>
            <w:tcW w:w="9477" w:type="dxa"/>
            <w:gridSpan w:val="2"/>
            <w:tcBorders>
              <w:bottom w:val="single" w:sz="4" w:space="0" w:color="auto"/>
            </w:tcBorders>
            <w:shd w:val="clear" w:color="auto" w:fill="auto"/>
            <w:vAlign w:val="bottom"/>
          </w:tcPr>
          <w:p w14:paraId="191951A8" w14:textId="77777777" w:rsidR="0064601D" w:rsidRPr="00E957E6" w:rsidRDefault="0064601D" w:rsidP="00527689">
            <w:pPr>
              <w:jc w:val="center"/>
            </w:pPr>
          </w:p>
        </w:tc>
        <w:tc>
          <w:tcPr>
            <w:tcW w:w="140" w:type="dxa"/>
            <w:shd w:val="clear" w:color="auto" w:fill="auto"/>
            <w:vAlign w:val="bottom"/>
          </w:tcPr>
          <w:p w14:paraId="7B5E5E36" w14:textId="77777777" w:rsidR="0064601D" w:rsidRPr="00E957E6" w:rsidRDefault="0064601D" w:rsidP="00527689">
            <w:pPr>
              <w:jc w:val="right"/>
            </w:pPr>
            <w:r w:rsidRPr="00E957E6">
              <w:t>,</w:t>
            </w:r>
          </w:p>
        </w:tc>
      </w:tr>
      <w:tr w:rsidR="0064601D" w:rsidRPr="00E957E6" w14:paraId="1F25C8E1" w14:textId="77777777" w:rsidTr="00527689">
        <w:tc>
          <w:tcPr>
            <w:tcW w:w="2590" w:type="dxa"/>
            <w:shd w:val="clear" w:color="auto" w:fill="auto"/>
            <w:vAlign w:val="bottom"/>
          </w:tcPr>
          <w:p w14:paraId="3F6C9FA3" w14:textId="77777777" w:rsidR="0064601D" w:rsidRPr="00E957E6" w:rsidRDefault="0064601D" w:rsidP="00527689">
            <w:r w:rsidRPr="00E957E6">
              <w:t>председатель комиссии:</w:t>
            </w:r>
          </w:p>
        </w:tc>
        <w:tc>
          <w:tcPr>
            <w:tcW w:w="6663" w:type="dxa"/>
            <w:gridSpan w:val="2"/>
            <w:tcBorders>
              <w:bottom w:val="single" w:sz="4" w:space="0" w:color="auto"/>
            </w:tcBorders>
            <w:shd w:val="clear" w:color="auto" w:fill="auto"/>
            <w:vAlign w:val="bottom"/>
          </w:tcPr>
          <w:p w14:paraId="45350C4D" w14:textId="77777777" w:rsidR="0064601D" w:rsidRPr="00E957E6" w:rsidRDefault="0064601D" w:rsidP="00527689">
            <w:pPr>
              <w:jc w:val="center"/>
            </w:pPr>
          </w:p>
        </w:tc>
      </w:tr>
      <w:tr w:rsidR="0064601D" w:rsidRPr="00E957E6" w14:paraId="57466332" w14:textId="77777777" w:rsidTr="00527689">
        <w:tc>
          <w:tcPr>
            <w:tcW w:w="2590" w:type="dxa"/>
            <w:shd w:val="clear" w:color="auto" w:fill="auto"/>
          </w:tcPr>
          <w:p w14:paraId="07983097" w14:textId="77777777" w:rsidR="0064601D" w:rsidRPr="00E957E6" w:rsidRDefault="0064601D" w:rsidP="00527689">
            <w:pPr>
              <w:jc w:val="center"/>
              <w:rPr>
                <w:sz w:val="14"/>
                <w:szCs w:val="14"/>
              </w:rPr>
            </w:pPr>
          </w:p>
        </w:tc>
        <w:tc>
          <w:tcPr>
            <w:tcW w:w="6663" w:type="dxa"/>
            <w:gridSpan w:val="2"/>
            <w:tcBorders>
              <w:top w:val="single" w:sz="4" w:space="0" w:color="auto"/>
            </w:tcBorders>
            <w:shd w:val="clear" w:color="auto" w:fill="auto"/>
          </w:tcPr>
          <w:p w14:paraId="748CC3F4" w14:textId="77777777" w:rsidR="0064601D" w:rsidRPr="00E957E6" w:rsidRDefault="0064601D" w:rsidP="00527689">
            <w:pPr>
              <w:jc w:val="center"/>
              <w:rPr>
                <w:sz w:val="14"/>
                <w:szCs w:val="14"/>
              </w:rPr>
            </w:pPr>
            <w:r w:rsidRPr="00E957E6">
              <w:rPr>
                <w:sz w:val="14"/>
                <w:szCs w:val="14"/>
              </w:rPr>
              <w:t>(ф. и. о.)</w:t>
            </w:r>
          </w:p>
        </w:tc>
      </w:tr>
    </w:tbl>
    <w:p w14:paraId="4258633C" w14:textId="77777777" w:rsidR="0064601D" w:rsidRPr="00E957E6" w:rsidRDefault="0064601D" w:rsidP="0064601D"/>
    <w:tbl>
      <w:tblPr>
        <w:tblW w:w="9253" w:type="dxa"/>
        <w:tblInd w:w="378" w:type="dxa"/>
        <w:tblCellMar>
          <w:left w:w="0" w:type="dxa"/>
          <w:right w:w="0" w:type="dxa"/>
        </w:tblCellMar>
        <w:tblLook w:val="01E0" w:firstRow="1" w:lastRow="1" w:firstColumn="1" w:lastColumn="1" w:noHBand="0" w:noVBand="0"/>
      </w:tblPr>
      <w:tblGrid>
        <w:gridCol w:w="1876"/>
        <w:gridCol w:w="7237"/>
        <w:gridCol w:w="140"/>
      </w:tblGrid>
      <w:tr w:rsidR="0064601D" w:rsidRPr="00E957E6" w14:paraId="43EF255E" w14:textId="77777777" w:rsidTr="00527689">
        <w:trPr>
          <w:trHeight w:val="263"/>
        </w:trPr>
        <w:tc>
          <w:tcPr>
            <w:tcW w:w="1876" w:type="dxa"/>
            <w:shd w:val="clear" w:color="auto" w:fill="auto"/>
            <w:vAlign w:val="bottom"/>
          </w:tcPr>
          <w:p w14:paraId="53E3C81E" w14:textId="77777777" w:rsidR="0064601D" w:rsidRPr="00E957E6" w:rsidRDefault="0064601D" w:rsidP="00527689">
            <w:r w:rsidRPr="00E957E6">
              <w:t>члены комиссии:</w:t>
            </w:r>
          </w:p>
        </w:tc>
        <w:tc>
          <w:tcPr>
            <w:tcW w:w="7377" w:type="dxa"/>
            <w:gridSpan w:val="2"/>
            <w:tcBorders>
              <w:bottom w:val="single" w:sz="4" w:space="0" w:color="auto"/>
            </w:tcBorders>
            <w:shd w:val="clear" w:color="auto" w:fill="auto"/>
            <w:vAlign w:val="bottom"/>
          </w:tcPr>
          <w:p w14:paraId="64810023" w14:textId="77777777" w:rsidR="0064601D" w:rsidRPr="00E957E6" w:rsidRDefault="0064601D" w:rsidP="00527689">
            <w:pPr>
              <w:jc w:val="center"/>
            </w:pPr>
          </w:p>
        </w:tc>
      </w:tr>
      <w:tr w:rsidR="0064601D" w:rsidRPr="00E957E6" w14:paraId="72AA65AB" w14:textId="77777777" w:rsidTr="00527689">
        <w:trPr>
          <w:gridBefore w:val="1"/>
          <w:trHeight w:val="263"/>
        </w:trPr>
        <w:tc>
          <w:tcPr>
            <w:tcW w:w="7377" w:type="dxa"/>
            <w:gridSpan w:val="2"/>
            <w:tcBorders>
              <w:bottom w:val="single" w:sz="4" w:space="0" w:color="auto"/>
            </w:tcBorders>
            <w:shd w:val="clear" w:color="auto" w:fill="auto"/>
            <w:vAlign w:val="bottom"/>
          </w:tcPr>
          <w:p w14:paraId="48795B25" w14:textId="77777777" w:rsidR="0064601D" w:rsidRPr="00E957E6" w:rsidRDefault="0064601D" w:rsidP="00527689">
            <w:pPr>
              <w:jc w:val="center"/>
            </w:pPr>
          </w:p>
        </w:tc>
      </w:tr>
      <w:tr w:rsidR="0064601D" w:rsidRPr="00E957E6" w14:paraId="5F9858CD" w14:textId="77777777" w:rsidTr="00527689">
        <w:trPr>
          <w:gridBefore w:val="1"/>
          <w:trHeight w:val="263"/>
        </w:trPr>
        <w:tc>
          <w:tcPr>
            <w:tcW w:w="7377" w:type="dxa"/>
            <w:gridSpan w:val="2"/>
            <w:tcBorders>
              <w:bottom w:val="single" w:sz="4" w:space="0" w:color="auto"/>
            </w:tcBorders>
            <w:shd w:val="clear" w:color="auto" w:fill="auto"/>
            <w:vAlign w:val="bottom"/>
          </w:tcPr>
          <w:p w14:paraId="0E0B390D" w14:textId="77777777" w:rsidR="0064601D" w:rsidRPr="00E957E6" w:rsidRDefault="0064601D" w:rsidP="00527689">
            <w:pPr>
              <w:jc w:val="center"/>
            </w:pPr>
          </w:p>
        </w:tc>
      </w:tr>
      <w:tr w:rsidR="0064601D" w:rsidRPr="00E957E6" w14:paraId="60E5D52E" w14:textId="77777777" w:rsidTr="00527689">
        <w:trPr>
          <w:gridBefore w:val="1"/>
        </w:trPr>
        <w:tc>
          <w:tcPr>
            <w:tcW w:w="7237" w:type="dxa"/>
            <w:tcBorders>
              <w:bottom w:val="single" w:sz="4" w:space="0" w:color="auto"/>
            </w:tcBorders>
            <w:shd w:val="clear" w:color="auto" w:fill="auto"/>
            <w:vAlign w:val="bottom"/>
          </w:tcPr>
          <w:p w14:paraId="72938956" w14:textId="77777777" w:rsidR="0064601D" w:rsidRPr="00E957E6" w:rsidRDefault="0064601D" w:rsidP="00527689">
            <w:pPr>
              <w:jc w:val="center"/>
            </w:pPr>
          </w:p>
        </w:tc>
        <w:tc>
          <w:tcPr>
            <w:tcW w:w="140" w:type="dxa"/>
            <w:shd w:val="clear" w:color="auto" w:fill="auto"/>
            <w:vAlign w:val="bottom"/>
          </w:tcPr>
          <w:p w14:paraId="2108926B" w14:textId="77777777" w:rsidR="0064601D" w:rsidRPr="00E957E6" w:rsidRDefault="0064601D" w:rsidP="00527689">
            <w:pPr>
              <w:jc w:val="right"/>
            </w:pPr>
            <w:r w:rsidRPr="00E957E6">
              <w:t>,</w:t>
            </w:r>
          </w:p>
        </w:tc>
      </w:tr>
      <w:tr w:rsidR="0064601D" w:rsidRPr="00E957E6" w14:paraId="7200AB8F" w14:textId="77777777" w:rsidTr="00527689">
        <w:trPr>
          <w:gridBefore w:val="1"/>
        </w:trPr>
        <w:tc>
          <w:tcPr>
            <w:tcW w:w="7237" w:type="dxa"/>
            <w:tcBorders>
              <w:top w:val="single" w:sz="4" w:space="0" w:color="auto"/>
            </w:tcBorders>
            <w:shd w:val="clear" w:color="auto" w:fill="auto"/>
          </w:tcPr>
          <w:p w14:paraId="6C303C65" w14:textId="77777777" w:rsidR="0064601D" w:rsidRPr="00E957E6" w:rsidRDefault="0064601D" w:rsidP="00527689">
            <w:pPr>
              <w:jc w:val="center"/>
              <w:rPr>
                <w:sz w:val="14"/>
                <w:szCs w:val="14"/>
              </w:rPr>
            </w:pPr>
            <w:r w:rsidRPr="00E957E6">
              <w:rPr>
                <w:sz w:val="14"/>
                <w:szCs w:val="14"/>
              </w:rPr>
              <w:t>(ф. и. о. членов комиссии)</w:t>
            </w:r>
          </w:p>
        </w:tc>
        <w:tc>
          <w:tcPr>
            <w:tcW w:w="140" w:type="dxa"/>
            <w:shd w:val="clear" w:color="auto" w:fill="auto"/>
          </w:tcPr>
          <w:p w14:paraId="1189E41B" w14:textId="77777777" w:rsidR="0064601D" w:rsidRPr="00E957E6" w:rsidRDefault="0064601D" w:rsidP="00527689">
            <w:pPr>
              <w:jc w:val="center"/>
              <w:rPr>
                <w:sz w:val="14"/>
                <w:szCs w:val="14"/>
              </w:rPr>
            </w:pPr>
          </w:p>
        </w:tc>
      </w:tr>
    </w:tbl>
    <w:p w14:paraId="1EC27F4B" w14:textId="77777777" w:rsidR="0064601D" w:rsidRPr="00E957E6" w:rsidRDefault="0064601D" w:rsidP="0064601D">
      <w:pPr>
        <w:ind w:firstLine="340"/>
      </w:pPr>
      <w:r w:rsidRPr="00E957E6">
        <w:t>в присутствии претендентов:</w:t>
      </w:r>
    </w:p>
    <w:tbl>
      <w:tblPr>
        <w:tblW w:w="9617" w:type="dxa"/>
        <w:tblInd w:w="14" w:type="dxa"/>
        <w:tblCellMar>
          <w:left w:w="0" w:type="dxa"/>
          <w:right w:w="0" w:type="dxa"/>
        </w:tblCellMar>
        <w:tblLook w:val="01E0" w:firstRow="1" w:lastRow="1" w:firstColumn="1" w:lastColumn="1" w:noHBand="0" w:noVBand="0"/>
      </w:tblPr>
      <w:tblGrid>
        <w:gridCol w:w="9617"/>
      </w:tblGrid>
      <w:tr w:rsidR="0064601D" w:rsidRPr="00E957E6" w14:paraId="01076578" w14:textId="77777777" w:rsidTr="00527689">
        <w:tc>
          <w:tcPr>
            <w:tcW w:w="9617" w:type="dxa"/>
            <w:tcBorders>
              <w:bottom w:val="single" w:sz="4" w:space="0" w:color="auto"/>
            </w:tcBorders>
            <w:shd w:val="clear" w:color="auto" w:fill="auto"/>
            <w:vAlign w:val="bottom"/>
          </w:tcPr>
          <w:p w14:paraId="269A1AEB" w14:textId="77777777" w:rsidR="0064601D" w:rsidRPr="00E957E6" w:rsidRDefault="0064601D" w:rsidP="00527689">
            <w:pPr>
              <w:jc w:val="center"/>
            </w:pPr>
          </w:p>
        </w:tc>
      </w:tr>
      <w:tr w:rsidR="0064601D" w:rsidRPr="00E957E6" w14:paraId="20B139AF" w14:textId="77777777" w:rsidTr="00527689">
        <w:tc>
          <w:tcPr>
            <w:tcW w:w="9617" w:type="dxa"/>
            <w:tcBorders>
              <w:top w:val="single" w:sz="4" w:space="0" w:color="auto"/>
            </w:tcBorders>
            <w:shd w:val="clear" w:color="auto" w:fill="auto"/>
          </w:tcPr>
          <w:p w14:paraId="13CC53A2" w14:textId="77777777" w:rsidR="0064601D" w:rsidRPr="00E957E6" w:rsidRDefault="0064601D" w:rsidP="00527689">
            <w:pPr>
              <w:jc w:val="center"/>
              <w:rPr>
                <w:sz w:val="14"/>
                <w:szCs w:val="14"/>
              </w:rPr>
            </w:pPr>
            <w:r w:rsidRPr="00E957E6">
              <w:rPr>
                <w:sz w:val="14"/>
                <w:szCs w:val="14"/>
              </w:rPr>
              <w:t>(наименование организаций, должность, ф. и. о. их представителей</w:t>
            </w:r>
          </w:p>
        </w:tc>
      </w:tr>
      <w:tr w:rsidR="0064601D" w:rsidRPr="00E957E6" w14:paraId="494C6671" w14:textId="77777777" w:rsidTr="00527689">
        <w:tc>
          <w:tcPr>
            <w:tcW w:w="9617" w:type="dxa"/>
            <w:tcBorders>
              <w:bottom w:val="single" w:sz="4" w:space="0" w:color="auto"/>
            </w:tcBorders>
            <w:shd w:val="clear" w:color="auto" w:fill="auto"/>
            <w:vAlign w:val="bottom"/>
          </w:tcPr>
          <w:p w14:paraId="49FEA6A8" w14:textId="77777777" w:rsidR="0064601D" w:rsidRPr="00E957E6" w:rsidRDefault="0064601D" w:rsidP="00527689">
            <w:pPr>
              <w:jc w:val="center"/>
            </w:pPr>
          </w:p>
        </w:tc>
      </w:tr>
      <w:tr w:rsidR="0064601D" w:rsidRPr="00E957E6" w14:paraId="6E4B6263" w14:textId="77777777" w:rsidTr="00527689">
        <w:tc>
          <w:tcPr>
            <w:tcW w:w="9617" w:type="dxa"/>
            <w:tcBorders>
              <w:top w:val="single" w:sz="4" w:space="0" w:color="auto"/>
            </w:tcBorders>
            <w:shd w:val="clear" w:color="auto" w:fill="auto"/>
          </w:tcPr>
          <w:p w14:paraId="1302D252" w14:textId="77777777" w:rsidR="0064601D" w:rsidRPr="00E957E6" w:rsidRDefault="0064601D" w:rsidP="00527689">
            <w:pPr>
              <w:jc w:val="center"/>
              <w:rPr>
                <w:sz w:val="14"/>
                <w:szCs w:val="14"/>
              </w:rPr>
            </w:pPr>
            <w:r w:rsidRPr="00E957E6">
              <w:rPr>
                <w:sz w:val="14"/>
                <w:szCs w:val="14"/>
              </w:rPr>
              <w:t>или ф. и. о. индивидуальных предпринимателей)</w:t>
            </w:r>
          </w:p>
        </w:tc>
      </w:tr>
    </w:tbl>
    <w:p w14:paraId="5D0A5E8F" w14:textId="77777777" w:rsidR="0064601D" w:rsidRPr="00E957E6" w:rsidRDefault="0064601D" w:rsidP="0064601D">
      <w:r w:rsidRPr="00E957E6">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64601D" w:rsidRPr="00E957E6" w14:paraId="3F6664F1" w14:textId="77777777" w:rsidTr="00527689">
        <w:tc>
          <w:tcPr>
            <w:tcW w:w="308" w:type="dxa"/>
            <w:shd w:val="clear" w:color="auto" w:fill="auto"/>
            <w:vAlign w:val="bottom"/>
          </w:tcPr>
          <w:p w14:paraId="71DA71AF" w14:textId="77777777" w:rsidR="0064601D" w:rsidRPr="00E957E6" w:rsidRDefault="0064601D" w:rsidP="00527689">
            <w:r w:rsidRPr="00E957E6">
              <w:t>1.</w:t>
            </w:r>
          </w:p>
        </w:tc>
        <w:tc>
          <w:tcPr>
            <w:tcW w:w="8945" w:type="dxa"/>
            <w:gridSpan w:val="2"/>
            <w:tcBorders>
              <w:bottom w:val="single" w:sz="4" w:space="0" w:color="auto"/>
            </w:tcBorders>
            <w:shd w:val="clear" w:color="auto" w:fill="auto"/>
            <w:vAlign w:val="bottom"/>
          </w:tcPr>
          <w:p w14:paraId="64482954" w14:textId="77777777" w:rsidR="0064601D" w:rsidRPr="00E957E6" w:rsidRDefault="0064601D" w:rsidP="00527689">
            <w:pPr>
              <w:jc w:val="center"/>
            </w:pPr>
          </w:p>
        </w:tc>
      </w:tr>
      <w:tr w:rsidR="0064601D" w:rsidRPr="00E957E6" w14:paraId="52C697BE" w14:textId="77777777" w:rsidTr="00527689">
        <w:tc>
          <w:tcPr>
            <w:tcW w:w="308" w:type="dxa"/>
            <w:shd w:val="clear" w:color="auto" w:fill="auto"/>
            <w:vAlign w:val="bottom"/>
          </w:tcPr>
          <w:p w14:paraId="563B3AD4" w14:textId="77777777" w:rsidR="0064601D" w:rsidRPr="00E957E6" w:rsidRDefault="0064601D" w:rsidP="00527689">
            <w:r w:rsidRPr="00E957E6">
              <w:t>2.</w:t>
            </w:r>
          </w:p>
        </w:tc>
        <w:tc>
          <w:tcPr>
            <w:tcW w:w="8805" w:type="dxa"/>
            <w:tcBorders>
              <w:bottom w:val="single" w:sz="4" w:space="0" w:color="auto"/>
            </w:tcBorders>
            <w:shd w:val="clear" w:color="auto" w:fill="auto"/>
            <w:vAlign w:val="bottom"/>
          </w:tcPr>
          <w:p w14:paraId="394CC995" w14:textId="77777777" w:rsidR="0064601D" w:rsidRPr="00E957E6" w:rsidRDefault="0064601D" w:rsidP="00527689">
            <w:pPr>
              <w:jc w:val="center"/>
            </w:pPr>
          </w:p>
        </w:tc>
        <w:tc>
          <w:tcPr>
            <w:tcW w:w="140" w:type="dxa"/>
            <w:shd w:val="clear" w:color="auto" w:fill="auto"/>
            <w:vAlign w:val="bottom"/>
          </w:tcPr>
          <w:p w14:paraId="51DE288D" w14:textId="77777777" w:rsidR="0064601D" w:rsidRPr="00E957E6" w:rsidRDefault="0064601D" w:rsidP="00527689">
            <w:pPr>
              <w:jc w:val="right"/>
            </w:pPr>
            <w:r w:rsidRPr="00E957E6">
              <w:t>.</w:t>
            </w:r>
          </w:p>
        </w:tc>
      </w:tr>
      <w:tr w:rsidR="0064601D" w:rsidRPr="00E957E6" w14:paraId="2288F09B" w14:textId="77777777" w:rsidTr="00527689">
        <w:tc>
          <w:tcPr>
            <w:tcW w:w="308" w:type="dxa"/>
            <w:shd w:val="clear" w:color="auto" w:fill="auto"/>
          </w:tcPr>
          <w:p w14:paraId="27B82ACB" w14:textId="77777777" w:rsidR="0064601D" w:rsidRPr="00E957E6" w:rsidRDefault="0064601D" w:rsidP="00527689">
            <w:pPr>
              <w:jc w:val="center"/>
              <w:rPr>
                <w:sz w:val="14"/>
                <w:szCs w:val="14"/>
              </w:rPr>
            </w:pPr>
          </w:p>
        </w:tc>
        <w:tc>
          <w:tcPr>
            <w:tcW w:w="8805" w:type="dxa"/>
            <w:tcBorders>
              <w:top w:val="single" w:sz="4" w:space="0" w:color="auto"/>
            </w:tcBorders>
            <w:shd w:val="clear" w:color="auto" w:fill="auto"/>
          </w:tcPr>
          <w:p w14:paraId="5F4E6E42" w14:textId="77777777" w:rsidR="0064601D" w:rsidRPr="00E957E6" w:rsidRDefault="0064601D" w:rsidP="00527689">
            <w:pPr>
              <w:jc w:val="center"/>
              <w:rPr>
                <w:sz w:val="14"/>
                <w:szCs w:val="14"/>
              </w:rPr>
            </w:pPr>
            <w:r w:rsidRPr="00E957E6">
              <w:rPr>
                <w:sz w:val="14"/>
                <w:szCs w:val="14"/>
              </w:rPr>
              <w:t>(наименование претендентов, количество страниц в заявке)</w:t>
            </w:r>
          </w:p>
        </w:tc>
        <w:tc>
          <w:tcPr>
            <w:tcW w:w="140" w:type="dxa"/>
            <w:shd w:val="clear" w:color="auto" w:fill="auto"/>
          </w:tcPr>
          <w:p w14:paraId="5EE8C2E0" w14:textId="77777777" w:rsidR="0064601D" w:rsidRPr="00E957E6" w:rsidRDefault="0064601D" w:rsidP="00527689">
            <w:pPr>
              <w:jc w:val="center"/>
              <w:rPr>
                <w:sz w:val="14"/>
                <w:szCs w:val="14"/>
              </w:rPr>
            </w:pPr>
          </w:p>
        </w:tc>
      </w:tr>
    </w:tbl>
    <w:p w14:paraId="7A832CFE" w14:textId="77777777" w:rsidR="0064601D" w:rsidRPr="00E957E6" w:rsidRDefault="0064601D" w:rsidP="0064601D">
      <w:pPr>
        <w:ind w:firstLine="340"/>
      </w:pPr>
      <w:r w:rsidRPr="00E957E6">
        <w:t>На основании решения конкурсной комиссии признаны участниками конкурса следующие претенденты:</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64601D" w:rsidRPr="00E957E6" w14:paraId="4033518F" w14:textId="77777777" w:rsidTr="00527689">
        <w:tc>
          <w:tcPr>
            <w:tcW w:w="308" w:type="dxa"/>
            <w:shd w:val="clear" w:color="auto" w:fill="auto"/>
            <w:vAlign w:val="bottom"/>
          </w:tcPr>
          <w:p w14:paraId="1561FF71" w14:textId="77777777" w:rsidR="0064601D" w:rsidRPr="00E957E6" w:rsidRDefault="0064601D" w:rsidP="00527689">
            <w:r w:rsidRPr="00E957E6">
              <w:t>1.</w:t>
            </w:r>
          </w:p>
        </w:tc>
        <w:tc>
          <w:tcPr>
            <w:tcW w:w="8945" w:type="dxa"/>
            <w:gridSpan w:val="2"/>
            <w:tcBorders>
              <w:bottom w:val="single" w:sz="4" w:space="0" w:color="auto"/>
            </w:tcBorders>
            <w:shd w:val="clear" w:color="auto" w:fill="auto"/>
            <w:vAlign w:val="bottom"/>
          </w:tcPr>
          <w:p w14:paraId="6B914C91" w14:textId="77777777" w:rsidR="0064601D" w:rsidRPr="00E957E6" w:rsidRDefault="0064601D" w:rsidP="00527689">
            <w:pPr>
              <w:jc w:val="center"/>
            </w:pPr>
          </w:p>
        </w:tc>
      </w:tr>
      <w:tr w:rsidR="0064601D" w:rsidRPr="00E957E6" w14:paraId="40370831" w14:textId="77777777" w:rsidTr="00527689">
        <w:tc>
          <w:tcPr>
            <w:tcW w:w="308" w:type="dxa"/>
            <w:shd w:val="clear" w:color="auto" w:fill="auto"/>
            <w:vAlign w:val="bottom"/>
          </w:tcPr>
          <w:p w14:paraId="0BCCB099" w14:textId="77777777" w:rsidR="0064601D" w:rsidRPr="00E957E6" w:rsidRDefault="0064601D" w:rsidP="00527689">
            <w:r w:rsidRPr="00E957E6">
              <w:t>2.</w:t>
            </w:r>
          </w:p>
        </w:tc>
        <w:tc>
          <w:tcPr>
            <w:tcW w:w="8805" w:type="dxa"/>
            <w:tcBorders>
              <w:bottom w:val="single" w:sz="4" w:space="0" w:color="auto"/>
            </w:tcBorders>
            <w:shd w:val="clear" w:color="auto" w:fill="auto"/>
            <w:vAlign w:val="bottom"/>
          </w:tcPr>
          <w:p w14:paraId="469F824C" w14:textId="77777777" w:rsidR="0064601D" w:rsidRPr="00E957E6" w:rsidRDefault="0064601D" w:rsidP="00527689">
            <w:pPr>
              <w:jc w:val="center"/>
            </w:pPr>
          </w:p>
        </w:tc>
        <w:tc>
          <w:tcPr>
            <w:tcW w:w="140" w:type="dxa"/>
            <w:shd w:val="clear" w:color="auto" w:fill="auto"/>
            <w:vAlign w:val="bottom"/>
          </w:tcPr>
          <w:p w14:paraId="70567798" w14:textId="77777777" w:rsidR="0064601D" w:rsidRPr="00E957E6" w:rsidRDefault="0064601D" w:rsidP="00527689">
            <w:pPr>
              <w:jc w:val="right"/>
            </w:pPr>
            <w:r w:rsidRPr="00E957E6">
              <w:t>.</w:t>
            </w:r>
          </w:p>
        </w:tc>
      </w:tr>
      <w:tr w:rsidR="0064601D" w:rsidRPr="00E957E6" w14:paraId="5117845B" w14:textId="77777777" w:rsidTr="00527689">
        <w:tc>
          <w:tcPr>
            <w:tcW w:w="308" w:type="dxa"/>
            <w:shd w:val="clear" w:color="auto" w:fill="auto"/>
          </w:tcPr>
          <w:p w14:paraId="1A4210F3" w14:textId="77777777" w:rsidR="0064601D" w:rsidRPr="00E957E6" w:rsidRDefault="0064601D" w:rsidP="00527689">
            <w:pPr>
              <w:jc w:val="center"/>
              <w:rPr>
                <w:sz w:val="14"/>
                <w:szCs w:val="14"/>
              </w:rPr>
            </w:pPr>
          </w:p>
        </w:tc>
        <w:tc>
          <w:tcPr>
            <w:tcW w:w="8805" w:type="dxa"/>
            <w:tcBorders>
              <w:top w:val="single" w:sz="4" w:space="0" w:color="auto"/>
            </w:tcBorders>
            <w:shd w:val="clear" w:color="auto" w:fill="auto"/>
          </w:tcPr>
          <w:p w14:paraId="73910940" w14:textId="77777777" w:rsidR="0064601D" w:rsidRPr="00E957E6" w:rsidRDefault="0064601D" w:rsidP="00527689">
            <w:pPr>
              <w:jc w:val="center"/>
              <w:rPr>
                <w:sz w:val="14"/>
                <w:szCs w:val="14"/>
              </w:rPr>
            </w:pPr>
            <w:r w:rsidRPr="00E957E6">
              <w:rPr>
                <w:sz w:val="14"/>
                <w:szCs w:val="14"/>
              </w:rPr>
              <w:t>(наименование организаций или ф. и. о. индивидуальных предпринимателей, обоснование принятого решения)</w:t>
            </w:r>
          </w:p>
        </w:tc>
        <w:tc>
          <w:tcPr>
            <w:tcW w:w="140" w:type="dxa"/>
            <w:shd w:val="clear" w:color="auto" w:fill="auto"/>
          </w:tcPr>
          <w:p w14:paraId="1E1CC753" w14:textId="77777777" w:rsidR="0064601D" w:rsidRPr="00E957E6" w:rsidRDefault="0064601D" w:rsidP="00527689">
            <w:pPr>
              <w:jc w:val="center"/>
              <w:rPr>
                <w:sz w:val="14"/>
                <w:szCs w:val="14"/>
              </w:rPr>
            </w:pPr>
          </w:p>
        </w:tc>
      </w:tr>
    </w:tbl>
    <w:p w14:paraId="0E3D82A9" w14:textId="77777777" w:rsidR="0064601D" w:rsidRPr="00E957E6" w:rsidRDefault="0064601D" w:rsidP="0064601D">
      <w:pPr>
        <w:ind w:firstLine="340"/>
      </w:pPr>
      <w:r w:rsidRPr="00E957E6">
        <w:t>На основании решения конкурсной комиссии не допущены к участию в конкурсе следующие претенденты:</w:t>
      </w:r>
    </w:p>
    <w:tbl>
      <w:tblPr>
        <w:tblW w:w="9617" w:type="dxa"/>
        <w:tblInd w:w="14" w:type="dxa"/>
        <w:tblCellMar>
          <w:left w:w="0" w:type="dxa"/>
          <w:right w:w="0" w:type="dxa"/>
        </w:tblCellMar>
        <w:tblLook w:val="01E0" w:firstRow="1" w:lastRow="1" w:firstColumn="1" w:lastColumn="1" w:noHBand="0" w:noVBand="0"/>
      </w:tblPr>
      <w:tblGrid>
        <w:gridCol w:w="308"/>
        <w:gridCol w:w="728"/>
        <w:gridCol w:w="8441"/>
        <w:gridCol w:w="140"/>
      </w:tblGrid>
      <w:tr w:rsidR="0064601D" w:rsidRPr="00E957E6" w14:paraId="00CC6027" w14:textId="77777777" w:rsidTr="00527689">
        <w:tc>
          <w:tcPr>
            <w:tcW w:w="308" w:type="dxa"/>
            <w:shd w:val="clear" w:color="auto" w:fill="auto"/>
            <w:vAlign w:val="bottom"/>
          </w:tcPr>
          <w:p w14:paraId="68CA3A93" w14:textId="77777777" w:rsidR="0064601D" w:rsidRPr="00E957E6" w:rsidRDefault="0064601D" w:rsidP="00527689">
            <w:r w:rsidRPr="00E957E6">
              <w:t>1.</w:t>
            </w:r>
          </w:p>
        </w:tc>
        <w:tc>
          <w:tcPr>
            <w:tcW w:w="8945" w:type="dxa"/>
            <w:gridSpan w:val="3"/>
            <w:tcBorders>
              <w:bottom w:val="single" w:sz="4" w:space="0" w:color="auto"/>
            </w:tcBorders>
            <w:shd w:val="clear" w:color="auto" w:fill="auto"/>
            <w:vAlign w:val="bottom"/>
          </w:tcPr>
          <w:p w14:paraId="3136078C" w14:textId="77777777" w:rsidR="0064601D" w:rsidRPr="00E957E6" w:rsidRDefault="0064601D" w:rsidP="00527689">
            <w:pPr>
              <w:jc w:val="center"/>
            </w:pPr>
          </w:p>
        </w:tc>
      </w:tr>
      <w:tr w:rsidR="0064601D" w:rsidRPr="00E957E6" w14:paraId="5D41DEC7" w14:textId="77777777" w:rsidTr="00527689">
        <w:tc>
          <w:tcPr>
            <w:tcW w:w="308" w:type="dxa"/>
            <w:shd w:val="clear" w:color="auto" w:fill="auto"/>
          </w:tcPr>
          <w:p w14:paraId="3B9166EC" w14:textId="77777777" w:rsidR="0064601D" w:rsidRPr="00E957E6" w:rsidRDefault="0064601D" w:rsidP="00527689">
            <w:pPr>
              <w:jc w:val="center"/>
              <w:rPr>
                <w:sz w:val="14"/>
                <w:szCs w:val="14"/>
              </w:rPr>
            </w:pPr>
          </w:p>
        </w:tc>
        <w:tc>
          <w:tcPr>
            <w:tcW w:w="8945" w:type="dxa"/>
            <w:gridSpan w:val="3"/>
            <w:tcBorders>
              <w:top w:val="single" w:sz="4" w:space="0" w:color="auto"/>
            </w:tcBorders>
            <w:shd w:val="clear" w:color="auto" w:fill="auto"/>
          </w:tcPr>
          <w:p w14:paraId="542652C3" w14:textId="77777777" w:rsidR="0064601D" w:rsidRPr="00E957E6" w:rsidRDefault="0064601D" w:rsidP="00527689">
            <w:pPr>
              <w:jc w:val="center"/>
              <w:rPr>
                <w:sz w:val="14"/>
                <w:szCs w:val="14"/>
              </w:rPr>
            </w:pPr>
            <w:r w:rsidRPr="00E957E6">
              <w:rPr>
                <w:sz w:val="14"/>
                <w:szCs w:val="14"/>
              </w:rPr>
              <w:t>(наименование организаций или ф. и. о. индивидуального предпринимателя)</w:t>
            </w:r>
          </w:p>
        </w:tc>
      </w:tr>
      <w:tr w:rsidR="0064601D" w:rsidRPr="00E957E6" w14:paraId="04A140AE" w14:textId="77777777" w:rsidTr="00527689">
        <w:tc>
          <w:tcPr>
            <w:tcW w:w="1036" w:type="dxa"/>
            <w:gridSpan w:val="2"/>
            <w:shd w:val="clear" w:color="auto" w:fill="auto"/>
            <w:vAlign w:val="bottom"/>
          </w:tcPr>
          <w:p w14:paraId="430C4D43" w14:textId="77777777" w:rsidR="0064601D" w:rsidRPr="00E957E6" w:rsidRDefault="0064601D" w:rsidP="00527689">
            <w:r w:rsidRPr="00E957E6">
              <w:t>в связи с</w:t>
            </w:r>
          </w:p>
        </w:tc>
        <w:tc>
          <w:tcPr>
            <w:tcW w:w="8581" w:type="dxa"/>
            <w:gridSpan w:val="2"/>
            <w:tcBorders>
              <w:bottom w:val="single" w:sz="4" w:space="0" w:color="auto"/>
            </w:tcBorders>
            <w:shd w:val="clear" w:color="auto" w:fill="auto"/>
            <w:vAlign w:val="bottom"/>
          </w:tcPr>
          <w:p w14:paraId="49FCDC6E" w14:textId="77777777" w:rsidR="0064601D" w:rsidRPr="00E957E6" w:rsidRDefault="0064601D" w:rsidP="00527689">
            <w:pPr>
              <w:jc w:val="center"/>
            </w:pPr>
          </w:p>
        </w:tc>
      </w:tr>
      <w:tr w:rsidR="0064601D" w:rsidRPr="00E957E6" w14:paraId="0F39F991" w14:textId="77777777" w:rsidTr="00527689">
        <w:tc>
          <w:tcPr>
            <w:tcW w:w="1036" w:type="dxa"/>
            <w:gridSpan w:val="2"/>
            <w:shd w:val="clear" w:color="auto" w:fill="auto"/>
          </w:tcPr>
          <w:p w14:paraId="393B0916" w14:textId="77777777" w:rsidR="0064601D" w:rsidRPr="00E957E6" w:rsidRDefault="0064601D" w:rsidP="00527689">
            <w:pPr>
              <w:jc w:val="center"/>
              <w:rPr>
                <w:sz w:val="14"/>
                <w:szCs w:val="14"/>
              </w:rPr>
            </w:pPr>
          </w:p>
        </w:tc>
        <w:tc>
          <w:tcPr>
            <w:tcW w:w="8581" w:type="dxa"/>
            <w:gridSpan w:val="2"/>
            <w:tcBorders>
              <w:top w:val="single" w:sz="4" w:space="0" w:color="auto"/>
            </w:tcBorders>
            <w:shd w:val="clear" w:color="auto" w:fill="auto"/>
          </w:tcPr>
          <w:p w14:paraId="28D85B79" w14:textId="77777777" w:rsidR="0064601D" w:rsidRPr="00E957E6" w:rsidRDefault="0064601D" w:rsidP="00527689">
            <w:pPr>
              <w:jc w:val="center"/>
              <w:rPr>
                <w:sz w:val="14"/>
                <w:szCs w:val="14"/>
              </w:rPr>
            </w:pPr>
            <w:r w:rsidRPr="00E957E6">
              <w:rPr>
                <w:sz w:val="14"/>
                <w:szCs w:val="14"/>
              </w:rPr>
              <w:t>(причина отказа)</w:t>
            </w:r>
          </w:p>
        </w:tc>
      </w:tr>
      <w:tr w:rsidR="0064601D" w:rsidRPr="00E957E6" w14:paraId="7A52C2F2" w14:textId="77777777" w:rsidTr="00527689">
        <w:tc>
          <w:tcPr>
            <w:tcW w:w="308" w:type="dxa"/>
            <w:shd w:val="clear" w:color="auto" w:fill="auto"/>
            <w:vAlign w:val="bottom"/>
          </w:tcPr>
          <w:p w14:paraId="3E27E387" w14:textId="77777777" w:rsidR="0064601D" w:rsidRPr="00E957E6" w:rsidRDefault="0064601D" w:rsidP="00527689">
            <w:r w:rsidRPr="00E957E6">
              <w:t>2.</w:t>
            </w:r>
          </w:p>
        </w:tc>
        <w:tc>
          <w:tcPr>
            <w:tcW w:w="8945" w:type="dxa"/>
            <w:gridSpan w:val="3"/>
            <w:tcBorders>
              <w:bottom w:val="single" w:sz="4" w:space="0" w:color="auto"/>
            </w:tcBorders>
            <w:shd w:val="clear" w:color="auto" w:fill="auto"/>
            <w:vAlign w:val="bottom"/>
          </w:tcPr>
          <w:p w14:paraId="1B508032" w14:textId="77777777" w:rsidR="0064601D" w:rsidRPr="00E957E6" w:rsidRDefault="0064601D" w:rsidP="00527689">
            <w:pPr>
              <w:jc w:val="center"/>
            </w:pPr>
          </w:p>
        </w:tc>
      </w:tr>
      <w:tr w:rsidR="0064601D" w:rsidRPr="00E957E6" w14:paraId="689E1283" w14:textId="77777777" w:rsidTr="00527689">
        <w:tc>
          <w:tcPr>
            <w:tcW w:w="308" w:type="dxa"/>
            <w:shd w:val="clear" w:color="auto" w:fill="auto"/>
          </w:tcPr>
          <w:p w14:paraId="540DB460" w14:textId="77777777" w:rsidR="0064601D" w:rsidRPr="00E957E6" w:rsidRDefault="0064601D" w:rsidP="00527689">
            <w:pPr>
              <w:jc w:val="center"/>
              <w:rPr>
                <w:sz w:val="14"/>
                <w:szCs w:val="14"/>
              </w:rPr>
            </w:pPr>
          </w:p>
        </w:tc>
        <w:tc>
          <w:tcPr>
            <w:tcW w:w="8945" w:type="dxa"/>
            <w:gridSpan w:val="3"/>
            <w:tcBorders>
              <w:top w:val="single" w:sz="4" w:space="0" w:color="auto"/>
            </w:tcBorders>
            <w:shd w:val="clear" w:color="auto" w:fill="auto"/>
          </w:tcPr>
          <w:p w14:paraId="2CCDA776" w14:textId="77777777" w:rsidR="0064601D" w:rsidRPr="00E957E6" w:rsidRDefault="0064601D" w:rsidP="00527689">
            <w:pPr>
              <w:jc w:val="center"/>
              <w:rPr>
                <w:sz w:val="14"/>
                <w:szCs w:val="14"/>
              </w:rPr>
            </w:pPr>
            <w:r w:rsidRPr="00E957E6">
              <w:rPr>
                <w:sz w:val="14"/>
                <w:szCs w:val="14"/>
              </w:rPr>
              <w:t>(наименование организаций или ф. и. о. индивидуальных предпринимателей)</w:t>
            </w:r>
          </w:p>
        </w:tc>
      </w:tr>
      <w:tr w:rsidR="0064601D" w:rsidRPr="00E957E6" w14:paraId="0115A802" w14:textId="77777777" w:rsidTr="00527689">
        <w:tc>
          <w:tcPr>
            <w:tcW w:w="1036" w:type="dxa"/>
            <w:gridSpan w:val="2"/>
            <w:shd w:val="clear" w:color="auto" w:fill="auto"/>
            <w:vAlign w:val="bottom"/>
          </w:tcPr>
          <w:p w14:paraId="133911B8" w14:textId="77777777" w:rsidR="0064601D" w:rsidRPr="00E957E6" w:rsidRDefault="0064601D" w:rsidP="00527689">
            <w:r w:rsidRPr="00E957E6">
              <w:t>в связи с</w:t>
            </w:r>
          </w:p>
        </w:tc>
        <w:tc>
          <w:tcPr>
            <w:tcW w:w="8441" w:type="dxa"/>
            <w:tcBorders>
              <w:bottom w:val="single" w:sz="4" w:space="0" w:color="auto"/>
            </w:tcBorders>
            <w:shd w:val="clear" w:color="auto" w:fill="auto"/>
            <w:vAlign w:val="bottom"/>
          </w:tcPr>
          <w:p w14:paraId="0F69896D" w14:textId="77777777" w:rsidR="0064601D" w:rsidRPr="00E957E6" w:rsidRDefault="0064601D" w:rsidP="00527689">
            <w:pPr>
              <w:jc w:val="center"/>
            </w:pPr>
          </w:p>
        </w:tc>
        <w:tc>
          <w:tcPr>
            <w:tcW w:w="140" w:type="dxa"/>
            <w:shd w:val="clear" w:color="auto" w:fill="auto"/>
            <w:vAlign w:val="bottom"/>
          </w:tcPr>
          <w:p w14:paraId="5EC9DC4F" w14:textId="77777777" w:rsidR="0064601D" w:rsidRPr="00E957E6" w:rsidRDefault="0064601D" w:rsidP="00527689">
            <w:pPr>
              <w:jc w:val="right"/>
            </w:pPr>
            <w:r w:rsidRPr="00E957E6">
              <w:t>.</w:t>
            </w:r>
          </w:p>
        </w:tc>
      </w:tr>
      <w:tr w:rsidR="0064601D" w:rsidRPr="00E957E6" w14:paraId="730D2507" w14:textId="77777777" w:rsidTr="00527689">
        <w:tc>
          <w:tcPr>
            <w:tcW w:w="1036" w:type="dxa"/>
            <w:gridSpan w:val="2"/>
            <w:shd w:val="clear" w:color="auto" w:fill="auto"/>
          </w:tcPr>
          <w:p w14:paraId="36DAF805" w14:textId="77777777" w:rsidR="0064601D" w:rsidRPr="00E957E6" w:rsidRDefault="0064601D" w:rsidP="00527689">
            <w:pPr>
              <w:jc w:val="center"/>
              <w:rPr>
                <w:sz w:val="14"/>
                <w:szCs w:val="14"/>
              </w:rPr>
            </w:pPr>
          </w:p>
        </w:tc>
        <w:tc>
          <w:tcPr>
            <w:tcW w:w="8441" w:type="dxa"/>
            <w:tcBorders>
              <w:top w:val="single" w:sz="4" w:space="0" w:color="auto"/>
            </w:tcBorders>
            <w:shd w:val="clear" w:color="auto" w:fill="auto"/>
          </w:tcPr>
          <w:p w14:paraId="0969A080" w14:textId="77777777" w:rsidR="0064601D" w:rsidRPr="00E957E6" w:rsidRDefault="0064601D" w:rsidP="00527689">
            <w:pPr>
              <w:jc w:val="center"/>
              <w:rPr>
                <w:sz w:val="14"/>
                <w:szCs w:val="14"/>
              </w:rPr>
            </w:pPr>
            <w:r w:rsidRPr="00E957E6">
              <w:rPr>
                <w:sz w:val="14"/>
                <w:szCs w:val="14"/>
              </w:rPr>
              <w:t>(причина отказа)</w:t>
            </w:r>
          </w:p>
        </w:tc>
        <w:tc>
          <w:tcPr>
            <w:tcW w:w="140" w:type="dxa"/>
            <w:shd w:val="clear" w:color="auto" w:fill="auto"/>
          </w:tcPr>
          <w:p w14:paraId="343F14C9" w14:textId="77777777" w:rsidR="0064601D" w:rsidRPr="00E957E6" w:rsidRDefault="0064601D" w:rsidP="00527689">
            <w:pPr>
              <w:jc w:val="center"/>
              <w:rPr>
                <w:sz w:val="14"/>
                <w:szCs w:val="14"/>
              </w:rPr>
            </w:pPr>
          </w:p>
        </w:tc>
      </w:tr>
    </w:tbl>
    <w:p w14:paraId="5A527EB8" w14:textId="77777777" w:rsidR="0064601D" w:rsidRPr="00E957E6" w:rsidRDefault="0064601D" w:rsidP="0064601D">
      <w:r w:rsidRPr="00E957E6">
        <w:t>Настоящий протокол составлен в двух экземплярах на ______ листах.</w:t>
      </w:r>
    </w:p>
    <w:p w14:paraId="29D43861" w14:textId="77777777" w:rsidR="0064601D" w:rsidRPr="00E957E6" w:rsidRDefault="0064601D" w:rsidP="0064601D">
      <w:pPr>
        <w:rPr>
          <w:sz w:val="12"/>
          <w:szCs w:val="12"/>
        </w:rPr>
      </w:pPr>
    </w:p>
    <w:tbl>
      <w:tblPr>
        <w:tblW w:w="0" w:type="auto"/>
        <w:tblInd w:w="14" w:type="dxa"/>
        <w:tblCellMar>
          <w:left w:w="0" w:type="dxa"/>
          <w:right w:w="0" w:type="dxa"/>
        </w:tblCellMar>
        <w:tblLook w:val="01E0" w:firstRow="1" w:lastRow="1" w:firstColumn="1" w:lastColumn="1" w:noHBand="0" w:noVBand="0"/>
      </w:tblPr>
      <w:tblGrid>
        <w:gridCol w:w="2601"/>
        <w:gridCol w:w="6740"/>
      </w:tblGrid>
      <w:tr w:rsidR="0064601D" w:rsidRPr="00E957E6" w14:paraId="63CFC06D" w14:textId="77777777" w:rsidTr="00527689">
        <w:tc>
          <w:tcPr>
            <w:tcW w:w="2646" w:type="dxa"/>
            <w:shd w:val="clear" w:color="auto" w:fill="auto"/>
            <w:vAlign w:val="bottom"/>
          </w:tcPr>
          <w:p w14:paraId="4D83AB6B" w14:textId="77777777" w:rsidR="0064601D" w:rsidRPr="00E957E6" w:rsidRDefault="0064601D" w:rsidP="00527689">
            <w:r w:rsidRPr="00E957E6">
              <w:t>Председатель комиссии:</w:t>
            </w:r>
          </w:p>
        </w:tc>
        <w:tc>
          <w:tcPr>
            <w:tcW w:w="6971" w:type="dxa"/>
            <w:tcBorders>
              <w:bottom w:val="single" w:sz="4" w:space="0" w:color="auto"/>
            </w:tcBorders>
            <w:shd w:val="clear" w:color="auto" w:fill="auto"/>
            <w:vAlign w:val="bottom"/>
          </w:tcPr>
          <w:p w14:paraId="4F53FAF7" w14:textId="77777777" w:rsidR="0064601D" w:rsidRPr="00E957E6" w:rsidRDefault="0064601D" w:rsidP="00527689">
            <w:pPr>
              <w:jc w:val="center"/>
            </w:pPr>
          </w:p>
        </w:tc>
      </w:tr>
      <w:tr w:rsidR="0064601D" w:rsidRPr="00E957E6" w14:paraId="7DCE3712" w14:textId="77777777" w:rsidTr="00527689">
        <w:tc>
          <w:tcPr>
            <w:tcW w:w="2646" w:type="dxa"/>
            <w:shd w:val="clear" w:color="auto" w:fill="auto"/>
          </w:tcPr>
          <w:p w14:paraId="3416089D" w14:textId="77777777" w:rsidR="0064601D" w:rsidRPr="00E957E6" w:rsidRDefault="0064601D" w:rsidP="00527689">
            <w:pPr>
              <w:jc w:val="center"/>
              <w:rPr>
                <w:sz w:val="14"/>
                <w:szCs w:val="14"/>
              </w:rPr>
            </w:pPr>
          </w:p>
        </w:tc>
        <w:tc>
          <w:tcPr>
            <w:tcW w:w="6971" w:type="dxa"/>
            <w:tcBorders>
              <w:top w:val="single" w:sz="4" w:space="0" w:color="auto"/>
            </w:tcBorders>
            <w:shd w:val="clear" w:color="auto" w:fill="auto"/>
          </w:tcPr>
          <w:p w14:paraId="4C5541E8" w14:textId="77777777" w:rsidR="0064601D" w:rsidRPr="00E957E6" w:rsidRDefault="0064601D" w:rsidP="00527689">
            <w:pPr>
              <w:jc w:val="center"/>
              <w:rPr>
                <w:sz w:val="14"/>
                <w:szCs w:val="14"/>
              </w:rPr>
            </w:pPr>
            <w:r w:rsidRPr="00E957E6">
              <w:rPr>
                <w:sz w:val="14"/>
                <w:szCs w:val="14"/>
              </w:rPr>
              <w:t>(ф. и. о., подпись)</w:t>
            </w:r>
          </w:p>
        </w:tc>
      </w:tr>
    </w:tbl>
    <w:p w14:paraId="6B23ACEA" w14:textId="77777777" w:rsidR="0064601D" w:rsidRPr="00E957E6" w:rsidRDefault="0064601D" w:rsidP="0064601D">
      <w:pPr>
        <w:rPr>
          <w:sz w:val="12"/>
          <w:szCs w:val="12"/>
        </w:rPr>
      </w:pPr>
    </w:p>
    <w:tbl>
      <w:tblPr>
        <w:tblW w:w="9617" w:type="dxa"/>
        <w:tblInd w:w="14" w:type="dxa"/>
        <w:tblCellMar>
          <w:left w:w="0" w:type="dxa"/>
          <w:right w:w="0" w:type="dxa"/>
        </w:tblCellMar>
        <w:tblLook w:val="01E0" w:firstRow="1" w:lastRow="1" w:firstColumn="1" w:lastColumn="1" w:noHBand="0" w:noVBand="0"/>
      </w:tblPr>
      <w:tblGrid>
        <w:gridCol w:w="1904"/>
        <w:gridCol w:w="7713"/>
      </w:tblGrid>
      <w:tr w:rsidR="0064601D" w:rsidRPr="00E957E6" w14:paraId="44F17DF4" w14:textId="77777777" w:rsidTr="00527689">
        <w:trPr>
          <w:trHeight w:val="263"/>
        </w:trPr>
        <w:tc>
          <w:tcPr>
            <w:tcW w:w="1904" w:type="dxa"/>
            <w:shd w:val="clear" w:color="auto" w:fill="auto"/>
            <w:vAlign w:val="bottom"/>
          </w:tcPr>
          <w:p w14:paraId="52AD851E" w14:textId="77777777" w:rsidR="0064601D" w:rsidRPr="00E957E6" w:rsidRDefault="0064601D" w:rsidP="00527689">
            <w:r w:rsidRPr="00E957E6">
              <w:t>Члены комиссии:</w:t>
            </w:r>
          </w:p>
        </w:tc>
        <w:tc>
          <w:tcPr>
            <w:tcW w:w="7713" w:type="dxa"/>
            <w:tcBorders>
              <w:bottom w:val="single" w:sz="4" w:space="0" w:color="auto"/>
            </w:tcBorders>
            <w:shd w:val="clear" w:color="auto" w:fill="auto"/>
            <w:vAlign w:val="bottom"/>
          </w:tcPr>
          <w:p w14:paraId="65D8B054" w14:textId="77777777" w:rsidR="0064601D" w:rsidRPr="00E957E6" w:rsidRDefault="0064601D" w:rsidP="00527689">
            <w:pPr>
              <w:jc w:val="center"/>
            </w:pPr>
          </w:p>
        </w:tc>
      </w:tr>
      <w:tr w:rsidR="0064601D" w:rsidRPr="00E957E6" w14:paraId="7D06C622" w14:textId="77777777" w:rsidTr="00527689">
        <w:trPr>
          <w:gridBefore w:val="1"/>
          <w:trHeight w:val="263"/>
        </w:trPr>
        <w:tc>
          <w:tcPr>
            <w:tcW w:w="7713" w:type="dxa"/>
            <w:tcBorders>
              <w:bottom w:val="single" w:sz="4" w:space="0" w:color="auto"/>
            </w:tcBorders>
            <w:shd w:val="clear" w:color="auto" w:fill="auto"/>
            <w:vAlign w:val="bottom"/>
          </w:tcPr>
          <w:p w14:paraId="7F79C1A5" w14:textId="77777777" w:rsidR="0064601D" w:rsidRPr="00E957E6" w:rsidRDefault="0064601D" w:rsidP="00527689">
            <w:pPr>
              <w:jc w:val="center"/>
            </w:pPr>
          </w:p>
        </w:tc>
      </w:tr>
      <w:tr w:rsidR="0064601D" w:rsidRPr="00E957E6" w14:paraId="0234E4D3" w14:textId="77777777" w:rsidTr="00527689">
        <w:trPr>
          <w:gridBefore w:val="1"/>
        </w:trPr>
        <w:tc>
          <w:tcPr>
            <w:tcW w:w="7713" w:type="dxa"/>
            <w:tcBorders>
              <w:bottom w:val="single" w:sz="4" w:space="0" w:color="auto"/>
            </w:tcBorders>
            <w:shd w:val="clear" w:color="auto" w:fill="auto"/>
            <w:vAlign w:val="bottom"/>
          </w:tcPr>
          <w:p w14:paraId="07EBF579" w14:textId="77777777" w:rsidR="0064601D" w:rsidRPr="00E957E6" w:rsidRDefault="0064601D" w:rsidP="00527689">
            <w:pPr>
              <w:jc w:val="center"/>
            </w:pPr>
          </w:p>
        </w:tc>
      </w:tr>
      <w:tr w:rsidR="0064601D" w:rsidRPr="00E957E6" w14:paraId="70414809" w14:textId="77777777" w:rsidTr="00527689">
        <w:trPr>
          <w:gridBefore w:val="1"/>
        </w:trPr>
        <w:tc>
          <w:tcPr>
            <w:tcW w:w="7713" w:type="dxa"/>
            <w:tcBorders>
              <w:top w:val="single" w:sz="4" w:space="0" w:color="auto"/>
            </w:tcBorders>
            <w:shd w:val="clear" w:color="auto" w:fill="auto"/>
          </w:tcPr>
          <w:p w14:paraId="423B192A" w14:textId="77777777" w:rsidR="0064601D" w:rsidRPr="00E957E6" w:rsidRDefault="0064601D" w:rsidP="00527689">
            <w:pPr>
              <w:jc w:val="center"/>
              <w:rPr>
                <w:sz w:val="14"/>
                <w:szCs w:val="14"/>
              </w:rPr>
            </w:pPr>
            <w:r w:rsidRPr="00E957E6">
              <w:rPr>
                <w:sz w:val="14"/>
                <w:szCs w:val="14"/>
              </w:rPr>
              <w:t>(ф. и. о., подписи)</w:t>
            </w:r>
          </w:p>
        </w:tc>
      </w:tr>
    </w:tbl>
    <w:p w14:paraId="137561B5" w14:textId="77777777" w:rsidR="0064601D" w:rsidRPr="00E957E6" w:rsidRDefault="0064601D" w:rsidP="0064601D">
      <w:r w:rsidRPr="00E957E6">
        <w:t>«____» ______________ 20__ г.</w:t>
      </w:r>
    </w:p>
    <w:p w14:paraId="1932078A" w14:textId="77777777" w:rsidR="0064601D" w:rsidRPr="00E957E6" w:rsidRDefault="0064601D" w:rsidP="0064601D">
      <w:pPr>
        <w:rPr>
          <w:sz w:val="12"/>
          <w:szCs w:val="12"/>
        </w:rPr>
      </w:pPr>
    </w:p>
    <w:p w14:paraId="2F58081C" w14:textId="77777777" w:rsidR="0064601D" w:rsidRDefault="0064601D" w:rsidP="0064601D">
      <w:r w:rsidRPr="00E957E6">
        <w:t>М. П.</w:t>
      </w:r>
    </w:p>
    <w:p w14:paraId="2963FE7B" w14:textId="77777777" w:rsidR="0064601D" w:rsidRDefault="0064601D" w:rsidP="0064601D">
      <w:pPr>
        <w:autoSpaceDE w:val="0"/>
        <w:ind w:left="5670"/>
        <w:contextualSpacing/>
        <w:jc w:val="center"/>
        <w:rPr>
          <w:b/>
        </w:rPr>
      </w:pPr>
      <w:r>
        <w:rPr>
          <w:b/>
        </w:rPr>
        <w:lastRenderedPageBreak/>
        <w:t>Приложение № 8</w:t>
      </w:r>
    </w:p>
    <w:p w14:paraId="7C267C17" w14:textId="77777777" w:rsidR="0064601D" w:rsidRDefault="0064601D" w:rsidP="0064601D">
      <w:pPr>
        <w:autoSpaceDE w:val="0"/>
        <w:ind w:left="5670"/>
        <w:contextualSpacing/>
        <w:jc w:val="center"/>
        <w:rPr>
          <w:b/>
        </w:rPr>
      </w:pPr>
      <w:r w:rsidRPr="00E957E6">
        <w:rPr>
          <w:b/>
        </w:rPr>
        <w:t xml:space="preserve">к </w:t>
      </w:r>
      <w:r>
        <w:rPr>
          <w:b/>
        </w:rPr>
        <w:t>конкурсной документации</w:t>
      </w:r>
    </w:p>
    <w:p w14:paraId="6B73732B" w14:textId="77777777" w:rsidR="0064601D" w:rsidRPr="00E957E6" w:rsidRDefault="0064601D" w:rsidP="0064601D">
      <w:pPr>
        <w:autoSpaceDE w:val="0"/>
        <w:ind w:left="5670"/>
        <w:contextualSpacing/>
        <w:jc w:val="center"/>
        <w:rPr>
          <w:b/>
        </w:rPr>
      </w:pPr>
    </w:p>
    <w:p w14:paraId="4716195A" w14:textId="77777777" w:rsidR="0064601D" w:rsidRPr="00810AA4" w:rsidRDefault="0064601D" w:rsidP="0064601D">
      <w:pPr>
        <w:tabs>
          <w:tab w:val="center" w:pos="7200"/>
        </w:tabs>
      </w:pPr>
      <w:r w:rsidRPr="00810AA4">
        <w:tab/>
      </w:r>
      <w:bookmarkStart w:id="12" w:name="OLE_LINK1"/>
      <w:r w:rsidRPr="00810AA4">
        <w:t>УТВЕРЖДАЮ</w:t>
      </w:r>
    </w:p>
    <w:tbl>
      <w:tblPr>
        <w:tblW w:w="5094" w:type="dxa"/>
        <w:tblInd w:w="4537" w:type="dxa"/>
        <w:tblCellMar>
          <w:left w:w="0" w:type="dxa"/>
          <w:right w:w="0" w:type="dxa"/>
        </w:tblCellMar>
        <w:tblLook w:val="01E0" w:firstRow="1" w:lastRow="1" w:firstColumn="1" w:lastColumn="1" w:noHBand="0" w:noVBand="0"/>
      </w:tblPr>
      <w:tblGrid>
        <w:gridCol w:w="5094"/>
      </w:tblGrid>
      <w:tr w:rsidR="0064601D" w:rsidRPr="00810AA4" w14:paraId="27251756" w14:textId="77777777" w:rsidTr="00527689">
        <w:tc>
          <w:tcPr>
            <w:tcW w:w="5094" w:type="dxa"/>
            <w:tcBorders>
              <w:bottom w:val="single" w:sz="4" w:space="0" w:color="auto"/>
            </w:tcBorders>
            <w:shd w:val="clear" w:color="auto" w:fill="auto"/>
            <w:vAlign w:val="bottom"/>
          </w:tcPr>
          <w:p w14:paraId="35D77EB8" w14:textId="77777777" w:rsidR="0064601D" w:rsidRPr="00810AA4" w:rsidRDefault="0064601D" w:rsidP="00527689">
            <w:pPr>
              <w:jc w:val="center"/>
            </w:pPr>
          </w:p>
        </w:tc>
      </w:tr>
      <w:tr w:rsidR="0064601D" w:rsidRPr="00810AA4" w14:paraId="09A09130" w14:textId="77777777" w:rsidTr="00527689">
        <w:tc>
          <w:tcPr>
            <w:tcW w:w="5094" w:type="dxa"/>
            <w:tcBorders>
              <w:top w:val="single" w:sz="4" w:space="0" w:color="auto"/>
            </w:tcBorders>
            <w:shd w:val="clear" w:color="auto" w:fill="auto"/>
          </w:tcPr>
          <w:p w14:paraId="54FD0473" w14:textId="77777777" w:rsidR="0064601D" w:rsidRPr="00810AA4" w:rsidRDefault="0064601D" w:rsidP="00527689">
            <w:pPr>
              <w:jc w:val="center"/>
              <w:rPr>
                <w:sz w:val="14"/>
                <w:szCs w:val="14"/>
              </w:rPr>
            </w:pPr>
            <w:r w:rsidRPr="00810AA4">
              <w:rPr>
                <w:sz w:val="14"/>
                <w:szCs w:val="14"/>
              </w:rPr>
              <w:t>(должность, ф. и. о. руководителя органа</w:t>
            </w:r>
          </w:p>
        </w:tc>
      </w:tr>
      <w:tr w:rsidR="0064601D" w:rsidRPr="00810AA4" w14:paraId="2F2406E3" w14:textId="77777777" w:rsidTr="00527689">
        <w:tc>
          <w:tcPr>
            <w:tcW w:w="5094" w:type="dxa"/>
            <w:tcBorders>
              <w:bottom w:val="single" w:sz="4" w:space="0" w:color="auto"/>
            </w:tcBorders>
            <w:shd w:val="clear" w:color="auto" w:fill="auto"/>
            <w:vAlign w:val="bottom"/>
          </w:tcPr>
          <w:p w14:paraId="6FEE9701" w14:textId="77777777" w:rsidR="0064601D" w:rsidRPr="00810AA4" w:rsidRDefault="0064601D" w:rsidP="00527689">
            <w:pPr>
              <w:jc w:val="center"/>
            </w:pPr>
          </w:p>
        </w:tc>
      </w:tr>
      <w:tr w:rsidR="0064601D" w:rsidRPr="00810AA4" w14:paraId="03FDF2B4" w14:textId="77777777" w:rsidTr="00527689">
        <w:tc>
          <w:tcPr>
            <w:tcW w:w="5094" w:type="dxa"/>
            <w:tcBorders>
              <w:top w:val="single" w:sz="4" w:space="0" w:color="auto"/>
            </w:tcBorders>
            <w:shd w:val="clear" w:color="auto" w:fill="auto"/>
          </w:tcPr>
          <w:p w14:paraId="14290051" w14:textId="77777777" w:rsidR="0064601D" w:rsidRPr="00810AA4" w:rsidRDefault="0064601D" w:rsidP="00527689">
            <w:pPr>
              <w:jc w:val="center"/>
              <w:rPr>
                <w:sz w:val="14"/>
                <w:szCs w:val="14"/>
              </w:rPr>
            </w:pPr>
            <w:r w:rsidRPr="00810AA4">
              <w:rPr>
                <w:sz w:val="14"/>
                <w:szCs w:val="14"/>
              </w:rPr>
              <w:t xml:space="preserve">местного самоуправления, являющегося организатором </w:t>
            </w:r>
          </w:p>
        </w:tc>
      </w:tr>
      <w:tr w:rsidR="0064601D" w:rsidRPr="00810AA4" w14:paraId="092F48AF" w14:textId="77777777" w:rsidTr="00527689">
        <w:tc>
          <w:tcPr>
            <w:tcW w:w="5094" w:type="dxa"/>
            <w:tcBorders>
              <w:bottom w:val="single" w:sz="4" w:space="0" w:color="auto"/>
            </w:tcBorders>
            <w:shd w:val="clear" w:color="auto" w:fill="auto"/>
            <w:vAlign w:val="bottom"/>
          </w:tcPr>
          <w:p w14:paraId="40549D9C" w14:textId="77777777" w:rsidR="0064601D" w:rsidRPr="00810AA4" w:rsidRDefault="0064601D" w:rsidP="00527689">
            <w:pPr>
              <w:jc w:val="center"/>
            </w:pPr>
          </w:p>
        </w:tc>
      </w:tr>
      <w:tr w:rsidR="0064601D" w:rsidRPr="00810AA4" w14:paraId="177FD030" w14:textId="77777777" w:rsidTr="00527689">
        <w:tc>
          <w:tcPr>
            <w:tcW w:w="5094" w:type="dxa"/>
            <w:tcBorders>
              <w:top w:val="single" w:sz="4" w:space="0" w:color="auto"/>
            </w:tcBorders>
            <w:shd w:val="clear" w:color="auto" w:fill="auto"/>
          </w:tcPr>
          <w:p w14:paraId="76042156" w14:textId="77777777" w:rsidR="0064601D" w:rsidRPr="00810AA4" w:rsidRDefault="0064601D" w:rsidP="00527689">
            <w:pPr>
              <w:jc w:val="center"/>
              <w:rPr>
                <w:sz w:val="14"/>
                <w:szCs w:val="14"/>
              </w:rPr>
            </w:pPr>
            <w:r w:rsidRPr="00810AA4">
              <w:rPr>
                <w:sz w:val="14"/>
                <w:szCs w:val="14"/>
              </w:rPr>
              <w:t>конкурса, почтовый индекс и адрес, телефон,</w:t>
            </w:r>
          </w:p>
        </w:tc>
      </w:tr>
      <w:tr w:rsidR="0064601D" w:rsidRPr="00810AA4" w14:paraId="6753EDD9" w14:textId="77777777" w:rsidTr="00527689">
        <w:tc>
          <w:tcPr>
            <w:tcW w:w="5094" w:type="dxa"/>
            <w:tcBorders>
              <w:bottom w:val="single" w:sz="4" w:space="0" w:color="auto"/>
            </w:tcBorders>
            <w:shd w:val="clear" w:color="auto" w:fill="auto"/>
            <w:vAlign w:val="bottom"/>
          </w:tcPr>
          <w:p w14:paraId="1D62834D" w14:textId="77777777" w:rsidR="0064601D" w:rsidRPr="00810AA4" w:rsidRDefault="0064601D" w:rsidP="00527689">
            <w:pPr>
              <w:jc w:val="center"/>
            </w:pPr>
          </w:p>
        </w:tc>
      </w:tr>
      <w:tr w:rsidR="0064601D" w:rsidRPr="00810AA4" w14:paraId="228A7B1B" w14:textId="77777777" w:rsidTr="00527689">
        <w:tc>
          <w:tcPr>
            <w:tcW w:w="5094" w:type="dxa"/>
            <w:tcBorders>
              <w:top w:val="single" w:sz="4" w:space="0" w:color="auto"/>
            </w:tcBorders>
            <w:shd w:val="clear" w:color="auto" w:fill="auto"/>
          </w:tcPr>
          <w:p w14:paraId="19D8859C" w14:textId="77777777" w:rsidR="0064601D" w:rsidRPr="00810AA4" w:rsidRDefault="0064601D" w:rsidP="00527689">
            <w:pPr>
              <w:jc w:val="center"/>
              <w:rPr>
                <w:sz w:val="14"/>
                <w:szCs w:val="14"/>
              </w:rPr>
            </w:pPr>
            <w:r w:rsidRPr="00810AA4">
              <w:rPr>
                <w:sz w:val="14"/>
                <w:szCs w:val="14"/>
              </w:rPr>
              <w:t>факс, адрес электронной почты)</w:t>
            </w:r>
          </w:p>
        </w:tc>
      </w:tr>
    </w:tbl>
    <w:p w14:paraId="35A16E96" w14:textId="77777777" w:rsidR="0064601D" w:rsidRPr="00810AA4" w:rsidRDefault="0064601D" w:rsidP="0064601D">
      <w:pPr>
        <w:rPr>
          <w:sz w:val="12"/>
          <w:szCs w:val="10"/>
        </w:rPr>
      </w:pPr>
    </w:p>
    <w:tbl>
      <w:tblPr>
        <w:tblW w:w="5094" w:type="dxa"/>
        <w:tblInd w:w="4537" w:type="dxa"/>
        <w:tblLayout w:type="fixed"/>
        <w:tblCellMar>
          <w:left w:w="0" w:type="dxa"/>
          <w:right w:w="0" w:type="dxa"/>
        </w:tblCellMar>
        <w:tblLook w:val="01E0" w:firstRow="1" w:lastRow="1" w:firstColumn="1" w:lastColumn="1" w:noHBand="0" w:noVBand="0"/>
      </w:tblPr>
      <w:tblGrid>
        <w:gridCol w:w="537"/>
        <w:gridCol w:w="489"/>
        <w:gridCol w:w="322"/>
        <w:gridCol w:w="2178"/>
        <w:gridCol w:w="342"/>
        <w:gridCol w:w="518"/>
        <w:gridCol w:w="708"/>
      </w:tblGrid>
      <w:tr w:rsidR="0064601D" w:rsidRPr="00810AA4" w14:paraId="6D734F86" w14:textId="77777777" w:rsidTr="00527689">
        <w:tc>
          <w:tcPr>
            <w:tcW w:w="537" w:type="dxa"/>
            <w:shd w:val="clear" w:color="auto" w:fill="auto"/>
            <w:vAlign w:val="bottom"/>
          </w:tcPr>
          <w:p w14:paraId="0D1C37AD" w14:textId="77777777" w:rsidR="0064601D" w:rsidRPr="00810AA4" w:rsidRDefault="0064601D" w:rsidP="00527689">
            <w:pPr>
              <w:jc w:val="right"/>
            </w:pPr>
            <w:r w:rsidRPr="00810AA4">
              <w:t>«</w:t>
            </w:r>
          </w:p>
        </w:tc>
        <w:tc>
          <w:tcPr>
            <w:tcW w:w="489" w:type="dxa"/>
            <w:tcBorders>
              <w:bottom w:val="single" w:sz="4" w:space="0" w:color="auto"/>
            </w:tcBorders>
            <w:shd w:val="clear" w:color="auto" w:fill="auto"/>
            <w:vAlign w:val="bottom"/>
          </w:tcPr>
          <w:p w14:paraId="0E90B0C2" w14:textId="77777777" w:rsidR="0064601D" w:rsidRPr="00810AA4" w:rsidRDefault="0064601D" w:rsidP="00527689">
            <w:pPr>
              <w:jc w:val="center"/>
            </w:pPr>
          </w:p>
        </w:tc>
        <w:tc>
          <w:tcPr>
            <w:tcW w:w="322" w:type="dxa"/>
            <w:shd w:val="clear" w:color="auto" w:fill="auto"/>
            <w:vAlign w:val="bottom"/>
          </w:tcPr>
          <w:p w14:paraId="5FD9ABD6" w14:textId="77777777" w:rsidR="0064601D" w:rsidRPr="00810AA4" w:rsidRDefault="0064601D" w:rsidP="00527689">
            <w:r w:rsidRPr="00810AA4">
              <w:t>»</w:t>
            </w:r>
          </w:p>
        </w:tc>
        <w:tc>
          <w:tcPr>
            <w:tcW w:w="2178" w:type="dxa"/>
            <w:tcBorders>
              <w:bottom w:val="single" w:sz="4" w:space="0" w:color="auto"/>
            </w:tcBorders>
            <w:shd w:val="clear" w:color="auto" w:fill="auto"/>
            <w:vAlign w:val="bottom"/>
          </w:tcPr>
          <w:p w14:paraId="3CA214C6" w14:textId="77777777" w:rsidR="0064601D" w:rsidRPr="00810AA4" w:rsidRDefault="0064601D" w:rsidP="00527689">
            <w:pPr>
              <w:jc w:val="center"/>
            </w:pPr>
          </w:p>
        </w:tc>
        <w:tc>
          <w:tcPr>
            <w:tcW w:w="342" w:type="dxa"/>
            <w:shd w:val="clear" w:color="auto" w:fill="auto"/>
            <w:vAlign w:val="bottom"/>
          </w:tcPr>
          <w:p w14:paraId="3103B637" w14:textId="77777777" w:rsidR="0064601D" w:rsidRPr="00810AA4" w:rsidRDefault="0064601D" w:rsidP="00527689">
            <w:pPr>
              <w:jc w:val="right"/>
            </w:pPr>
            <w:r w:rsidRPr="00810AA4">
              <w:t>20</w:t>
            </w:r>
          </w:p>
        </w:tc>
        <w:tc>
          <w:tcPr>
            <w:tcW w:w="518" w:type="dxa"/>
            <w:tcBorders>
              <w:bottom w:val="single" w:sz="4" w:space="0" w:color="auto"/>
            </w:tcBorders>
            <w:shd w:val="clear" w:color="auto" w:fill="auto"/>
            <w:vAlign w:val="bottom"/>
          </w:tcPr>
          <w:p w14:paraId="76721DFD" w14:textId="77777777" w:rsidR="0064601D" w:rsidRPr="00810AA4" w:rsidRDefault="0064601D" w:rsidP="00527689"/>
        </w:tc>
        <w:tc>
          <w:tcPr>
            <w:tcW w:w="708" w:type="dxa"/>
            <w:shd w:val="clear" w:color="auto" w:fill="auto"/>
            <w:vAlign w:val="bottom"/>
          </w:tcPr>
          <w:p w14:paraId="12F57417" w14:textId="77777777" w:rsidR="0064601D" w:rsidRPr="00810AA4" w:rsidRDefault="0064601D" w:rsidP="00527689">
            <w:r w:rsidRPr="00810AA4">
              <w:t xml:space="preserve"> г.</w:t>
            </w:r>
          </w:p>
        </w:tc>
      </w:tr>
      <w:tr w:rsidR="0064601D" w:rsidRPr="00810AA4" w14:paraId="5EAE35F3" w14:textId="77777777" w:rsidTr="00527689">
        <w:tc>
          <w:tcPr>
            <w:tcW w:w="5094" w:type="dxa"/>
            <w:gridSpan w:val="7"/>
            <w:shd w:val="clear" w:color="auto" w:fill="auto"/>
          </w:tcPr>
          <w:p w14:paraId="7BBEB838" w14:textId="77777777" w:rsidR="0064601D" w:rsidRPr="00810AA4" w:rsidRDefault="0064601D" w:rsidP="00527689">
            <w:pPr>
              <w:jc w:val="center"/>
              <w:rPr>
                <w:sz w:val="14"/>
                <w:szCs w:val="14"/>
              </w:rPr>
            </w:pPr>
            <w:r w:rsidRPr="00810AA4">
              <w:rPr>
                <w:sz w:val="14"/>
                <w:szCs w:val="14"/>
              </w:rPr>
              <w:t>(дата утверждения)</w:t>
            </w:r>
          </w:p>
        </w:tc>
      </w:tr>
      <w:bookmarkEnd w:id="12"/>
    </w:tbl>
    <w:p w14:paraId="5C58A3FC" w14:textId="77777777" w:rsidR="0064601D" w:rsidRDefault="0064601D" w:rsidP="0064601D">
      <w:pPr>
        <w:autoSpaceDE w:val="0"/>
        <w:contextualSpacing/>
        <w:jc w:val="center"/>
      </w:pPr>
    </w:p>
    <w:p w14:paraId="4F97EC4A" w14:textId="77777777" w:rsidR="0064601D" w:rsidRDefault="0064601D" w:rsidP="0064601D">
      <w:pPr>
        <w:autoSpaceDE w:val="0"/>
        <w:contextualSpacing/>
        <w:jc w:val="center"/>
      </w:pPr>
    </w:p>
    <w:p w14:paraId="1250A263" w14:textId="77777777" w:rsidR="0064601D" w:rsidRDefault="0064601D" w:rsidP="0064601D">
      <w:pPr>
        <w:autoSpaceDE w:val="0"/>
        <w:contextualSpacing/>
      </w:pPr>
    </w:p>
    <w:tbl>
      <w:tblPr>
        <w:tblW w:w="0" w:type="auto"/>
        <w:jc w:val="center"/>
        <w:tblCellMar>
          <w:left w:w="0" w:type="dxa"/>
          <w:right w:w="0" w:type="dxa"/>
        </w:tblCellMar>
        <w:tblLook w:val="01E0" w:firstRow="1" w:lastRow="1" w:firstColumn="1" w:lastColumn="1" w:noHBand="0" w:noVBand="0"/>
      </w:tblPr>
      <w:tblGrid>
        <w:gridCol w:w="2576"/>
        <w:gridCol w:w="1096"/>
      </w:tblGrid>
      <w:tr w:rsidR="0064601D" w:rsidRPr="00810AA4" w14:paraId="7A08E73A" w14:textId="77777777" w:rsidTr="00527689">
        <w:trPr>
          <w:jc w:val="center"/>
        </w:trPr>
        <w:tc>
          <w:tcPr>
            <w:tcW w:w="2576" w:type="dxa"/>
            <w:shd w:val="clear" w:color="auto" w:fill="auto"/>
            <w:vAlign w:val="bottom"/>
          </w:tcPr>
          <w:p w14:paraId="3A7258BA" w14:textId="77777777" w:rsidR="0064601D" w:rsidRPr="00810AA4" w:rsidRDefault="0064601D" w:rsidP="00527689">
            <w:pPr>
              <w:rPr>
                <w:b/>
              </w:rPr>
            </w:pPr>
            <w:r w:rsidRPr="00810AA4">
              <w:rPr>
                <w:b/>
                <w:spacing w:val="40"/>
              </w:rPr>
              <w:t>ПРОТОКОЛ</w:t>
            </w:r>
            <w:r w:rsidRPr="00810AA4">
              <w:rPr>
                <w:b/>
              </w:rPr>
              <w:t xml:space="preserve"> №</w:t>
            </w:r>
          </w:p>
        </w:tc>
        <w:tc>
          <w:tcPr>
            <w:tcW w:w="1096" w:type="dxa"/>
            <w:tcBorders>
              <w:bottom w:val="single" w:sz="4" w:space="0" w:color="auto"/>
            </w:tcBorders>
            <w:shd w:val="clear" w:color="auto" w:fill="auto"/>
            <w:vAlign w:val="bottom"/>
          </w:tcPr>
          <w:p w14:paraId="4FC2AA37" w14:textId="77777777" w:rsidR="0064601D" w:rsidRPr="00810AA4" w:rsidRDefault="0064601D" w:rsidP="00527689">
            <w:pPr>
              <w:jc w:val="center"/>
              <w:rPr>
                <w:b/>
              </w:rPr>
            </w:pPr>
          </w:p>
        </w:tc>
      </w:tr>
    </w:tbl>
    <w:p w14:paraId="429BA7D0" w14:textId="77777777" w:rsidR="0064601D" w:rsidRPr="00810AA4" w:rsidRDefault="0064601D" w:rsidP="0064601D">
      <w:pPr>
        <w:jc w:val="center"/>
        <w:rPr>
          <w:b/>
          <w:bCs/>
        </w:rPr>
      </w:pPr>
      <w:r w:rsidRPr="00810AA4">
        <w:rPr>
          <w:b/>
          <w:bCs/>
        </w:rPr>
        <w:t>конкурса по отбору управляющей организации</w:t>
      </w:r>
      <w:r w:rsidRPr="00810AA4">
        <w:rPr>
          <w:b/>
          <w:bCs/>
        </w:rPr>
        <w:br/>
        <w:t>для управления многоквартирным домом</w:t>
      </w:r>
    </w:p>
    <w:p w14:paraId="6881A742" w14:textId="77777777" w:rsidR="0064601D" w:rsidRPr="00810AA4" w:rsidRDefault="0064601D" w:rsidP="0064601D">
      <w:pPr>
        <w:rPr>
          <w:szCs w:val="20"/>
        </w:rPr>
      </w:pPr>
    </w:p>
    <w:p w14:paraId="50FA80DE" w14:textId="77777777" w:rsidR="0064601D" w:rsidRPr="00810AA4" w:rsidRDefault="0064601D" w:rsidP="0064601D">
      <w:pPr>
        <w:rPr>
          <w:szCs w:val="20"/>
        </w:rPr>
      </w:pPr>
    </w:p>
    <w:tbl>
      <w:tblPr>
        <w:tblW w:w="0" w:type="auto"/>
        <w:tblInd w:w="14" w:type="dxa"/>
        <w:tblCellMar>
          <w:left w:w="0" w:type="dxa"/>
          <w:right w:w="0" w:type="dxa"/>
        </w:tblCellMar>
        <w:tblLook w:val="01E0" w:firstRow="1" w:lastRow="1" w:firstColumn="1" w:lastColumn="1" w:noHBand="0" w:noVBand="0"/>
      </w:tblPr>
      <w:tblGrid>
        <w:gridCol w:w="3083"/>
        <w:gridCol w:w="151"/>
        <w:gridCol w:w="2962"/>
        <w:gridCol w:w="3145"/>
      </w:tblGrid>
      <w:tr w:rsidR="0064601D" w:rsidRPr="00810AA4" w14:paraId="5FE820C5" w14:textId="77777777" w:rsidTr="00527689">
        <w:tc>
          <w:tcPr>
            <w:tcW w:w="3290" w:type="dxa"/>
            <w:gridSpan w:val="2"/>
            <w:shd w:val="clear" w:color="auto" w:fill="auto"/>
            <w:vAlign w:val="bottom"/>
          </w:tcPr>
          <w:p w14:paraId="352EA216" w14:textId="77777777" w:rsidR="0064601D" w:rsidRPr="00810AA4" w:rsidRDefault="0064601D" w:rsidP="00527689">
            <w:r w:rsidRPr="00810AA4">
              <w:t>1. Место проведения конкурса</w:t>
            </w:r>
          </w:p>
        </w:tc>
        <w:tc>
          <w:tcPr>
            <w:tcW w:w="6327" w:type="dxa"/>
            <w:gridSpan w:val="2"/>
            <w:tcBorders>
              <w:bottom w:val="single" w:sz="4" w:space="0" w:color="auto"/>
            </w:tcBorders>
            <w:shd w:val="clear" w:color="auto" w:fill="auto"/>
            <w:vAlign w:val="bottom"/>
          </w:tcPr>
          <w:p w14:paraId="590CECE0" w14:textId="77777777" w:rsidR="0064601D" w:rsidRPr="00810AA4" w:rsidRDefault="0064601D" w:rsidP="00527689">
            <w:pPr>
              <w:jc w:val="center"/>
            </w:pPr>
          </w:p>
        </w:tc>
      </w:tr>
      <w:tr w:rsidR="0064601D" w:rsidRPr="00810AA4" w14:paraId="5F0B063C" w14:textId="77777777" w:rsidTr="00527689">
        <w:tc>
          <w:tcPr>
            <w:tcW w:w="3136" w:type="dxa"/>
            <w:shd w:val="clear" w:color="auto" w:fill="auto"/>
            <w:vAlign w:val="bottom"/>
          </w:tcPr>
          <w:p w14:paraId="673E05C6" w14:textId="77777777" w:rsidR="0064601D" w:rsidRPr="00810AA4" w:rsidRDefault="0064601D" w:rsidP="00527689">
            <w:r w:rsidRPr="00810AA4">
              <w:t>2. Дата проведения конкурса</w:t>
            </w:r>
          </w:p>
        </w:tc>
        <w:tc>
          <w:tcPr>
            <w:tcW w:w="6481" w:type="dxa"/>
            <w:gridSpan w:val="3"/>
            <w:tcBorders>
              <w:bottom w:val="single" w:sz="4" w:space="0" w:color="auto"/>
            </w:tcBorders>
            <w:shd w:val="clear" w:color="auto" w:fill="auto"/>
            <w:vAlign w:val="bottom"/>
          </w:tcPr>
          <w:p w14:paraId="51705F76" w14:textId="77777777" w:rsidR="0064601D" w:rsidRPr="00810AA4" w:rsidRDefault="0064601D" w:rsidP="00527689">
            <w:pPr>
              <w:jc w:val="center"/>
            </w:pPr>
          </w:p>
        </w:tc>
      </w:tr>
      <w:tr w:rsidR="0064601D" w:rsidRPr="00810AA4" w14:paraId="03F5FF56" w14:textId="77777777" w:rsidTr="00527689">
        <w:tc>
          <w:tcPr>
            <w:tcW w:w="3290" w:type="dxa"/>
            <w:gridSpan w:val="2"/>
            <w:shd w:val="clear" w:color="auto" w:fill="auto"/>
            <w:vAlign w:val="bottom"/>
          </w:tcPr>
          <w:p w14:paraId="44FB19DE" w14:textId="77777777" w:rsidR="0064601D" w:rsidRPr="00810AA4" w:rsidRDefault="0064601D" w:rsidP="00527689">
            <w:r w:rsidRPr="00810AA4">
              <w:t>3. Время проведения конкурса</w:t>
            </w:r>
          </w:p>
        </w:tc>
        <w:tc>
          <w:tcPr>
            <w:tcW w:w="6327" w:type="dxa"/>
            <w:gridSpan w:val="2"/>
            <w:tcBorders>
              <w:bottom w:val="single" w:sz="4" w:space="0" w:color="auto"/>
            </w:tcBorders>
            <w:shd w:val="clear" w:color="auto" w:fill="auto"/>
            <w:vAlign w:val="bottom"/>
          </w:tcPr>
          <w:p w14:paraId="701C2CF7" w14:textId="77777777" w:rsidR="0064601D" w:rsidRPr="00810AA4" w:rsidRDefault="0064601D" w:rsidP="00527689">
            <w:pPr>
              <w:jc w:val="center"/>
            </w:pPr>
          </w:p>
        </w:tc>
      </w:tr>
      <w:tr w:rsidR="0064601D" w:rsidRPr="00810AA4" w14:paraId="13CEDB8A" w14:textId="77777777" w:rsidTr="00527689">
        <w:tc>
          <w:tcPr>
            <w:tcW w:w="6355" w:type="dxa"/>
            <w:gridSpan w:val="3"/>
            <w:shd w:val="clear" w:color="auto" w:fill="auto"/>
            <w:vAlign w:val="bottom"/>
          </w:tcPr>
          <w:p w14:paraId="0F51469C" w14:textId="77777777" w:rsidR="0064601D" w:rsidRPr="00810AA4" w:rsidRDefault="0064601D" w:rsidP="00527689">
            <w:r w:rsidRPr="00810AA4">
              <w:t>4. Адрес многоквартирного дома (многоквартирных домов)</w:t>
            </w:r>
          </w:p>
        </w:tc>
        <w:tc>
          <w:tcPr>
            <w:tcW w:w="3262" w:type="dxa"/>
            <w:tcBorders>
              <w:bottom w:val="single" w:sz="4" w:space="0" w:color="auto"/>
            </w:tcBorders>
            <w:shd w:val="clear" w:color="auto" w:fill="auto"/>
            <w:vAlign w:val="bottom"/>
          </w:tcPr>
          <w:p w14:paraId="3C0E8346" w14:textId="77777777" w:rsidR="0064601D" w:rsidRPr="00810AA4" w:rsidRDefault="0064601D" w:rsidP="00527689">
            <w:pPr>
              <w:jc w:val="center"/>
            </w:pPr>
          </w:p>
        </w:tc>
      </w:tr>
      <w:tr w:rsidR="0064601D" w:rsidRPr="00810AA4" w14:paraId="16EE2963" w14:textId="77777777" w:rsidTr="00527689">
        <w:tc>
          <w:tcPr>
            <w:tcW w:w="9617" w:type="dxa"/>
            <w:gridSpan w:val="4"/>
            <w:tcBorders>
              <w:bottom w:val="single" w:sz="4" w:space="0" w:color="auto"/>
            </w:tcBorders>
            <w:shd w:val="clear" w:color="auto" w:fill="auto"/>
            <w:vAlign w:val="bottom"/>
          </w:tcPr>
          <w:p w14:paraId="01C8FF13" w14:textId="77777777" w:rsidR="0064601D" w:rsidRPr="00810AA4" w:rsidRDefault="0064601D" w:rsidP="00527689">
            <w:pPr>
              <w:jc w:val="center"/>
            </w:pPr>
          </w:p>
        </w:tc>
      </w:tr>
    </w:tbl>
    <w:p w14:paraId="49B67842" w14:textId="77777777" w:rsidR="0064601D" w:rsidRPr="00810AA4" w:rsidRDefault="0064601D" w:rsidP="0064601D"/>
    <w:p w14:paraId="78305CC8" w14:textId="77777777" w:rsidR="0064601D" w:rsidRPr="00810AA4" w:rsidRDefault="0064601D" w:rsidP="0064601D">
      <w:r w:rsidRPr="00810AA4">
        <w:t>5. Члены конкурсной комиссии</w:t>
      </w:r>
    </w:p>
    <w:tbl>
      <w:tblPr>
        <w:tblW w:w="9617" w:type="dxa"/>
        <w:tblInd w:w="14" w:type="dxa"/>
        <w:tblCellMar>
          <w:left w:w="0" w:type="dxa"/>
          <w:right w:w="0" w:type="dxa"/>
        </w:tblCellMar>
        <w:tblLook w:val="01E0" w:firstRow="1" w:lastRow="1" w:firstColumn="1" w:lastColumn="1" w:noHBand="0" w:noVBand="0"/>
      </w:tblPr>
      <w:tblGrid>
        <w:gridCol w:w="3247"/>
        <w:gridCol w:w="283"/>
        <w:gridCol w:w="6087"/>
      </w:tblGrid>
      <w:tr w:rsidR="0064601D" w:rsidRPr="00810AA4" w14:paraId="43A8FC68" w14:textId="77777777" w:rsidTr="00527689">
        <w:tc>
          <w:tcPr>
            <w:tcW w:w="3247" w:type="dxa"/>
            <w:tcBorders>
              <w:bottom w:val="single" w:sz="4" w:space="0" w:color="auto"/>
            </w:tcBorders>
            <w:shd w:val="clear" w:color="auto" w:fill="auto"/>
            <w:vAlign w:val="bottom"/>
          </w:tcPr>
          <w:p w14:paraId="72645891" w14:textId="77777777" w:rsidR="0064601D" w:rsidRPr="00810AA4" w:rsidRDefault="0064601D" w:rsidP="00527689">
            <w:pPr>
              <w:jc w:val="center"/>
            </w:pPr>
          </w:p>
        </w:tc>
        <w:tc>
          <w:tcPr>
            <w:tcW w:w="283" w:type="dxa"/>
            <w:shd w:val="clear" w:color="auto" w:fill="auto"/>
            <w:vAlign w:val="bottom"/>
          </w:tcPr>
          <w:p w14:paraId="0EA6B2E2" w14:textId="77777777" w:rsidR="0064601D" w:rsidRPr="00810AA4" w:rsidRDefault="0064601D" w:rsidP="00527689"/>
        </w:tc>
        <w:tc>
          <w:tcPr>
            <w:tcW w:w="6087" w:type="dxa"/>
            <w:tcBorders>
              <w:bottom w:val="single" w:sz="4" w:space="0" w:color="auto"/>
            </w:tcBorders>
            <w:shd w:val="clear" w:color="auto" w:fill="auto"/>
            <w:vAlign w:val="bottom"/>
          </w:tcPr>
          <w:p w14:paraId="2C29337D" w14:textId="77777777" w:rsidR="0064601D" w:rsidRPr="00810AA4" w:rsidRDefault="0064601D" w:rsidP="00527689">
            <w:pPr>
              <w:jc w:val="center"/>
            </w:pPr>
          </w:p>
        </w:tc>
      </w:tr>
      <w:tr w:rsidR="0064601D" w:rsidRPr="00810AA4" w14:paraId="0EBC9321" w14:textId="77777777" w:rsidTr="00527689">
        <w:tc>
          <w:tcPr>
            <w:tcW w:w="3247" w:type="dxa"/>
            <w:tcBorders>
              <w:bottom w:val="single" w:sz="4" w:space="0" w:color="auto"/>
            </w:tcBorders>
            <w:shd w:val="clear" w:color="auto" w:fill="auto"/>
            <w:vAlign w:val="bottom"/>
          </w:tcPr>
          <w:p w14:paraId="44E7EBE3" w14:textId="77777777" w:rsidR="0064601D" w:rsidRPr="00810AA4" w:rsidRDefault="0064601D" w:rsidP="00527689">
            <w:pPr>
              <w:jc w:val="center"/>
            </w:pPr>
          </w:p>
        </w:tc>
        <w:tc>
          <w:tcPr>
            <w:tcW w:w="283" w:type="dxa"/>
            <w:shd w:val="clear" w:color="auto" w:fill="auto"/>
          </w:tcPr>
          <w:p w14:paraId="10512F98" w14:textId="77777777" w:rsidR="0064601D" w:rsidRPr="00810AA4" w:rsidRDefault="0064601D" w:rsidP="00527689"/>
        </w:tc>
        <w:tc>
          <w:tcPr>
            <w:tcW w:w="6087" w:type="dxa"/>
            <w:tcBorders>
              <w:bottom w:val="single" w:sz="4" w:space="0" w:color="auto"/>
            </w:tcBorders>
            <w:shd w:val="clear" w:color="auto" w:fill="auto"/>
            <w:vAlign w:val="bottom"/>
          </w:tcPr>
          <w:p w14:paraId="159BA2AD" w14:textId="77777777" w:rsidR="0064601D" w:rsidRPr="00810AA4" w:rsidRDefault="0064601D" w:rsidP="00527689">
            <w:pPr>
              <w:jc w:val="center"/>
            </w:pPr>
          </w:p>
        </w:tc>
      </w:tr>
      <w:tr w:rsidR="0064601D" w:rsidRPr="00810AA4" w14:paraId="4B420899" w14:textId="77777777" w:rsidTr="00527689">
        <w:tc>
          <w:tcPr>
            <w:tcW w:w="3247" w:type="dxa"/>
            <w:tcBorders>
              <w:top w:val="single" w:sz="4" w:space="0" w:color="auto"/>
              <w:bottom w:val="single" w:sz="4" w:space="0" w:color="auto"/>
            </w:tcBorders>
            <w:shd w:val="clear" w:color="auto" w:fill="auto"/>
            <w:vAlign w:val="bottom"/>
          </w:tcPr>
          <w:p w14:paraId="73650904" w14:textId="77777777" w:rsidR="0064601D" w:rsidRPr="00810AA4" w:rsidRDefault="0064601D" w:rsidP="00527689">
            <w:pPr>
              <w:jc w:val="center"/>
            </w:pPr>
          </w:p>
        </w:tc>
        <w:tc>
          <w:tcPr>
            <w:tcW w:w="283" w:type="dxa"/>
            <w:shd w:val="clear" w:color="auto" w:fill="auto"/>
          </w:tcPr>
          <w:p w14:paraId="0617C8DB" w14:textId="77777777" w:rsidR="0064601D" w:rsidRPr="00810AA4" w:rsidRDefault="0064601D" w:rsidP="00527689"/>
        </w:tc>
        <w:tc>
          <w:tcPr>
            <w:tcW w:w="6087" w:type="dxa"/>
            <w:tcBorders>
              <w:top w:val="single" w:sz="4" w:space="0" w:color="auto"/>
              <w:bottom w:val="single" w:sz="4" w:space="0" w:color="auto"/>
            </w:tcBorders>
            <w:shd w:val="clear" w:color="auto" w:fill="auto"/>
            <w:vAlign w:val="bottom"/>
          </w:tcPr>
          <w:p w14:paraId="59812A56" w14:textId="77777777" w:rsidR="0064601D" w:rsidRPr="00810AA4" w:rsidRDefault="0064601D" w:rsidP="00527689">
            <w:pPr>
              <w:jc w:val="center"/>
            </w:pPr>
          </w:p>
        </w:tc>
      </w:tr>
      <w:tr w:rsidR="0064601D" w:rsidRPr="00810AA4" w14:paraId="4DC1D9B4" w14:textId="77777777" w:rsidTr="00527689">
        <w:tc>
          <w:tcPr>
            <w:tcW w:w="3247" w:type="dxa"/>
            <w:tcBorders>
              <w:top w:val="single" w:sz="4" w:space="0" w:color="auto"/>
            </w:tcBorders>
            <w:shd w:val="clear" w:color="auto" w:fill="auto"/>
          </w:tcPr>
          <w:p w14:paraId="3F50A9E0" w14:textId="77777777" w:rsidR="0064601D" w:rsidRPr="00810AA4" w:rsidRDefault="0064601D" w:rsidP="00527689">
            <w:pPr>
              <w:jc w:val="center"/>
              <w:rPr>
                <w:sz w:val="14"/>
                <w:szCs w:val="14"/>
              </w:rPr>
            </w:pPr>
            <w:r w:rsidRPr="00810AA4">
              <w:rPr>
                <w:sz w:val="14"/>
                <w:szCs w:val="14"/>
              </w:rPr>
              <w:t>(подпись)</w:t>
            </w:r>
          </w:p>
        </w:tc>
        <w:tc>
          <w:tcPr>
            <w:tcW w:w="283" w:type="dxa"/>
            <w:shd w:val="clear" w:color="auto" w:fill="auto"/>
          </w:tcPr>
          <w:p w14:paraId="1491DD7B" w14:textId="77777777" w:rsidR="0064601D" w:rsidRPr="00810AA4" w:rsidRDefault="0064601D" w:rsidP="00527689">
            <w:pPr>
              <w:jc w:val="center"/>
              <w:rPr>
                <w:sz w:val="14"/>
                <w:szCs w:val="14"/>
              </w:rPr>
            </w:pPr>
          </w:p>
        </w:tc>
        <w:tc>
          <w:tcPr>
            <w:tcW w:w="6087" w:type="dxa"/>
            <w:tcBorders>
              <w:top w:val="single" w:sz="4" w:space="0" w:color="auto"/>
            </w:tcBorders>
            <w:shd w:val="clear" w:color="auto" w:fill="auto"/>
          </w:tcPr>
          <w:p w14:paraId="3AEA68C3" w14:textId="77777777" w:rsidR="0064601D" w:rsidRPr="00810AA4" w:rsidRDefault="0064601D" w:rsidP="00527689">
            <w:pPr>
              <w:jc w:val="center"/>
              <w:rPr>
                <w:sz w:val="14"/>
                <w:szCs w:val="14"/>
              </w:rPr>
            </w:pPr>
            <w:r w:rsidRPr="00810AA4">
              <w:rPr>
                <w:sz w:val="14"/>
                <w:szCs w:val="14"/>
              </w:rPr>
              <w:t>(ф. и. о.)</w:t>
            </w:r>
          </w:p>
        </w:tc>
      </w:tr>
    </w:tbl>
    <w:p w14:paraId="20C9B891" w14:textId="77777777" w:rsidR="0064601D" w:rsidRPr="00810AA4" w:rsidRDefault="0064601D" w:rsidP="0064601D"/>
    <w:p w14:paraId="75BA54E9" w14:textId="77777777" w:rsidR="0064601D" w:rsidRPr="00810AA4" w:rsidRDefault="0064601D" w:rsidP="0064601D">
      <w:r w:rsidRPr="00810AA4">
        <w:t>6. Лица, признанные участниками конкурса:</w:t>
      </w:r>
    </w:p>
    <w:tbl>
      <w:tblPr>
        <w:tblW w:w="9617" w:type="dxa"/>
        <w:tblInd w:w="14" w:type="dxa"/>
        <w:tblCellMar>
          <w:left w:w="0" w:type="dxa"/>
          <w:right w:w="0" w:type="dxa"/>
        </w:tblCellMar>
        <w:tblLook w:val="01E0" w:firstRow="1" w:lastRow="1" w:firstColumn="1" w:lastColumn="1" w:noHBand="0" w:noVBand="0"/>
      </w:tblPr>
      <w:tblGrid>
        <w:gridCol w:w="378"/>
        <w:gridCol w:w="9155"/>
        <w:gridCol w:w="84"/>
      </w:tblGrid>
      <w:tr w:rsidR="0064601D" w:rsidRPr="00810AA4" w14:paraId="5980AA2D" w14:textId="77777777" w:rsidTr="00527689">
        <w:tc>
          <w:tcPr>
            <w:tcW w:w="378" w:type="dxa"/>
            <w:shd w:val="clear" w:color="auto" w:fill="auto"/>
            <w:vAlign w:val="bottom"/>
          </w:tcPr>
          <w:p w14:paraId="08585E5E" w14:textId="77777777" w:rsidR="0064601D" w:rsidRPr="00810AA4" w:rsidRDefault="0064601D" w:rsidP="00527689">
            <w:r w:rsidRPr="00810AA4">
              <w:t>1)</w:t>
            </w:r>
          </w:p>
        </w:tc>
        <w:tc>
          <w:tcPr>
            <w:tcW w:w="9239" w:type="dxa"/>
            <w:gridSpan w:val="2"/>
            <w:tcBorders>
              <w:bottom w:val="single" w:sz="4" w:space="0" w:color="auto"/>
            </w:tcBorders>
            <w:shd w:val="clear" w:color="auto" w:fill="auto"/>
            <w:vAlign w:val="bottom"/>
          </w:tcPr>
          <w:p w14:paraId="4128E908" w14:textId="77777777" w:rsidR="0064601D" w:rsidRPr="00810AA4" w:rsidRDefault="0064601D" w:rsidP="00527689">
            <w:pPr>
              <w:jc w:val="center"/>
            </w:pPr>
          </w:p>
        </w:tc>
      </w:tr>
      <w:tr w:rsidR="0064601D" w:rsidRPr="00810AA4" w14:paraId="47DF47DA" w14:textId="77777777" w:rsidTr="00527689">
        <w:tc>
          <w:tcPr>
            <w:tcW w:w="378" w:type="dxa"/>
            <w:shd w:val="clear" w:color="auto" w:fill="auto"/>
            <w:vAlign w:val="bottom"/>
          </w:tcPr>
          <w:p w14:paraId="380D6B1F" w14:textId="77777777" w:rsidR="0064601D" w:rsidRPr="00810AA4" w:rsidRDefault="0064601D" w:rsidP="00527689">
            <w:r w:rsidRPr="00810AA4">
              <w:t>2)</w:t>
            </w:r>
          </w:p>
        </w:tc>
        <w:tc>
          <w:tcPr>
            <w:tcW w:w="9239" w:type="dxa"/>
            <w:gridSpan w:val="2"/>
            <w:tcBorders>
              <w:bottom w:val="single" w:sz="4" w:space="0" w:color="auto"/>
            </w:tcBorders>
            <w:shd w:val="clear" w:color="auto" w:fill="auto"/>
            <w:vAlign w:val="bottom"/>
          </w:tcPr>
          <w:p w14:paraId="75D357E1" w14:textId="77777777" w:rsidR="0064601D" w:rsidRPr="00810AA4" w:rsidRDefault="0064601D" w:rsidP="00527689">
            <w:pPr>
              <w:jc w:val="center"/>
            </w:pPr>
          </w:p>
        </w:tc>
      </w:tr>
      <w:tr w:rsidR="0064601D" w:rsidRPr="00810AA4" w14:paraId="44F5CA1E" w14:textId="77777777" w:rsidTr="00527689">
        <w:tc>
          <w:tcPr>
            <w:tcW w:w="378" w:type="dxa"/>
            <w:shd w:val="clear" w:color="auto" w:fill="auto"/>
            <w:vAlign w:val="bottom"/>
          </w:tcPr>
          <w:p w14:paraId="5BD44C70" w14:textId="77777777" w:rsidR="0064601D" w:rsidRPr="00810AA4" w:rsidRDefault="0064601D" w:rsidP="00527689">
            <w:r w:rsidRPr="00810AA4">
              <w:t>3)</w:t>
            </w:r>
          </w:p>
        </w:tc>
        <w:tc>
          <w:tcPr>
            <w:tcW w:w="9155" w:type="dxa"/>
            <w:tcBorders>
              <w:bottom w:val="single" w:sz="4" w:space="0" w:color="auto"/>
            </w:tcBorders>
            <w:shd w:val="clear" w:color="auto" w:fill="auto"/>
            <w:vAlign w:val="bottom"/>
          </w:tcPr>
          <w:p w14:paraId="7A854125" w14:textId="77777777" w:rsidR="0064601D" w:rsidRPr="00810AA4" w:rsidRDefault="0064601D" w:rsidP="00527689">
            <w:pPr>
              <w:jc w:val="center"/>
            </w:pPr>
          </w:p>
        </w:tc>
        <w:tc>
          <w:tcPr>
            <w:tcW w:w="84" w:type="dxa"/>
            <w:shd w:val="clear" w:color="auto" w:fill="auto"/>
            <w:vAlign w:val="bottom"/>
          </w:tcPr>
          <w:p w14:paraId="65212E30" w14:textId="77777777" w:rsidR="0064601D" w:rsidRPr="00810AA4" w:rsidRDefault="0064601D" w:rsidP="00527689">
            <w:pPr>
              <w:jc w:val="right"/>
            </w:pPr>
            <w:r w:rsidRPr="00810AA4">
              <w:t>.</w:t>
            </w:r>
          </w:p>
        </w:tc>
      </w:tr>
      <w:tr w:rsidR="0064601D" w:rsidRPr="00810AA4" w14:paraId="503DF034" w14:textId="77777777" w:rsidTr="00527689">
        <w:tc>
          <w:tcPr>
            <w:tcW w:w="378" w:type="dxa"/>
            <w:shd w:val="clear" w:color="auto" w:fill="auto"/>
          </w:tcPr>
          <w:p w14:paraId="2457C335" w14:textId="77777777" w:rsidR="0064601D" w:rsidRPr="00810AA4" w:rsidRDefault="0064601D" w:rsidP="00527689">
            <w:pPr>
              <w:jc w:val="center"/>
              <w:rPr>
                <w:sz w:val="14"/>
                <w:szCs w:val="14"/>
              </w:rPr>
            </w:pPr>
          </w:p>
        </w:tc>
        <w:tc>
          <w:tcPr>
            <w:tcW w:w="9155" w:type="dxa"/>
            <w:tcBorders>
              <w:top w:val="single" w:sz="4" w:space="0" w:color="auto"/>
            </w:tcBorders>
            <w:shd w:val="clear" w:color="auto" w:fill="auto"/>
          </w:tcPr>
          <w:p w14:paraId="55E887B8" w14:textId="77777777" w:rsidR="0064601D" w:rsidRPr="00810AA4" w:rsidRDefault="0064601D" w:rsidP="00527689">
            <w:pPr>
              <w:jc w:val="center"/>
              <w:rPr>
                <w:sz w:val="14"/>
                <w:szCs w:val="14"/>
              </w:rPr>
            </w:pPr>
            <w:r w:rsidRPr="00810AA4">
              <w:rPr>
                <w:sz w:val="14"/>
                <w:szCs w:val="14"/>
              </w:rPr>
              <w:t>(наименование организаций или ф. и. о. индивидуальных предпринимателей)</w:t>
            </w:r>
          </w:p>
        </w:tc>
        <w:tc>
          <w:tcPr>
            <w:tcW w:w="84" w:type="dxa"/>
            <w:shd w:val="clear" w:color="auto" w:fill="auto"/>
          </w:tcPr>
          <w:p w14:paraId="54AB71EA" w14:textId="77777777" w:rsidR="0064601D" w:rsidRPr="00810AA4" w:rsidRDefault="0064601D" w:rsidP="00527689">
            <w:pPr>
              <w:jc w:val="center"/>
              <w:rPr>
                <w:sz w:val="14"/>
                <w:szCs w:val="14"/>
              </w:rPr>
            </w:pPr>
          </w:p>
        </w:tc>
      </w:tr>
    </w:tbl>
    <w:p w14:paraId="7334DEB1" w14:textId="77777777" w:rsidR="0064601D" w:rsidRPr="00810AA4" w:rsidRDefault="0064601D" w:rsidP="0064601D"/>
    <w:p w14:paraId="4E502A68" w14:textId="77777777" w:rsidR="0064601D" w:rsidRPr="00810AA4" w:rsidRDefault="0064601D" w:rsidP="0064601D">
      <w:r w:rsidRPr="00810AA4">
        <w:t>7. Перечень участников конкурса, присутствовавших при проведении конкурса.</w:t>
      </w:r>
    </w:p>
    <w:p w14:paraId="7477A63A" w14:textId="77777777" w:rsidR="0064601D" w:rsidRPr="00810AA4" w:rsidRDefault="0064601D" w:rsidP="0064601D">
      <w:pPr>
        <w:rPr>
          <w:sz w:val="12"/>
          <w:szCs w:val="12"/>
        </w:rPr>
      </w:pPr>
    </w:p>
    <w:tbl>
      <w:tblPr>
        <w:tblW w:w="9622" w:type="dxa"/>
        <w:tblInd w:w="14" w:type="dxa"/>
        <w:tblLayout w:type="fixed"/>
        <w:tblCellMar>
          <w:left w:w="0" w:type="dxa"/>
          <w:right w:w="0" w:type="dxa"/>
        </w:tblCellMar>
        <w:tblLook w:val="01E0" w:firstRow="1" w:lastRow="1" w:firstColumn="1" w:lastColumn="1" w:noHBand="0" w:noVBand="0"/>
      </w:tblPr>
      <w:tblGrid>
        <w:gridCol w:w="1391"/>
        <w:gridCol w:w="4129"/>
        <w:gridCol w:w="2126"/>
        <w:gridCol w:w="1976"/>
      </w:tblGrid>
      <w:tr w:rsidR="0064601D" w:rsidRPr="00810AA4" w14:paraId="06727B51" w14:textId="77777777" w:rsidTr="00527689">
        <w:trPr>
          <w:trHeight w:val="240"/>
        </w:trPr>
        <w:tc>
          <w:tcPr>
            <w:tcW w:w="1391" w:type="dxa"/>
            <w:tcBorders>
              <w:top w:val="single" w:sz="4" w:space="0" w:color="auto"/>
              <w:left w:val="single" w:sz="4" w:space="0" w:color="auto"/>
              <w:bottom w:val="single" w:sz="4" w:space="0" w:color="auto"/>
              <w:right w:val="single" w:sz="4" w:space="0" w:color="auto"/>
            </w:tcBorders>
          </w:tcPr>
          <w:p w14:paraId="2D310618" w14:textId="77777777" w:rsidR="0064601D" w:rsidRPr="00810AA4" w:rsidRDefault="0064601D" w:rsidP="00527689">
            <w:pPr>
              <w:ind w:left="57" w:right="57"/>
              <w:jc w:val="center"/>
            </w:pPr>
            <w:r w:rsidRPr="00810AA4">
              <w:t>Номер</w:t>
            </w:r>
          </w:p>
          <w:p w14:paraId="4CC3867B" w14:textId="77777777" w:rsidR="0064601D" w:rsidRPr="00810AA4" w:rsidRDefault="0064601D" w:rsidP="00527689">
            <w:pPr>
              <w:ind w:left="57" w:right="57"/>
              <w:jc w:val="center"/>
            </w:pPr>
            <w:r w:rsidRPr="00810AA4">
              <w:t>по порядку</w:t>
            </w:r>
          </w:p>
        </w:tc>
        <w:tc>
          <w:tcPr>
            <w:tcW w:w="4129" w:type="dxa"/>
            <w:tcBorders>
              <w:top w:val="single" w:sz="4" w:space="0" w:color="auto"/>
              <w:left w:val="single" w:sz="4" w:space="0" w:color="auto"/>
              <w:bottom w:val="single" w:sz="4" w:space="0" w:color="auto"/>
              <w:right w:val="single" w:sz="4" w:space="0" w:color="auto"/>
            </w:tcBorders>
          </w:tcPr>
          <w:p w14:paraId="040B0CA1" w14:textId="77777777" w:rsidR="0064601D" w:rsidRPr="00810AA4" w:rsidRDefault="0064601D" w:rsidP="00527689">
            <w:pPr>
              <w:ind w:left="57" w:right="57"/>
              <w:jc w:val="center"/>
            </w:pPr>
            <w:r w:rsidRPr="00810AA4">
              <w:t>Наименование организации</w:t>
            </w:r>
          </w:p>
        </w:tc>
        <w:tc>
          <w:tcPr>
            <w:tcW w:w="2126" w:type="dxa"/>
            <w:tcBorders>
              <w:top w:val="single" w:sz="4" w:space="0" w:color="auto"/>
              <w:left w:val="single" w:sz="4" w:space="0" w:color="auto"/>
              <w:bottom w:val="single" w:sz="4" w:space="0" w:color="auto"/>
              <w:right w:val="single" w:sz="4" w:space="0" w:color="auto"/>
            </w:tcBorders>
          </w:tcPr>
          <w:p w14:paraId="36F03E34" w14:textId="77777777" w:rsidR="0064601D" w:rsidRPr="00810AA4" w:rsidRDefault="0064601D" w:rsidP="00527689">
            <w:pPr>
              <w:ind w:left="57" w:right="57"/>
              <w:jc w:val="center"/>
            </w:pPr>
            <w:r w:rsidRPr="00810AA4">
              <w:t>Размер платы</w:t>
            </w:r>
          </w:p>
          <w:p w14:paraId="398F0FD5" w14:textId="77777777" w:rsidR="0064601D" w:rsidRPr="00810AA4" w:rsidRDefault="0064601D" w:rsidP="00527689">
            <w:pPr>
              <w:ind w:left="57" w:right="57"/>
              <w:jc w:val="center"/>
            </w:pPr>
            <w:r w:rsidRPr="00810AA4">
              <w:t>за содержание</w:t>
            </w:r>
          </w:p>
          <w:p w14:paraId="405F2809" w14:textId="77777777" w:rsidR="0064601D" w:rsidRPr="00810AA4" w:rsidRDefault="0064601D" w:rsidP="00527689">
            <w:pPr>
              <w:ind w:left="57" w:right="57"/>
              <w:jc w:val="center"/>
            </w:pPr>
            <w:r w:rsidRPr="00810AA4">
              <w:t>и ремонт жилого</w:t>
            </w:r>
          </w:p>
          <w:p w14:paraId="1D8FA9F4" w14:textId="77777777" w:rsidR="0064601D" w:rsidRPr="00810AA4" w:rsidRDefault="0064601D" w:rsidP="00527689">
            <w:pPr>
              <w:ind w:left="57" w:right="57"/>
              <w:jc w:val="center"/>
            </w:pPr>
            <w:r w:rsidRPr="00810AA4">
              <w:t>помещения</w:t>
            </w:r>
          </w:p>
          <w:p w14:paraId="2B77B076" w14:textId="77777777" w:rsidR="0064601D" w:rsidRPr="00810AA4" w:rsidRDefault="0064601D" w:rsidP="00527689">
            <w:pPr>
              <w:ind w:left="57" w:right="57"/>
              <w:jc w:val="center"/>
            </w:pPr>
            <w:r w:rsidRPr="00810AA4">
              <w:t>(рублей за кв.</w:t>
            </w:r>
          </w:p>
          <w:p w14:paraId="29B968E6" w14:textId="77777777" w:rsidR="0064601D" w:rsidRPr="00810AA4" w:rsidRDefault="0064601D" w:rsidP="00527689">
            <w:pPr>
              <w:ind w:left="57" w:right="57"/>
              <w:jc w:val="center"/>
            </w:pPr>
            <w:r w:rsidRPr="00810AA4">
              <w:t>метр)</w:t>
            </w:r>
          </w:p>
        </w:tc>
        <w:tc>
          <w:tcPr>
            <w:tcW w:w="1976" w:type="dxa"/>
            <w:tcBorders>
              <w:top w:val="single" w:sz="4" w:space="0" w:color="auto"/>
              <w:left w:val="single" w:sz="4" w:space="0" w:color="auto"/>
              <w:bottom w:val="single" w:sz="4" w:space="0" w:color="auto"/>
              <w:right w:val="single" w:sz="4" w:space="0" w:color="auto"/>
            </w:tcBorders>
          </w:tcPr>
          <w:p w14:paraId="48FA04B7" w14:textId="77777777" w:rsidR="0064601D" w:rsidRPr="00810AA4" w:rsidRDefault="0064601D" w:rsidP="00527689">
            <w:pPr>
              <w:ind w:left="57" w:right="57"/>
              <w:jc w:val="center"/>
            </w:pPr>
            <w:r w:rsidRPr="00810AA4">
              <w:t>Дата и время</w:t>
            </w:r>
          </w:p>
          <w:p w14:paraId="3A93AD0F" w14:textId="77777777" w:rsidR="0064601D" w:rsidRPr="00810AA4" w:rsidRDefault="0064601D" w:rsidP="00527689">
            <w:pPr>
              <w:ind w:left="57" w:right="57"/>
              <w:jc w:val="center"/>
            </w:pPr>
            <w:r w:rsidRPr="00810AA4">
              <w:t>подачи заявки</w:t>
            </w:r>
          </w:p>
          <w:p w14:paraId="4E62E45A" w14:textId="77777777" w:rsidR="0064601D" w:rsidRPr="00810AA4" w:rsidRDefault="0064601D" w:rsidP="00527689">
            <w:pPr>
              <w:ind w:left="57" w:right="57"/>
              <w:jc w:val="center"/>
            </w:pPr>
            <w:r w:rsidRPr="00810AA4">
              <w:t>на участие</w:t>
            </w:r>
          </w:p>
          <w:p w14:paraId="42DF2A9C" w14:textId="77777777" w:rsidR="0064601D" w:rsidRPr="00810AA4" w:rsidRDefault="0064601D" w:rsidP="00527689">
            <w:pPr>
              <w:ind w:left="57" w:right="57"/>
              <w:jc w:val="center"/>
            </w:pPr>
            <w:r w:rsidRPr="00810AA4">
              <w:t>в конкурсе</w:t>
            </w:r>
          </w:p>
        </w:tc>
      </w:tr>
      <w:tr w:rsidR="0064601D" w:rsidRPr="00810AA4" w14:paraId="34B8899E" w14:textId="77777777" w:rsidTr="00527689">
        <w:trPr>
          <w:trHeight w:val="240"/>
        </w:trPr>
        <w:tc>
          <w:tcPr>
            <w:tcW w:w="1391" w:type="dxa"/>
            <w:tcBorders>
              <w:top w:val="single" w:sz="4" w:space="0" w:color="auto"/>
              <w:left w:val="single" w:sz="4" w:space="0" w:color="auto"/>
              <w:bottom w:val="single" w:sz="4" w:space="0" w:color="auto"/>
              <w:right w:val="single" w:sz="4" w:space="0" w:color="auto"/>
            </w:tcBorders>
          </w:tcPr>
          <w:p w14:paraId="70F18154" w14:textId="77777777" w:rsidR="0064601D" w:rsidRPr="00810AA4" w:rsidRDefault="0064601D" w:rsidP="00527689">
            <w:pPr>
              <w:ind w:left="57" w:right="57"/>
              <w:jc w:val="center"/>
            </w:pPr>
            <w:r w:rsidRPr="00810AA4">
              <w:t>1.</w:t>
            </w:r>
          </w:p>
        </w:tc>
        <w:tc>
          <w:tcPr>
            <w:tcW w:w="4129" w:type="dxa"/>
            <w:tcBorders>
              <w:top w:val="single" w:sz="4" w:space="0" w:color="auto"/>
              <w:left w:val="single" w:sz="4" w:space="0" w:color="auto"/>
              <w:bottom w:val="single" w:sz="4" w:space="0" w:color="auto"/>
              <w:right w:val="single" w:sz="4" w:space="0" w:color="auto"/>
            </w:tcBorders>
            <w:vAlign w:val="bottom"/>
          </w:tcPr>
          <w:p w14:paraId="7BFB687A" w14:textId="77777777" w:rsidR="0064601D" w:rsidRPr="00810AA4" w:rsidRDefault="0064601D" w:rsidP="00527689">
            <w:pPr>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14:paraId="76E3FEFD" w14:textId="77777777" w:rsidR="0064601D" w:rsidRPr="00810AA4" w:rsidRDefault="0064601D" w:rsidP="00527689">
            <w:pPr>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14:paraId="23BA14B1" w14:textId="77777777" w:rsidR="0064601D" w:rsidRPr="00810AA4" w:rsidRDefault="0064601D" w:rsidP="00527689">
            <w:pPr>
              <w:ind w:left="57" w:right="57"/>
              <w:jc w:val="right"/>
            </w:pPr>
          </w:p>
        </w:tc>
      </w:tr>
      <w:tr w:rsidR="0064601D" w:rsidRPr="00810AA4" w14:paraId="5BE5D574" w14:textId="77777777" w:rsidTr="00527689">
        <w:trPr>
          <w:trHeight w:val="240"/>
        </w:trPr>
        <w:tc>
          <w:tcPr>
            <w:tcW w:w="1391" w:type="dxa"/>
            <w:tcBorders>
              <w:top w:val="single" w:sz="4" w:space="0" w:color="auto"/>
              <w:left w:val="single" w:sz="4" w:space="0" w:color="auto"/>
              <w:bottom w:val="single" w:sz="4" w:space="0" w:color="auto"/>
              <w:right w:val="single" w:sz="4" w:space="0" w:color="auto"/>
            </w:tcBorders>
          </w:tcPr>
          <w:p w14:paraId="26843888" w14:textId="77777777" w:rsidR="0064601D" w:rsidRPr="00810AA4" w:rsidRDefault="0064601D" w:rsidP="00527689">
            <w:pPr>
              <w:ind w:left="57" w:right="57"/>
              <w:jc w:val="center"/>
            </w:pPr>
            <w:r w:rsidRPr="00810AA4">
              <w:t>2.</w:t>
            </w:r>
          </w:p>
        </w:tc>
        <w:tc>
          <w:tcPr>
            <w:tcW w:w="4129" w:type="dxa"/>
            <w:tcBorders>
              <w:top w:val="single" w:sz="4" w:space="0" w:color="auto"/>
              <w:left w:val="single" w:sz="4" w:space="0" w:color="auto"/>
              <w:bottom w:val="single" w:sz="4" w:space="0" w:color="auto"/>
              <w:right w:val="single" w:sz="4" w:space="0" w:color="auto"/>
            </w:tcBorders>
            <w:vAlign w:val="bottom"/>
          </w:tcPr>
          <w:p w14:paraId="397993D8" w14:textId="77777777" w:rsidR="0064601D" w:rsidRPr="00810AA4" w:rsidRDefault="0064601D" w:rsidP="00527689">
            <w:pPr>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14:paraId="0829A887" w14:textId="77777777" w:rsidR="0064601D" w:rsidRPr="00810AA4" w:rsidRDefault="0064601D" w:rsidP="00527689">
            <w:pPr>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14:paraId="4132FB77" w14:textId="77777777" w:rsidR="0064601D" w:rsidRPr="00810AA4" w:rsidRDefault="0064601D" w:rsidP="00527689">
            <w:pPr>
              <w:ind w:left="57" w:right="57"/>
              <w:jc w:val="right"/>
            </w:pPr>
          </w:p>
        </w:tc>
      </w:tr>
      <w:tr w:rsidR="0064601D" w:rsidRPr="00810AA4" w14:paraId="3C8BB56E" w14:textId="77777777" w:rsidTr="00527689">
        <w:trPr>
          <w:trHeight w:val="240"/>
        </w:trPr>
        <w:tc>
          <w:tcPr>
            <w:tcW w:w="1391" w:type="dxa"/>
            <w:tcBorders>
              <w:top w:val="single" w:sz="4" w:space="0" w:color="auto"/>
              <w:left w:val="single" w:sz="4" w:space="0" w:color="auto"/>
              <w:bottom w:val="single" w:sz="4" w:space="0" w:color="auto"/>
              <w:right w:val="single" w:sz="4" w:space="0" w:color="auto"/>
            </w:tcBorders>
          </w:tcPr>
          <w:p w14:paraId="1B3A9916" w14:textId="77777777" w:rsidR="0064601D" w:rsidRPr="00810AA4" w:rsidRDefault="0064601D" w:rsidP="00527689">
            <w:pPr>
              <w:ind w:left="57" w:right="57"/>
              <w:jc w:val="center"/>
            </w:pPr>
            <w:r w:rsidRPr="00810AA4">
              <w:t>3.</w:t>
            </w:r>
          </w:p>
        </w:tc>
        <w:tc>
          <w:tcPr>
            <w:tcW w:w="4129" w:type="dxa"/>
            <w:tcBorders>
              <w:top w:val="single" w:sz="4" w:space="0" w:color="auto"/>
              <w:left w:val="single" w:sz="4" w:space="0" w:color="auto"/>
              <w:bottom w:val="single" w:sz="4" w:space="0" w:color="auto"/>
              <w:right w:val="single" w:sz="4" w:space="0" w:color="auto"/>
            </w:tcBorders>
            <w:vAlign w:val="bottom"/>
          </w:tcPr>
          <w:p w14:paraId="320FA195" w14:textId="77777777" w:rsidR="0064601D" w:rsidRPr="00810AA4" w:rsidRDefault="0064601D" w:rsidP="00527689">
            <w:pPr>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14:paraId="1CB69AA3" w14:textId="77777777" w:rsidR="0064601D" w:rsidRPr="00810AA4" w:rsidRDefault="0064601D" w:rsidP="00527689">
            <w:pPr>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14:paraId="245719F6" w14:textId="77777777" w:rsidR="0064601D" w:rsidRPr="00810AA4" w:rsidRDefault="0064601D" w:rsidP="00527689">
            <w:pPr>
              <w:ind w:left="57" w:right="57"/>
              <w:jc w:val="right"/>
            </w:pPr>
          </w:p>
        </w:tc>
      </w:tr>
    </w:tbl>
    <w:p w14:paraId="56BC063D" w14:textId="77777777" w:rsidR="0064601D" w:rsidRDefault="0064601D" w:rsidP="0064601D"/>
    <w:p w14:paraId="064844BB" w14:textId="77777777" w:rsidR="0064601D" w:rsidRPr="00810AA4" w:rsidRDefault="0064601D" w:rsidP="0064601D">
      <w:pPr>
        <w:rPr>
          <w:sz w:val="2"/>
          <w:szCs w:val="2"/>
        </w:rPr>
      </w:pPr>
      <w:r w:rsidRPr="00810AA4">
        <w:t>8. Размер платы за содержание и ремонт жилого помещения в многоквартирном доме:</w:t>
      </w:r>
      <w:r w:rsidRPr="00810AA4">
        <w:br/>
      </w:r>
    </w:p>
    <w:tbl>
      <w:tblPr>
        <w:tblW w:w="9617" w:type="dxa"/>
        <w:tblInd w:w="14" w:type="dxa"/>
        <w:tblCellMar>
          <w:left w:w="0" w:type="dxa"/>
          <w:right w:w="0" w:type="dxa"/>
        </w:tblCellMar>
        <w:tblLook w:val="01E0" w:firstRow="1" w:lastRow="1" w:firstColumn="1" w:lastColumn="1" w:noHBand="0" w:noVBand="0"/>
      </w:tblPr>
      <w:tblGrid>
        <w:gridCol w:w="7531"/>
        <w:gridCol w:w="2086"/>
      </w:tblGrid>
      <w:tr w:rsidR="0064601D" w:rsidRPr="00810AA4" w14:paraId="07BF98CC" w14:textId="77777777" w:rsidTr="00527689">
        <w:tc>
          <w:tcPr>
            <w:tcW w:w="9617" w:type="dxa"/>
            <w:gridSpan w:val="2"/>
            <w:tcBorders>
              <w:bottom w:val="single" w:sz="4" w:space="0" w:color="auto"/>
            </w:tcBorders>
            <w:shd w:val="clear" w:color="auto" w:fill="auto"/>
            <w:vAlign w:val="bottom"/>
          </w:tcPr>
          <w:p w14:paraId="1D8162FF" w14:textId="77777777" w:rsidR="0064601D" w:rsidRPr="00810AA4" w:rsidRDefault="0064601D" w:rsidP="00527689">
            <w:pPr>
              <w:jc w:val="center"/>
            </w:pPr>
          </w:p>
        </w:tc>
      </w:tr>
      <w:tr w:rsidR="0064601D" w:rsidRPr="00810AA4" w14:paraId="6A4EF021" w14:textId="77777777" w:rsidTr="00527689">
        <w:tc>
          <w:tcPr>
            <w:tcW w:w="7531" w:type="dxa"/>
            <w:tcBorders>
              <w:top w:val="single" w:sz="4" w:space="0" w:color="auto"/>
              <w:bottom w:val="single" w:sz="4" w:space="0" w:color="auto"/>
            </w:tcBorders>
            <w:shd w:val="clear" w:color="auto" w:fill="auto"/>
            <w:vAlign w:val="bottom"/>
          </w:tcPr>
          <w:p w14:paraId="5C557A83" w14:textId="77777777" w:rsidR="0064601D" w:rsidRPr="00810AA4" w:rsidRDefault="0064601D" w:rsidP="00527689">
            <w:pPr>
              <w:jc w:val="center"/>
            </w:pPr>
          </w:p>
        </w:tc>
        <w:tc>
          <w:tcPr>
            <w:tcW w:w="2086" w:type="dxa"/>
            <w:tcBorders>
              <w:top w:val="single" w:sz="4" w:space="0" w:color="auto"/>
            </w:tcBorders>
            <w:shd w:val="clear" w:color="auto" w:fill="auto"/>
            <w:vAlign w:val="bottom"/>
          </w:tcPr>
          <w:p w14:paraId="5649DA77" w14:textId="77777777" w:rsidR="0064601D" w:rsidRPr="00810AA4" w:rsidRDefault="0064601D" w:rsidP="00527689">
            <w:pPr>
              <w:jc w:val="right"/>
            </w:pPr>
            <w:r w:rsidRPr="00810AA4">
              <w:t>рублей за кв. метр.</w:t>
            </w:r>
          </w:p>
        </w:tc>
      </w:tr>
      <w:tr w:rsidR="0064601D" w:rsidRPr="00810AA4" w14:paraId="7A4EA9DB" w14:textId="77777777" w:rsidTr="00527689">
        <w:tc>
          <w:tcPr>
            <w:tcW w:w="7531" w:type="dxa"/>
            <w:tcBorders>
              <w:top w:val="single" w:sz="4" w:space="0" w:color="auto"/>
            </w:tcBorders>
            <w:shd w:val="clear" w:color="auto" w:fill="auto"/>
          </w:tcPr>
          <w:p w14:paraId="715F0737" w14:textId="77777777" w:rsidR="0064601D" w:rsidRPr="00810AA4" w:rsidRDefault="0064601D" w:rsidP="00527689">
            <w:pPr>
              <w:jc w:val="center"/>
              <w:rPr>
                <w:sz w:val="14"/>
                <w:szCs w:val="14"/>
              </w:rPr>
            </w:pPr>
            <w:r w:rsidRPr="00810AA4">
              <w:rPr>
                <w:sz w:val="14"/>
                <w:szCs w:val="14"/>
              </w:rPr>
              <w:t>(цифрами и прописью)</w:t>
            </w:r>
          </w:p>
        </w:tc>
        <w:tc>
          <w:tcPr>
            <w:tcW w:w="2086" w:type="dxa"/>
            <w:shd w:val="clear" w:color="auto" w:fill="auto"/>
          </w:tcPr>
          <w:p w14:paraId="65A4B207" w14:textId="77777777" w:rsidR="0064601D" w:rsidRPr="00810AA4" w:rsidRDefault="0064601D" w:rsidP="00527689">
            <w:pPr>
              <w:jc w:val="center"/>
              <w:rPr>
                <w:sz w:val="14"/>
                <w:szCs w:val="14"/>
              </w:rPr>
            </w:pPr>
          </w:p>
        </w:tc>
      </w:tr>
    </w:tbl>
    <w:p w14:paraId="36D7254E" w14:textId="77777777" w:rsidR="0064601D" w:rsidRPr="00810AA4" w:rsidRDefault="0064601D" w:rsidP="0064601D"/>
    <w:tbl>
      <w:tblPr>
        <w:tblW w:w="9617" w:type="dxa"/>
        <w:tblInd w:w="14" w:type="dxa"/>
        <w:tblCellMar>
          <w:left w:w="0" w:type="dxa"/>
          <w:right w:w="0" w:type="dxa"/>
        </w:tblCellMar>
        <w:tblLook w:val="01E0" w:firstRow="1" w:lastRow="1" w:firstColumn="1" w:lastColumn="1" w:noHBand="0" w:noVBand="0"/>
      </w:tblPr>
      <w:tblGrid>
        <w:gridCol w:w="6145"/>
        <w:gridCol w:w="3318"/>
        <w:gridCol w:w="154"/>
      </w:tblGrid>
      <w:tr w:rsidR="0064601D" w:rsidRPr="00810AA4" w14:paraId="2DFA7A19" w14:textId="77777777" w:rsidTr="00527689">
        <w:tc>
          <w:tcPr>
            <w:tcW w:w="6145" w:type="dxa"/>
            <w:shd w:val="clear" w:color="auto" w:fill="auto"/>
            <w:vAlign w:val="bottom"/>
          </w:tcPr>
          <w:p w14:paraId="76BEE6CB" w14:textId="77777777" w:rsidR="0064601D" w:rsidRPr="00810AA4" w:rsidRDefault="0064601D" w:rsidP="00527689">
            <w:r w:rsidRPr="00810AA4">
              <w:t>9. Участник конкурса, признанный победителем конкурса</w:t>
            </w:r>
          </w:p>
        </w:tc>
        <w:tc>
          <w:tcPr>
            <w:tcW w:w="3472" w:type="dxa"/>
            <w:gridSpan w:val="2"/>
            <w:tcBorders>
              <w:bottom w:val="single" w:sz="4" w:space="0" w:color="auto"/>
            </w:tcBorders>
            <w:shd w:val="clear" w:color="auto" w:fill="auto"/>
            <w:vAlign w:val="bottom"/>
          </w:tcPr>
          <w:p w14:paraId="14A8E233" w14:textId="77777777" w:rsidR="0064601D" w:rsidRPr="00810AA4" w:rsidRDefault="0064601D" w:rsidP="00527689">
            <w:pPr>
              <w:jc w:val="center"/>
            </w:pPr>
          </w:p>
        </w:tc>
      </w:tr>
      <w:tr w:rsidR="0064601D" w:rsidRPr="00810AA4" w14:paraId="4C271398" w14:textId="77777777" w:rsidTr="00527689">
        <w:tc>
          <w:tcPr>
            <w:tcW w:w="9463" w:type="dxa"/>
            <w:gridSpan w:val="2"/>
            <w:tcBorders>
              <w:bottom w:val="single" w:sz="4" w:space="0" w:color="auto"/>
            </w:tcBorders>
            <w:shd w:val="clear" w:color="auto" w:fill="auto"/>
            <w:vAlign w:val="bottom"/>
          </w:tcPr>
          <w:p w14:paraId="7D2AD411" w14:textId="77777777" w:rsidR="0064601D" w:rsidRPr="00810AA4" w:rsidRDefault="0064601D" w:rsidP="00527689">
            <w:pPr>
              <w:jc w:val="center"/>
            </w:pPr>
          </w:p>
        </w:tc>
        <w:tc>
          <w:tcPr>
            <w:tcW w:w="154" w:type="dxa"/>
            <w:tcBorders>
              <w:top w:val="single" w:sz="4" w:space="0" w:color="auto"/>
            </w:tcBorders>
            <w:shd w:val="clear" w:color="auto" w:fill="auto"/>
            <w:vAlign w:val="bottom"/>
          </w:tcPr>
          <w:p w14:paraId="6F1678D9" w14:textId="77777777" w:rsidR="0064601D" w:rsidRPr="00810AA4" w:rsidRDefault="0064601D" w:rsidP="00527689">
            <w:pPr>
              <w:jc w:val="right"/>
            </w:pPr>
            <w:r w:rsidRPr="00810AA4">
              <w:t>.</w:t>
            </w:r>
          </w:p>
        </w:tc>
      </w:tr>
      <w:tr w:rsidR="0064601D" w:rsidRPr="00810AA4" w14:paraId="0AC1C51F" w14:textId="77777777" w:rsidTr="00527689">
        <w:tc>
          <w:tcPr>
            <w:tcW w:w="9463" w:type="dxa"/>
            <w:gridSpan w:val="2"/>
            <w:shd w:val="clear" w:color="auto" w:fill="auto"/>
          </w:tcPr>
          <w:p w14:paraId="12278451" w14:textId="77777777" w:rsidR="0064601D" w:rsidRPr="00810AA4" w:rsidRDefault="0064601D" w:rsidP="00527689">
            <w:pPr>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14:paraId="110BBF97" w14:textId="77777777" w:rsidR="0064601D" w:rsidRPr="00810AA4" w:rsidRDefault="0064601D" w:rsidP="00527689">
            <w:pPr>
              <w:jc w:val="center"/>
              <w:rPr>
                <w:sz w:val="14"/>
                <w:szCs w:val="14"/>
              </w:rPr>
            </w:pPr>
          </w:p>
        </w:tc>
      </w:tr>
    </w:tbl>
    <w:p w14:paraId="46B3F1C1" w14:textId="77777777" w:rsidR="0064601D" w:rsidRPr="00810AA4" w:rsidRDefault="0064601D" w:rsidP="0064601D"/>
    <w:p w14:paraId="004E5B80" w14:textId="77777777" w:rsidR="0064601D" w:rsidRPr="00810AA4" w:rsidRDefault="0064601D" w:rsidP="0064601D">
      <w:pPr>
        <w:rPr>
          <w:sz w:val="2"/>
          <w:szCs w:val="2"/>
        </w:rPr>
      </w:pPr>
      <w:r w:rsidRPr="00810AA4">
        <w:t>10. Участник конкурса, сделавший предыдущее предложение по размеру платы за содержа-</w:t>
      </w:r>
      <w:r w:rsidRPr="00810AA4">
        <w:br/>
      </w:r>
    </w:p>
    <w:p w14:paraId="5918DD91" w14:textId="77777777" w:rsidR="0064601D" w:rsidRPr="00810AA4" w:rsidRDefault="0064601D" w:rsidP="0064601D">
      <w:pPr>
        <w:rPr>
          <w:sz w:val="2"/>
          <w:szCs w:val="2"/>
        </w:rPr>
      </w:pP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64601D" w:rsidRPr="00810AA4" w14:paraId="11EE0324" w14:textId="77777777" w:rsidTr="00527689">
        <w:tc>
          <w:tcPr>
            <w:tcW w:w="3612" w:type="dxa"/>
            <w:shd w:val="clear" w:color="auto" w:fill="auto"/>
            <w:vAlign w:val="bottom"/>
          </w:tcPr>
          <w:p w14:paraId="29F8F9FE" w14:textId="77777777" w:rsidR="0064601D" w:rsidRPr="00810AA4" w:rsidRDefault="0064601D" w:rsidP="00527689">
            <w:r w:rsidRPr="00810AA4">
              <w:t>ние и ремонт жилого помещения:</w:t>
            </w:r>
          </w:p>
        </w:tc>
        <w:tc>
          <w:tcPr>
            <w:tcW w:w="6005" w:type="dxa"/>
            <w:gridSpan w:val="2"/>
            <w:tcBorders>
              <w:bottom w:val="single" w:sz="4" w:space="0" w:color="auto"/>
            </w:tcBorders>
            <w:shd w:val="clear" w:color="auto" w:fill="auto"/>
            <w:vAlign w:val="bottom"/>
          </w:tcPr>
          <w:p w14:paraId="4F9B3FDE" w14:textId="77777777" w:rsidR="0064601D" w:rsidRPr="00810AA4" w:rsidRDefault="0064601D" w:rsidP="00527689">
            <w:pPr>
              <w:jc w:val="center"/>
            </w:pPr>
          </w:p>
        </w:tc>
      </w:tr>
      <w:tr w:rsidR="0064601D" w:rsidRPr="00810AA4" w14:paraId="7F92CF93" w14:textId="77777777" w:rsidTr="00527689">
        <w:tc>
          <w:tcPr>
            <w:tcW w:w="9463" w:type="dxa"/>
            <w:gridSpan w:val="2"/>
            <w:tcBorders>
              <w:bottom w:val="single" w:sz="4" w:space="0" w:color="auto"/>
            </w:tcBorders>
            <w:shd w:val="clear" w:color="auto" w:fill="auto"/>
            <w:vAlign w:val="bottom"/>
          </w:tcPr>
          <w:p w14:paraId="72FB273C" w14:textId="77777777" w:rsidR="0064601D" w:rsidRPr="00810AA4" w:rsidRDefault="0064601D" w:rsidP="00527689">
            <w:pPr>
              <w:jc w:val="center"/>
            </w:pPr>
          </w:p>
        </w:tc>
        <w:tc>
          <w:tcPr>
            <w:tcW w:w="154" w:type="dxa"/>
            <w:tcBorders>
              <w:top w:val="single" w:sz="4" w:space="0" w:color="auto"/>
            </w:tcBorders>
            <w:shd w:val="clear" w:color="auto" w:fill="auto"/>
            <w:vAlign w:val="bottom"/>
          </w:tcPr>
          <w:p w14:paraId="281D1A9D" w14:textId="77777777" w:rsidR="0064601D" w:rsidRPr="00810AA4" w:rsidRDefault="0064601D" w:rsidP="00527689">
            <w:pPr>
              <w:jc w:val="right"/>
            </w:pPr>
            <w:r w:rsidRPr="00810AA4">
              <w:t>.</w:t>
            </w:r>
          </w:p>
        </w:tc>
      </w:tr>
      <w:tr w:rsidR="0064601D" w:rsidRPr="00810AA4" w14:paraId="465250CB" w14:textId="77777777" w:rsidTr="00527689">
        <w:tc>
          <w:tcPr>
            <w:tcW w:w="9463" w:type="dxa"/>
            <w:gridSpan w:val="2"/>
            <w:shd w:val="clear" w:color="auto" w:fill="auto"/>
          </w:tcPr>
          <w:p w14:paraId="3E3232BD" w14:textId="77777777" w:rsidR="0064601D" w:rsidRPr="00810AA4" w:rsidRDefault="0064601D" w:rsidP="00527689">
            <w:pPr>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14:paraId="26D14BB6" w14:textId="77777777" w:rsidR="0064601D" w:rsidRPr="00810AA4" w:rsidRDefault="0064601D" w:rsidP="00527689">
            <w:pPr>
              <w:jc w:val="center"/>
              <w:rPr>
                <w:sz w:val="14"/>
                <w:szCs w:val="14"/>
              </w:rPr>
            </w:pPr>
          </w:p>
        </w:tc>
      </w:tr>
    </w:tbl>
    <w:p w14:paraId="5EF2671E" w14:textId="77777777" w:rsidR="0064601D" w:rsidRPr="00810AA4" w:rsidRDefault="0064601D" w:rsidP="0064601D"/>
    <w:p w14:paraId="146ACEE8" w14:textId="77777777" w:rsidR="0064601D" w:rsidRPr="00810AA4" w:rsidRDefault="0064601D" w:rsidP="0064601D">
      <w:pPr>
        <w:rPr>
          <w:sz w:val="2"/>
          <w:szCs w:val="2"/>
        </w:rPr>
      </w:pPr>
      <w:r w:rsidRPr="00810AA4">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w:t>
      </w:r>
      <w:r w:rsidRPr="00810AA4">
        <w:br/>
      </w: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64601D" w:rsidRPr="00810AA4" w14:paraId="41606481" w14:textId="77777777" w:rsidTr="00527689">
        <w:tc>
          <w:tcPr>
            <w:tcW w:w="3612" w:type="dxa"/>
            <w:shd w:val="clear" w:color="auto" w:fill="auto"/>
            <w:vAlign w:val="bottom"/>
          </w:tcPr>
          <w:p w14:paraId="60904810" w14:textId="77777777" w:rsidR="0064601D" w:rsidRPr="00810AA4" w:rsidRDefault="0064601D" w:rsidP="00527689">
            <w:r w:rsidRPr="00810AA4">
              <w:t>щим после победителя конкурса:</w:t>
            </w:r>
          </w:p>
        </w:tc>
        <w:tc>
          <w:tcPr>
            <w:tcW w:w="6005" w:type="dxa"/>
            <w:gridSpan w:val="2"/>
            <w:tcBorders>
              <w:bottom w:val="single" w:sz="4" w:space="0" w:color="auto"/>
            </w:tcBorders>
            <w:shd w:val="clear" w:color="auto" w:fill="auto"/>
            <w:vAlign w:val="bottom"/>
          </w:tcPr>
          <w:p w14:paraId="1A2966FB" w14:textId="77777777" w:rsidR="0064601D" w:rsidRPr="00810AA4" w:rsidRDefault="0064601D" w:rsidP="00527689">
            <w:pPr>
              <w:jc w:val="center"/>
            </w:pPr>
          </w:p>
        </w:tc>
      </w:tr>
      <w:tr w:rsidR="0064601D" w:rsidRPr="00810AA4" w14:paraId="598E8CB7" w14:textId="77777777" w:rsidTr="00527689">
        <w:tc>
          <w:tcPr>
            <w:tcW w:w="9463" w:type="dxa"/>
            <w:gridSpan w:val="2"/>
            <w:tcBorders>
              <w:bottom w:val="single" w:sz="4" w:space="0" w:color="auto"/>
            </w:tcBorders>
            <w:shd w:val="clear" w:color="auto" w:fill="auto"/>
            <w:vAlign w:val="bottom"/>
          </w:tcPr>
          <w:p w14:paraId="29FC80FB" w14:textId="77777777" w:rsidR="0064601D" w:rsidRPr="00810AA4" w:rsidRDefault="0064601D" w:rsidP="00527689">
            <w:pPr>
              <w:jc w:val="center"/>
            </w:pPr>
          </w:p>
        </w:tc>
        <w:tc>
          <w:tcPr>
            <w:tcW w:w="154" w:type="dxa"/>
            <w:tcBorders>
              <w:top w:val="single" w:sz="4" w:space="0" w:color="auto"/>
            </w:tcBorders>
            <w:shd w:val="clear" w:color="auto" w:fill="auto"/>
            <w:vAlign w:val="bottom"/>
          </w:tcPr>
          <w:p w14:paraId="56ECE809" w14:textId="77777777" w:rsidR="0064601D" w:rsidRPr="00810AA4" w:rsidRDefault="0064601D" w:rsidP="00527689">
            <w:pPr>
              <w:jc w:val="right"/>
            </w:pPr>
            <w:r w:rsidRPr="00810AA4">
              <w:t>.</w:t>
            </w:r>
          </w:p>
        </w:tc>
      </w:tr>
      <w:tr w:rsidR="0064601D" w:rsidRPr="00810AA4" w14:paraId="354522CC" w14:textId="77777777" w:rsidTr="00527689">
        <w:tc>
          <w:tcPr>
            <w:tcW w:w="9463" w:type="dxa"/>
            <w:gridSpan w:val="2"/>
            <w:shd w:val="clear" w:color="auto" w:fill="auto"/>
          </w:tcPr>
          <w:p w14:paraId="4CB93474" w14:textId="77777777" w:rsidR="0064601D" w:rsidRPr="00810AA4" w:rsidRDefault="0064601D" w:rsidP="00527689">
            <w:pPr>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14:paraId="781E1629" w14:textId="77777777" w:rsidR="0064601D" w:rsidRPr="00810AA4" w:rsidRDefault="0064601D" w:rsidP="00527689">
            <w:pPr>
              <w:jc w:val="center"/>
              <w:rPr>
                <w:sz w:val="14"/>
                <w:szCs w:val="14"/>
              </w:rPr>
            </w:pPr>
          </w:p>
        </w:tc>
      </w:tr>
    </w:tbl>
    <w:p w14:paraId="3854C859" w14:textId="77777777" w:rsidR="0064601D" w:rsidRPr="00810AA4" w:rsidRDefault="0064601D" w:rsidP="0064601D"/>
    <w:tbl>
      <w:tblPr>
        <w:tblW w:w="9617" w:type="dxa"/>
        <w:tblInd w:w="14" w:type="dxa"/>
        <w:tblCellMar>
          <w:left w:w="0" w:type="dxa"/>
          <w:right w:w="0" w:type="dxa"/>
        </w:tblCellMar>
        <w:tblLook w:val="01E0" w:firstRow="1" w:lastRow="1" w:firstColumn="1" w:lastColumn="1" w:noHBand="0" w:noVBand="0"/>
      </w:tblPr>
      <w:tblGrid>
        <w:gridCol w:w="5390"/>
        <w:gridCol w:w="741"/>
        <w:gridCol w:w="3486"/>
      </w:tblGrid>
      <w:tr w:rsidR="0064601D" w:rsidRPr="00810AA4" w14:paraId="0D299AE5" w14:textId="77777777" w:rsidTr="00527689">
        <w:tc>
          <w:tcPr>
            <w:tcW w:w="5390" w:type="dxa"/>
            <w:shd w:val="clear" w:color="auto" w:fill="auto"/>
            <w:vAlign w:val="bottom"/>
          </w:tcPr>
          <w:p w14:paraId="2796C8D0" w14:textId="77777777" w:rsidR="0064601D" w:rsidRPr="00810AA4" w:rsidRDefault="0064601D" w:rsidP="00527689">
            <w:r w:rsidRPr="00810AA4">
              <w:t>Настоящий протокол составлен в 3 экземплярах на</w:t>
            </w:r>
          </w:p>
        </w:tc>
        <w:tc>
          <w:tcPr>
            <w:tcW w:w="741" w:type="dxa"/>
            <w:tcBorders>
              <w:bottom w:val="single" w:sz="4" w:space="0" w:color="auto"/>
            </w:tcBorders>
            <w:shd w:val="clear" w:color="auto" w:fill="auto"/>
            <w:vAlign w:val="bottom"/>
          </w:tcPr>
          <w:p w14:paraId="5EA29C2B" w14:textId="77777777" w:rsidR="0064601D" w:rsidRPr="00810AA4" w:rsidRDefault="0064601D" w:rsidP="00527689">
            <w:pPr>
              <w:jc w:val="center"/>
            </w:pPr>
          </w:p>
        </w:tc>
        <w:tc>
          <w:tcPr>
            <w:tcW w:w="3486" w:type="dxa"/>
            <w:shd w:val="clear" w:color="auto" w:fill="auto"/>
            <w:vAlign w:val="bottom"/>
          </w:tcPr>
          <w:p w14:paraId="1F4DF7D6" w14:textId="77777777" w:rsidR="0064601D" w:rsidRPr="00810AA4" w:rsidRDefault="0064601D" w:rsidP="00527689">
            <w:r w:rsidRPr="00810AA4">
              <w:t xml:space="preserve"> листах.</w:t>
            </w:r>
          </w:p>
        </w:tc>
      </w:tr>
    </w:tbl>
    <w:p w14:paraId="102807FB" w14:textId="77777777" w:rsidR="0064601D" w:rsidRPr="00810AA4" w:rsidRDefault="0064601D" w:rsidP="0064601D"/>
    <w:p w14:paraId="6AC6D1EB" w14:textId="77777777" w:rsidR="0064601D" w:rsidRPr="00810AA4" w:rsidRDefault="0064601D" w:rsidP="0064601D"/>
    <w:p w14:paraId="687004E0" w14:textId="77777777" w:rsidR="0064601D" w:rsidRPr="00810AA4" w:rsidRDefault="0064601D" w:rsidP="0064601D"/>
    <w:p w14:paraId="2C7803C8" w14:textId="77777777" w:rsidR="0064601D" w:rsidRPr="00810AA4" w:rsidRDefault="0064601D" w:rsidP="0064601D">
      <w:r w:rsidRPr="00810AA4">
        <w:t>Председатель комиссии:</w:t>
      </w:r>
    </w:p>
    <w:tbl>
      <w:tblPr>
        <w:tblW w:w="0" w:type="auto"/>
        <w:tblInd w:w="14" w:type="dxa"/>
        <w:tblCellMar>
          <w:left w:w="0" w:type="dxa"/>
          <w:right w:w="0" w:type="dxa"/>
        </w:tblCellMar>
        <w:tblLook w:val="01E0" w:firstRow="1" w:lastRow="1" w:firstColumn="1" w:lastColumn="1" w:noHBand="0" w:noVBand="0"/>
      </w:tblPr>
      <w:tblGrid>
        <w:gridCol w:w="2660"/>
        <w:gridCol w:w="238"/>
        <w:gridCol w:w="6302"/>
      </w:tblGrid>
      <w:tr w:rsidR="0064601D" w:rsidRPr="00810AA4" w14:paraId="75FB37AB" w14:textId="77777777" w:rsidTr="00527689">
        <w:trPr>
          <w:trHeight w:val="340"/>
        </w:trPr>
        <w:tc>
          <w:tcPr>
            <w:tcW w:w="2660" w:type="dxa"/>
            <w:tcBorders>
              <w:bottom w:val="single" w:sz="4" w:space="0" w:color="auto"/>
            </w:tcBorders>
            <w:shd w:val="clear" w:color="auto" w:fill="auto"/>
            <w:vAlign w:val="bottom"/>
          </w:tcPr>
          <w:p w14:paraId="1335D38B" w14:textId="77777777" w:rsidR="0064601D" w:rsidRPr="00810AA4" w:rsidRDefault="0064601D" w:rsidP="00527689">
            <w:pPr>
              <w:jc w:val="center"/>
            </w:pPr>
          </w:p>
        </w:tc>
        <w:tc>
          <w:tcPr>
            <w:tcW w:w="238" w:type="dxa"/>
            <w:shd w:val="clear" w:color="auto" w:fill="auto"/>
            <w:vAlign w:val="bottom"/>
          </w:tcPr>
          <w:p w14:paraId="130144B4" w14:textId="77777777" w:rsidR="0064601D" w:rsidRPr="00810AA4" w:rsidRDefault="0064601D" w:rsidP="00527689">
            <w:pPr>
              <w:jc w:val="center"/>
            </w:pPr>
          </w:p>
        </w:tc>
        <w:tc>
          <w:tcPr>
            <w:tcW w:w="6302" w:type="dxa"/>
            <w:tcBorders>
              <w:bottom w:val="single" w:sz="4" w:space="0" w:color="auto"/>
            </w:tcBorders>
            <w:shd w:val="clear" w:color="auto" w:fill="auto"/>
            <w:vAlign w:val="bottom"/>
          </w:tcPr>
          <w:p w14:paraId="32B572A0" w14:textId="77777777" w:rsidR="0064601D" w:rsidRPr="00810AA4" w:rsidRDefault="0064601D" w:rsidP="00527689">
            <w:pPr>
              <w:jc w:val="center"/>
            </w:pPr>
          </w:p>
        </w:tc>
      </w:tr>
      <w:tr w:rsidR="0064601D" w:rsidRPr="00810AA4" w14:paraId="1A866F23" w14:textId="77777777" w:rsidTr="00527689">
        <w:tc>
          <w:tcPr>
            <w:tcW w:w="2660" w:type="dxa"/>
            <w:tcBorders>
              <w:top w:val="single" w:sz="4" w:space="0" w:color="auto"/>
            </w:tcBorders>
            <w:shd w:val="clear" w:color="auto" w:fill="auto"/>
          </w:tcPr>
          <w:p w14:paraId="41938944" w14:textId="77777777" w:rsidR="0064601D" w:rsidRPr="00810AA4" w:rsidRDefault="0064601D" w:rsidP="00527689">
            <w:pPr>
              <w:jc w:val="center"/>
              <w:rPr>
                <w:sz w:val="14"/>
                <w:szCs w:val="14"/>
              </w:rPr>
            </w:pPr>
            <w:r w:rsidRPr="00810AA4">
              <w:rPr>
                <w:sz w:val="14"/>
                <w:szCs w:val="14"/>
              </w:rPr>
              <w:t>(подпись)</w:t>
            </w:r>
          </w:p>
        </w:tc>
        <w:tc>
          <w:tcPr>
            <w:tcW w:w="238" w:type="dxa"/>
            <w:shd w:val="clear" w:color="auto" w:fill="auto"/>
          </w:tcPr>
          <w:p w14:paraId="5405D024" w14:textId="77777777" w:rsidR="0064601D" w:rsidRPr="00810AA4" w:rsidRDefault="0064601D" w:rsidP="00527689">
            <w:pPr>
              <w:jc w:val="center"/>
              <w:rPr>
                <w:sz w:val="14"/>
                <w:szCs w:val="14"/>
              </w:rPr>
            </w:pPr>
          </w:p>
        </w:tc>
        <w:tc>
          <w:tcPr>
            <w:tcW w:w="6302" w:type="dxa"/>
            <w:tcBorders>
              <w:top w:val="single" w:sz="4" w:space="0" w:color="auto"/>
            </w:tcBorders>
            <w:shd w:val="clear" w:color="auto" w:fill="auto"/>
          </w:tcPr>
          <w:p w14:paraId="7E0ED821" w14:textId="77777777" w:rsidR="0064601D" w:rsidRPr="00810AA4" w:rsidRDefault="0064601D" w:rsidP="00527689">
            <w:pPr>
              <w:jc w:val="center"/>
              <w:rPr>
                <w:sz w:val="14"/>
                <w:szCs w:val="14"/>
              </w:rPr>
            </w:pPr>
            <w:r w:rsidRPr="00810AA4">
              <w:rPr>
                <w:sz w:val="14"/>
                <w:szCs w:val="14"/>
              </w:rPr>
              <w:t>(ф. и. о.)</w:t>
            </w:r>
          </w:p>
        </w:tc>
      </w:tr>
    </w:tbl>
    <w:p w14:paraId="32626303" w14:textId="77777777" w:rsidR="0064601D" w:rsidRPr="00810AA4" w:rsidRDefault="0064601D" w:rsidP="0064601D"/>
    <w:p w14:paraId="037D4701" w14:textId="77777777" w:rsidR="0064601D" w:rsidRPr="00810AA4" w:rsidRDefault="0064601D" w:rsidP="0064601D">
      <w:r w:rsidRPr="00810AA4">
        <w:t>Члены комиссии:</w:t>
      </w: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64601D" w:rsidRPr="00810AA4" w14:paraId="3475C3E0" w14:textId="77777777" w:rsidTr="00527689">
        <w:trPr>
          <w:trHeight w:val="340"/>
        </w:trPr>
        <w:tc>
          <w:tcPr>
            <w:tcW w:w="2660" w:type="dxa"/>
            <w:tcBorders>
              <w:bottom w:val="single" w:sz="4" w:space="0" w:color="auto"/>
            </w:tcBorders>
            <w:shd w:val="clear" w:color="auto" w:fill="auto"/>
            <w:vAlign w:val="bottom"/>
          </w:tcPr>
          <w:p w14:paraId="7819ADD4" w14:textId="77777777" w:rsidR="0064601D" w:rsidRPr="00810AA4" w:rsidRDefault="0064601D" w:rsidP="00527689">
            <w:pPr>
              <w:jc w:val="center"/>
            </w:pPr>
          </w:p>
        </w:tc>
        <w:tc>
          <w:tcPr>
            <w:tcW w:w="252" w:type="dxa"/>
            <w:shd w:val="clear" w:color="auto" w:fill="auto"/>
            <w:vAlign w:val="bottom"/>
          </w:tcPr>
          <w:p w14:paraId="0C2E8E43" w14:textId="77777777" w:rsidR="0064601D" w:rsidRPr="00810AA4" w:rsidRDefault="0064601D" w:rsidP="00527689">
            <w:pPr>
              <w:jc w:val="center"/>
            </w:pPr>
          </w:p>
        </w:tc>
        <w:tc>
          <w:tcPr>
            <w:tcW w:w="6288" w:type="dxa"/>
            <w:tcBorders>
              <w:bottom w:val="single" w:sz="4" w:space="0" w:color="auto"/>
            </w:tcBorders>
            <w:shd w:val="clear" w:color="auto" w:fill="auto"/>
            <w:vAlign w:val="bottom"/>
          </w:tcPr>
          <w:p w14:paraId="711457B6" w14:textId="77777777" w:rsidR="0064601D" w:rsidRPr="00810AA4" w:rsidRDefault="0064601D" w:rsidP="00527689">
            <w:pPr>
              <w:jc w:val="center"/>
            </w:pPr>
          </w:p>
        </w:tc>
      </w:tr>
      <w:tr w:rsidR="0064601D" w:rsidRPr="00810AA4" w14:paraId="3F27411C" w14:textId="77777777" w:rsidTr="00527689">
        <w:trPr>
          <w:trHeight w:val="340"/>
        </w:trPr>
        <w:tc>
          <w:tcPr>
            <w:tcW w:w="2660" w:type="dxa"/>
            <w:tcBorders>
              <w:top w:val="single" w:sz="4" w:space="0" w:color="auto"/>
              <w:bottom w:val="single" w:sz="4" w:space="0" w:color="auto"/>
            </w:tcBorders>
            <w:shd w:val="clear" w:color="auto" w:fill="auto"/>
            <w:vAlign w:val="bottom"/>
          </w:tcPr>
          <w:p w14:paraId="24E82B70" w14:textId="77777777" w:rsidR="0064601D" w:rsidRPr="00810AA4" w:rsidRDefault="0064601D" w:rsidP="00527689">
            <w:pPr>
              <w:jc w:val="center"/>
            </w:pPr>
          </w:p>
        </w:tc>
        <w:tc>
          <w:tcPr>
            <w:tcW w:w="252" w:type="dxa"/>
            <w:shd w:val="clear" w:color="auto" w:fill="auto"/>
            <w:vAlign w:val="bottom"/>
          </w:tcPr>
          <w:p w14:paraId="79D730F7" w14:textId="77777777" w:rsidR="0064601D" w:rsidRPr="00810AA4" w:rsidRDefault="0064601D" w:rsidP="00527689">
            <w:pPr>
              <w:jc w:val="center"/>
            </w:pPr>
          </w:p>
        </w:tc>
        <w:tc>
          <w:tcPr>
            <w:tcW w:w="6288" w:type="dxa"/>
            <w:tcBorders>
              <w:top w:val="single" w:sz="4" w:space="0" w:color="auto"/>
              <w:bottom w:val="single" w:sz="4" w:space="0" w:color="auto"/>
            </w:tcBorders>
            <w:shd w:val="clear" w:color="auto" w:fill="auto"/>
            <w:vAlign w:val="bottom"/>
          </w:tcPr>
          <w:p w14:paraId="4F7E664C" w14:textId="77777777" w:rsidR="0064601D" w:rsidRPr="00810AA4" w:rsidRDefault="0064601D" w:rsidP="00527689">
            <w:pPr>
              <w:jc w:val="center"/>
            </w:pPr>
          </w:p>
        </w:tc>
      </w:tr>
      <w:tr w:rsidR="0064601D" w:rsidRPr="00810AA4" w14:paraId="5BF013A9" w14:textId="77777777" w:rsidTr="00527689">
        <w:trPr>
          <w:trHeight w:val="340"/>
        </w:trPr>
        <w:tc>
          <w:tcPr>
            <w:tcW w:w="2660" w:type="dxa"/>
            <w:tcBorders>
              <w:top w:val="single" w:sz="4" w:space="0" w:color="auto"/>
              <w:bottom w:val="single" w:sz="4" w:space="0" w:color="auto"/>
            </w:tcBorders>
            <w:shd w:val="clear" w:color="auto" w:fill="auto"/>
            <w:vAlign w:val="bottom"/>
          </w:tcPr>
          <w:p w14:paraId="5FF99E4B" w14:textId="77777777" w:rsidR="0064601D" w:rsidRPr="00810AA4" w:rsidRDefault="0064601D" w:rsidP="00527689">
            <w:pPr>
              <w:jc w:val="center"/>
            </w:pPr>
          </w:p>
        </w:tc>
        <w:tc>
          <w:tcPr>
            <w:tcW w:w="252" w:type="dxa"/>
            <w:shd w:val="clear" w:color="auto" w:fill="auto"/>
            <w:vAlign w:val="bottom"/>
          </w:tcPr>
          <w:p w14:paraId="063A9C42" w14:textId="77777777" w:rsidR="0064601D" w:rsidRPr="00810AA4" w:rsidRDefault="0064601D" w:rsidP="00527689">
            <w:pPr>
              <w:jc w:val="center"/>
            </w:pPr>
          </w:p>
        </w:tc>
        <w:tc>
          <w:tcPr>
            <w:tcW w:w="6288" w:type="dxa"/>
            <w:tcBorders>
              <w:top w:val="single" w:sz="4" w:space="0" w:color="auto"/>
              <w:bottom w:val="single" w:sz="4" w:space="0" w:color="auto"/>
            </w:tcBorders>
            <w:shd w:val="clear" w:color="auto" w:fill="auto"/>
            <w:vAlign w:val="bottom"/>
          </w:tcPr>
          <w:p w14:paraId="118950DE" w14:textId="77777777" w:rsidR="0064601D" w:rsidRPr="00810AA4" w:rsidRDefault="0064601D" w:rsidP="00527689">
            <w:pPr>
              <w:jc w:val="center"/>
            </w:pPr>
          </w:p>
        </w:tc>
      </w:tr>
      <w:tr w:rsidR="0064601D" w:rsidRPr="00810AA4" w14:paraId="53515FA6" w14:textId="77777777" w:rsidTr="00527689">
        <w:tc>
          <w:tcPr>
            <w:tcW w:w="2660" w:type="dxa"/>
            <w:tcBorders>
              <w:top w:val="single" w:sz="4" w:space="0" w:color="auto"/>
            </w:tcBorders>
            <w:shd w:val="clear" w:color="auto" w:fill="auto"/>
          </w:tcPr>
          <w:p w14:paraId="242F3162" w14:textId="77777777" w:rsidR="0064601D" w:rsidRPr="00810AA4" w:rsidRDefault="0064601D" w:rsidP="00527689">
            <w:pPr>
              <w:jc w:val="center"/>
              <w:rPr>
                <w:sz w:val="14"/>
                <w:szCs w:val="14"/>
              </w:rPr>
            </w:pPr>
            <w:r w:rsidRPr="00810AA4">
              <w:rPr>
                <w:sz w:val="14"/>
                <w:szCs w:val="14"/>
              </w:rPr>
              <w:t>(подпись)</w:t>
            </w:r>
          </w:p>
        </w:tc>
        <w:tc>
          <w:tcPr>
            <w:tcW w:w="252" w:type="dxa"/>
            <w:shd w:val="clear" w:color="auto" w:fill="auto"/>
          </w:tcPr>
          <w:p w14:paraId="41864129" w14:textId="77777777" w:rsidR="0064601D" w:rsidRPr="00810AA4" w:rsidRDefault="0064601D" w:rsidP="00527689">
            <w:pPr>
              <w:jc w:val="center"/>
              <w:rPr>
                <w:sz w:val="14"/>
                <w:szCs w:val="14"/>
              </w:rPr>
            </w:pPr>
          </w:p>
        </w:tc>
        <w:tc>
          <w:tcPr>
            <w:tcW w:w="6288" w:type="dxa"/>
            <w:tcBorders>
              <w:top w:val="single" w:sz="4" w:space="0" w:color="auto"/>
            </w:tcBorders>
            <w:shd w:val="clear" w:color="auto" w:fill="auto"/>
          </w:tcPr>
          <w:p w14:paraId="567EA373" w14:textId="77777777" w:rsidR="0064601D" w:rsidRPr="00810AA4" w:rsidRDefault="0064601D" w:rsidP="00527689">
            <w:pPr>
              <w:jc w:val="center"/>
              <w:rPr>
                <w:sz w:val="14"/>
                <w:szCs w:val="14"/>
              </w:rPr>
            </w:pPr>
            <w:r w:rsidRPr="00810AA4">
              <w:rPr>
                <w:sz w:val="14"/>
                <w:szCs w:val="14"/>
              </w:rPr>
              <w:t>(ф. и. о.)</w:t>
            </w:r>
          </w:p>
        </w:tc>
      </w:tr>
    </w:tbl>
    <w:p w14:paraId="73CF3A38" w14:textId="77777777" w:rsidR="0064601D" w:rsidRPr="00810AA4" w:rsidRDefault="0064601D" w:rsidP="0064601D"/>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64601D" w:rsidRPr="00810AA4" w14:paraId="692871A3" w14:textId="77777777" w:rsidTr="00527689">
        <w:tc>
          <w:tcPr>
            <w:tcW w:w="126" w:type="dxa"/>
            <w:shd w:val="clear" w:color="auto" w:fill="auto"/>
            <w:vAlign w:val="bottom"/>
          </w:tcPr>
          <w:p w14:paraId="6FF96B28" w14:textId="77777777" w:rsidR="0064601D" w:rsidRPr="00810AA4" w:rsidRDefault="0064601D" w:rsidP="00527689">
            <w:r w:rsidRPr="00810AA4">
              <w:t>«</w:t>
            </w:r>
          </w:p>
        </w:tc>
        <w:tc>
          <w:tcPr>
            <w:tcW w:w="392" w:type="dxa"/>
            <w:tcBorders>
              <w:bottom w:val="single" w:sz="4" w:space="0" w:color="auto"/>
            </w:tcBorders>
            <w:shd w:val="clear" w:color="auto" w:fill="auto"/>
            <w:vAlign w:val="bottom"/>
          </w:tcPr>
          <w:p w14:paraId="4E90BE43" w14:textId="77777777" w:rsidR="0064601D" w:rsidRPr="00810AA4" w:rsidRDefault="0064601D" w:rsidP="00527689">
            <w:pPr>
              <w:jc w:val="center"/>
            </w:pPr>
          </w:p>
        </w:tc>
        <w:tc>
          <w:tcPr>
            <w:tcW w:w="266" w:type="dxa"/>
            <w:shd w:val="clear" w:color="auto" w:fill="auto"/>
            <w:vAlign w:val="bottom"/>
          </w:tcPr>
          <w:p w14:paraId="21DFFD5D" w14:textId="77777777" w:rsidR="0064601D" w:rsidRPr="00810AA4" w:rsidRDefault="0064601D" w:rsidP="00527689">
            <w:r w:rsidRPr="00810AA4">
              <w:t>»</w:t>
            </w:r>
          </w:p>
        </w:tc>
        <w:tc>
          <w:tcPr>
            <w:tcW w:w="1792" w:type="dxa"/>
            <w:tcBorders>
              <w:bottom w:val="single" w:sz="4" w:space="0" w:color="auto"/>
            </w:tcBorders>
            <w:shd w:val="clear" w:color="auto" w:fill="auto"/>
            <w:vAlign w:val="bottom"/>
          </w:tcPr>
          <w:p w14:paraId="29079747" w14:textId="77777777" w:rsidR="0064601D" w:rsidRPr="00810AA4" w:rsidRDefault="0064601D" w:rsidP="00527689">
            <w:pPr>
              <w:jc w:val="center"/>
            </w:pPr>
          </w:p>
        </w:tc>
        <w:tc>
          <w:tcPr>
            <w:tcW w:w="448" w:type="dxa"/>
            <w:shd w:val="clear" w:color="auto" w:fill="auto"/>
            <w:vAlign w:val="bottom"/>
          </w:tcPr>
          <w:p w14:paraId="23434501" w14:textId="77777777" w:rsidR="0064601D" w:rsidRPr="00810AA4" w:rsidRDefault="0064601D" w:rsidP="00527689">
            <w:pPr>
              <w:jc w:val="right"/>
            </w:pPr>
            <w:r w:rsidRPr="00810AA4">
              <w:t>20</w:t>
            </w:r>
          </w:p>
        </w:tc>
        <w:tc>
          <w:tcPr>
            <w:tcW w:w="420" w:type="dxa"/>
            <w:tcBorders>
              <w:bottom w:val="single" w:sz="4" w:space="0" w:color="auto"/>
            </w:tcBorders>
            <w:shd w:val="clear" w:color="auto" w:fill="auto"/>
            <w:vAlign w:val="bottom"/>
          </w:tcPr>
          <w:p w14:paraId="66BAF268" w14:textId="77777777" w:rsidR="0064601D" w:rsidRPr="00810AA4" w:rsidRDefault="0064601D" w:rsidP="00527689"/>
        </w:tc>
        <w:tc>
          <w:tcPr>
            <w:tcW w:w="370" w:type="dxa"/>
            <w:shd w:val="clear" w:color="auto" w:fill="auto"/>
            <w:vAlign w:val="bottom"/>
          </w:tcPr>
          <w:p w14:paraId="2CF25EB8" w14:textId="77777777" w:rsidR="0064601D" w:rsidRPr="00810AA4" w:rsidRDefault="0064601D" w:rsidP="00527689">
            <w:r w:rsidRPr="00810AA4">
              <w:t xml:space="preserve"> г.</w:t>
            </w:r>
          </w:p>
        </w:tc>
      </w:tr>
    </w:tbl>
    <w:p w14:paraId="4F9C6E47" w14:textId="77777777" w:rsidR="0064601D" w:rsidRPr="00810AA4" w:rsidRDefault="0064601D" w:rsidP="0064601D"/>
    <w:p w14:paraId="3F3F817E" w14:textId="77777777" w:rsidR="0064601D" w:rsidRPr="00810AA4" w:rsidRDefault="0064601D" w:rsidP="0064601D">
      <w:r w:rsidRPr="00810AA4">
        <w:t>М. П.</w:t>
      </w:r>
    </w:p>
    <w:p w14:paraId="0257A79A" w14:textId="77777777" w:rsidR="0064601D" w:rsidRPr="00810AA4" w:rsidRDefault="0064601D" w:rsidP="0064601D"/>
    <w:p w14:paraId="77C576D7" w14:textId="77777777" w:rsidR="0064601D" w:rsidRPr="00810AA4" w:rsidRDefault="0064601D" w:rsidP="0064601D"/>
    <w:p w14:paraId="6D6D0347" w14:textId="77777777" w:rsidR="0064601D" w:rsidRPr="00810AA4" w:rsidRDefault="0064601D" w:rsidP="0064601D"/>
    <w:p w14:paraId="0A239E3A" w14:textId="77777777" w:rsidR="0064601D" w:rsidRPr="00810AA4" w:rsidRDefault="0064601D" w:rsidP="0064601D">
      <w:r w:rsidRPr="00810AA4">
        <w:t>Победитель конкурса:</w:t>
      </w:r>
    </w:p>
    <w:tbl>
      <w:tblPr>
        <w:tblW w:w="0" w:type="auto"/>
        <w:tblInd w:w="14" w:type="dxa"/>
        <w:tblCellMar>
          <w:left w:w="0" w:type="dxa"/>
          <w:right w:w="0" w:type="dxa"/>
        </w:tblCellMar>
        <w:tblLook w:val="01E0" w:firstRow="1" w:lastRow="1" w:firstColumn="1" w:lastColumn="1" w:noHBand="0" w:noVBand="0"/>
      </w:tblPr>
      <w:tblGrid>
        <w:gridCol w:w="9341"/>
      </w:tblGrid>
      <w:tr w:rsidR="0064601D" w:rsidRPr="00810AA4" w14:paraId="4295ABF2" w14:textId="77777777" w:rsidTr="00527689">
        <w:trPr>
          <w:trHeight w:val="340"/>
        </w:trPr>
        <w:tc>
          <w:tcPr>
            <w:tcW w:w="9617" w:type="dxa"/>
            <w:tcBorders>
              <w:bottom w:val="single" w:sz="4" w:space="0" w:color="auto"/>
            </w:tcBorders>
            <w:shd w:val="clear" w:color="auto" w:fill="auto"/>
            <w:vAlign w:val="bottom"/>
          </w:tcPr>
          <w:p w14:paraId="1379CC0C" w14:textId="77777777" w:rsidR="0064601D" w:rsidRPr="00810AA4" w:rsidRDefault="0064601D" w:rsidP="00527689">
            <w:pPr>
              <w:jc w:val="center"/>
            </w:pPr>
          </w:p>
        </w:tc>
      </w:tr>
      <w:tr w:rsidR="0064601D" w:rsidRPr="00810AA4" w14:paraId="2125D464" w14:textId="77777777" w:rsidTr="00527689">
        <w:tc>
          <w:tcPr>
            <w:tcW w:w="9617" w:type="dxa"/>
            <w:tcBorders>
              <w:top w:val="single" w:sz="4" w:space="0" w:color="auto"/>
            </w:tcBorders>
            <w:shd w:val="clear" w:color="auto" w:fill="auto"/>
          </w:tcPr>
          <w:p w14:paraId="02F2369D" w14:textId="77777777" w:rsidR="0064601D" w:rsidRPr="00810AA4" w:rsidRDefault="0064601D" w:rsidP="00527689">
            <w:pPr>
              <w:jc w:val="center"/>
              <w:rPr>
                <w:sz w:val="14"/>
                <w:szCs w:val="14"/>
              </w:rPr>
            </w:pPr>
            <w:r w:rsidRPr="00810AA4">
              <w:rPr>
                <w:sz w:val="14"/>
                <w:szCs w:val="14"/>
              </w:rPr>
              <w:t>(должность, ф. и. о. руководителя организации или ф. и. о. индивидуального предпринимателя)</w:t>
            </w:r>
          </w:p>
        </w:tc>
      </w:tr>
    </w:tbl>
    <w:p w14:paraId="4351D261" w14:textId="77777777" w:rsidR="0064601D" w:rsidRPr="00810AA4" w:rsidRDefault="0064601D" w:rsidP="0064601D"/>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64601D" w:rsidRPr="00810AA4" w14:paraId="2AFB68C1" w14:textId="77777777" w:rsidTr="00527689">
        <w:tc>
          <w:tcPr>
            <w:tcW w:w="2660" w:type="dxa"/>
            <w:tcBorders>
              <w:bottom w:val="single" w:sz="4" w:space="0" w:color="auto"/>
            </w:tcBorders>
            <w:shd w:val="clear" w:color="auto" w:fill="auto"/>
            <w:vAlign w:val="bottom"/>
          </w:tcPr>
          <w:p w14:paraId="350099BF" w14:textId="77777777" w:rsidR="0064601D" w:rsidRPr="00810AA4" w:rsidRDefault="0064601D" w:rsidP="00527689">
            <w:pPr>
              <w:jc w:val="center"/>
            </w:pPr>
          </w:p>
        </w:tc>
        <w:tc>
          <w:tcPr>
            <w:tcW w:w="252" w:type="dxa"/>
            <w:shd w:val="clear" w:color="auto" w:fill="auto"/>
            <w:vAlign w:val="bottom"/>
          </w:tcPr>
          <w:p w14:paraId="73170B4D" w14:textId="77777777" w:rsidR="0064601D" w:rsidRPr="00810AA4" w:rsidRDefault="0064601D" w:rsidP="00527689">
            <w:pPr>
              <w:jc w:val="center"/>
            </w:pPr>
          </w:p>
        </w:tc>
        <w:tc>
          <w:tcPr>
            <w:tcW w:w="6288" w:type="dxa"/>
            <w:tcBorders>
              <w:bottom w:val="single" w:sz="4" w:space="0" w:color="auto"/>
            </w:tcBorders>
            <w:shd w:val="clear" w:color="auto" w:fill="auto"/>
            <w:vAlign w:val="bottom"/>
          </w:tcPr>
          <w:p w14:paraId="56197DC9" w14:textId="77777777" w:rsidR="0064601D" w:rsidRPr="00810AA4" w:rsidRDefault="0064601D" w:rsidP="00527689">
            <w:pPr>
              <w:jc w:val="center"/>
            </w:pPr>
          </w:p>
        </w:tc>
      </w:tr>
      <w:tr w:rsidR="0064601D" w:rsidRPr="00810AA4" w14:paraId="073C1D42" w14:textId="77777777" w:rsidTr="00527689">
        <w:tc>
          <w:tcPr>
            <w:tcW w:w="2660" w:type="dxa"/>
            <w:tcBorders>
              <w:top w:val="single" w:sz="4" w:space="0" w:color="auto"/>
            </w:tcBorders>
            <w:shd w:val="clear" w:color="auto" w:fill="auto"/>
          </w:tcPr>
          <w:p w14:paraId="09EE7AB3" w14:textId="77777777" w:rsidR="0064601D" w:rsidRPr="00810AA4" w:rsidRDefault="0064601D" w:rsidP="00527689">
            <w:pPr>
              <w:jc w:val="center"/>
              <w:rPr>
                <w:sz w:val="14"/>
                <w:szCs w:val="14"/>
              </w:rPr>
            </w:pPr>
            <w:r w:rsidRPr="00810AA4">
              <w:rPr>
                <w:sz w:val="14"/>
                <w:szCs w:val="14"/>
              </w:rPr>
              <w:t>(подпись)</w:t>
            </w:r>
          </w:p>
        </w:tc>
        <w:tc>
          <w:tcPr>
            <w:tcW w:w="252" w:type="dxa"/>
            <w:shd w:val="clear" w:color="auto" w:fill="auto"/>
          </w:tcPr>
          <w:p w14:paraId="1CE5DC8D" w14:textId="77777777" w:rsidR="0064601D" w:rsidRPr="00810AA4" w:rsidRDefault="0064601D" w:rsidP="00527689">
            <w:pPr>
              <w:jc w:val="center"/>
              <w:rPr>
                <w:sz w:val="14"/>
                <w:szCs w:val="14"/>
              </w:rPr>
            </w:pPr>
          </w:p>
        </w:tc>
        <w:tc>
          <w:tcPr>
            <w:tcW w:w="6288" w:type="dxa"/>
            <w:tcBorders>
              <w:top w:val="single" w:sz="4" w:space="0" w:color="auto"/>
            </w:tcBorders>
            <w:shd w:val="clear" w:color="auto" w:fill="auto"/>
          </w:tcPr>
          <w:p w14:paraId="394AD78D" w14:textId="77777777" w:rsidR="0064601D" w:rsidRPr="00810AA4" w:rsidRDefault="0064601D" w:rsidP="00527689">
            <w:pPr>
              <w:jc w:val="center"/>
              <w:rPr>
                <w:sz w:val="14"/>
                <w:szCs w:val="14"/>
              </w:rPr>
            </w:pPr>
            <w:r w:rsidRPr="00810AA4">
              <w:rPr>
                <w:sz w:val="14"/>
                <w:szCs w:val="14"/>
              </w:rPr>
              <w:t>(ф. и. о.)</w:t>
            </w:r>
          </w:p>
        </w:tc>
      </w:tr>
    </w:tbl>
    <w:p w14:paraId="283B2912" w14:textId="77777777" w:rsidR="0064601D" w:rsidRPr="00810AA4" w:rsidRDefault="0064601D" w:rsidP="0064601D"/>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64601D" w:rsidRPr="00810AA4" w14:paraId="1FC2935F" w14:textId="77777777" w:rsidTr="00527689">
        <w:tc>
          <w:tcPr>
            <w:tcW w:w="126" w:type="dxa"/>
            <w:shd w:val="clear" w:color="auto" w:fill="auto"/>
            <w:vAlign w:val="bottom"/>
          </w:tcPr>
          <w:p w14:paraId="00A364F2" w14:textId="77777777" w:rsidR="0064601D" w:rsidRPr="00810AA4" w:rsidRDefault="0064601D" w:rsidP="00527689">
            <w:r w:rsidRPr="00810AA4">
              <w:t>«</w:t>
            </w:r>
          </w:p>
        </w:tc>
        <w:tc>
          <w:tcPr>
            <w:tcW w:w="392" w:type="dxa"/>
            <w:tcBorders>
              <w:bottom w:val="single" w:sz="4" w:space="0" w:color="auto"/>
            </w:tcBorders>
            <w:shd w:val="clear" w:color="auto" w:fill="auto"/>
            <w:vAlign w:val="bottom"/>
          </w:tcPr>
          <w:p w14:paraId="17643D62" w14:textId="77777777" w:rsidR="0064601D" w:rsidRPr="00810AA4" w:rsidRDefault="0064601D" w:rsidP="00527689">
            <w:pPr>
              <w:jc w:val="center"/>
            </w:pPr>
          </w:p>
        </w:tc>
        <w:tc>
          <w:tcPr>
            <w:tcW w:w="266" w:type="dxa"/>
            <w:shd w:val="clear" w:color="auto" w:fill="auto"/>
            <w:vAlign w:val="bottom"/>
          </w:tcPr>
          <w:p w14:paraId="7B93852F" w14:textId="77777777" w:rsidR="0064601D" w:rsidRPr="00810AA4" w:rsidRDefault="0064601D" w:rsidP="00527689">
            <w:r w:rsidRPr="00810AA4">
              <w:t>»</w:t>
            </w:r>
          </w:p>
        </w:tc>
        <w:tc>
          <w:tcPr>
            <w:tcW w:w="1792" w:type="dxa"/>
            <w:tcBorders>
              <w:bottom w:val="single" w:sz="4" w:space="0" w:color="auto"/>
            </w:tcBorders>
            <w:shd w:val="clear" w:color="auto" w:fill="auto"/>
            <w:vAlign w:val="bottom"/>
          </w:tcPr>
          <w:p w14:paraId="65694456" w14:textId="77777777" w:rsidR="0064601D" w:rsidRPr="00810AA4" w:rsidRDefault="0064601D" w:rsidP="00527689">
            <w:pPr>
              <w:jc w:val="center"/>
            </w:pPr>
          </w:p>
        </w:tc>
        <w:tc>
          <w:tcPr>
            <w:tcW w:w="448" w:type="dxa"/>
            <w:shd w:val="clear" w:color="auto" w:fill="auto"/>
            <w:vAlign w:val="bottom"/>
          </w:tcPr>
          <w:p w14:paraId="126F7AD3" w14:textId="77777777" w:rsidR="0064601D" w:rsidRPr="00810AA4" w:rsidRDefault="0064601D" w:rsidP="00527689">
            <w:pPr>
              <w:jc w:val="right"/>
            </w:pPr>
            <w:r w:rsidRPr="00810AA4">
              <w:t>20</w:t>
            </w:r>
          </w:p>
        </w:tc>
        <w:tc>
          <w:tcPr>
            <w:tcW w:w="420" w:type="dxa"/>
            <w:tcBorders>
              <w:bottom w:val="single" w:sz="4" w:space="0" w:color="auto"/>
            </w:tcBorders>
            <w:shd w:val="clear" w:color="auto" w:fill="auto"/>
            <w:vAlign w:val="bottom"/>
          </w:tcPr>
          <w:p w14:paraId="59C7B37D" w14:textId="77777777" w:rsidR="0064601D" w:rsidRPr="00810AA4" w:rsidRDefault="0064601D" w:rsidP="00527689"/>
        </w:tc>
        <w:tc>
          <w:tcPr>
            <w:tcW w:w="370" w:type="dxa"/>
            <w:shd w:val="clear" w:color="auto" w:fill="auto"/>
            <w:vAlign w:val="bottom"/>
          </w:tcPr>
          <w:p w14:paraId="5D3D9D26" w14:textId="77777777" w:rsidR="0064601D" w:rsidRPr="00810AA4" w:rsidRDefault="0064601D" w:rsidP="00527689">
            <w:r w:rsidRPr="00810AA4">
              <w:t xml:space="preserve"> г.</w:t>
            </w:r>
          </w:p>
        </w:tc>
      </w:tr>
    </w:tbl>
    <w:p w14:paraId="069C71D1" w14:textId="77777777" w:rsidR="0064601D" w:rsidRPr="00810AA4" w:rsidRDefault="0064601D" w:rsidP="0064601D"/>
    <w:p w14:paraId="3AC70B49" w14:textId="77777777" w:rsidR="0064601D" w:rsidRPr="00810AA4" w:rsidRDefault="0064601D" w:rsidP="0064601D">
      <w:r w:rsidRPr="00810AA4">
        <w:t>М. П.</w:t>
      </w:r>
    </w:p>
    <w:bookmarkEnd w:id="0"/>
    <w:bookmarkEnd w:id="1"/>
    <w:bookmarkEnd w:id="2"/>
    <w:bookmarkEnd w:id="3"/>
    <w:bookmarkEnd w:id="4"/>
    <w:bookmarkEnd w:id="5"/>
    <w:bookmarkEnd w:id="6"/>
    <w:p w14:paraId="67F1E532" w14:textId="77777777" w:rsidR="00440FA1" w:rsidRDefault="00440FA1" w:rsidP="00B452ED">
      <w:pPr>
        <w:pStyle w:val="a5"/>
        <w:ind w:left="0"/>
        <w:jc w:val="both"/>
        <w:rPr>
          <w:sz w:val="22"/>
          <w:szCs w:val="22"/>
        </w:rPr>
      </w:pPr>
    </w:p>
    <w:sectPr w:rsidR="00440FA1" w:rsidSect="00F4206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93EFD" w14:textId="77777777" w:rsidR="00AE104B" w:rsidRDefault="00AE104B">
      <w:r>
        <w:separator/>
      </w:r>
    </w:p>
  </w:endnote>
  <w:endnote w:type="continuationSeparator" w:id="0">
    <w:p w14:paraId="1429B6CF" w14:textId="77777777" w:rsidR="00AE104B" w:rsidRDefault="00AE1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00"/>
    <w:family w:val="modern"/>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A13CE" w14:textId="77777777" w:rsidR="001B698F" w:rsidRDefault="001B698F" w:rsidP="00E54E79">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8F6AAEA" w14:textId="77777777" w:rsidR="001B698F" w:rsidRDefault="001B698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FB04E" w14:textId="77777777" w:rsidR="001B698F" w:rsidRDefault="001B698F" w:rsidP="00507823">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512BA">
      <w:rPr>
        <w:rStyle w:val="a7"/>
        <w:noProof/>
      </w:rPr>
      <w:t>20</w:t>
    </w:r>
    <w:r>
      <w:rPr>
        <w:rStyle w:val="a7"/>
      </w:rPr>
      <w:fldChar w:fldCharType="end"/>
    </w:r>
  </w:p>
  <w:p w14:paraId="660B8064" w14:textId="77777777" w:rsidR="001B698F" w:rsidRDefault="001B698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A3B30" w14:textId="77777777" w:rsidR="00AE104B" w:rsidRDefault="00AE104B">
      <w:r>
        <w:separator/>
      </w:r>
    </w:p>
  </w:footnote>
  <w:footnote w:type="continuationSeparator" w:id="0">
    <w:p w14:paraId="3CDED813" w14:textId="77777777" w:rsidR="00AE104B" w:rsidRDefault="00AE10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E"/>
    <w:multiLevelType w:val="multilevel"/>
    <w:tmpl w:val="0000000E"/>
    <w:name w:val="WW8Num14"/>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F"/>
    <w:multiLevelType w:val="multilevel"/>
    <w:tmpl w:val="0000000F"/>
    <w:name w:val="WW8Num15"/>
    <w:lvl w:ilvl="0">
      <w:start w:val="7"/>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15:restartNumberingAfterBreak="0">
    <w:nsid w:val="12951958"/>
    <w:multiLevelType w:val="singleLevel"/>
    <w:tmpl w:val="0DF84A3E"/>
    <w:lvl w:ilvl="0">
      <w:start w:val="1"/>
      <w:numFmt w:val="decimal"/>
      <w:lvlText w:val="%1."/>
      <w:legacy w:legacy="1" w:legacySpace="0" w:legacyIndent="360"/>
      <w:lvlJc w:val="left"/>
      <w:pPr>
        <w:ind w:left="360" w:hanging="360"/>
      </w:pPr>
    </w:lvl>
  </w:abstractNum>
  <w:abstractNum w:abstractNumId="4" w15:restartNumberingAfterBreak="0">
    <w:nsid w:val="241E428B"/>
    <w:multiLevelType w:val="hybridMultilevel"/>
    <w:tmpl w:val="2DC2F7F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244D4531"/>
    <w:multiLevelType w:val="hybridMultilevel"/>
    <w:tmpl w:val="E98EB088"/>
    <w:lvl w:ilvl="0" w:tplc="D884D1B6">
      <w:start w:val="1"/>
      <w:numFmt w:val="decimal"/>
      <w:lvlText w:val="%1."/>
      <w:lvlJc w:val="left"/>
      <w:pPr>
        <w:ind w:left="590" w:hanging="360"/>
      </w:pPr>
      <w:rPr>
        <w:rFonts w:hint="default"/>
      </w:rPr>
    </w:lvl>
    <w:lvl w:ilvl="1" w:tplc="04190019" w:tentative="1">
      <w:start w:val="1"/>
      <w:numFmt w:val="lowerLetter"/>
      <w:lvlText w:val="%2."/>
      <w:lvlJc w:val="left"/>
      <w:pPr>
        <w:ind w:left="1310" w:hanging="360"/>
      </w:pPr>
    </w:lvl>
    <w:lvl w:ilvl="2" w:tplc="0419001B" w:tentative="1">
      <w:start w:val="1"/>
      <w:numFmt w:val="lowerRoman"/>
      <w:lvlText w:val="%3."/>
      <w:lvlJc w:val="right"/>
      <w:pPr>
        <w:ind w:left="2030" w:hanging="180"/>
      </w:pPr>
    </w:lvl>
    <w:lvl w:ilvl="3" w:tplc="0419000F" w:tentative="1">
      <w:start w:val="1"/>
      <w:numFmt w:val="decimal"/>
      <w:lvlText w:val="%4."/>
      <w:lvlJc w:val="left"/>
      <w:pPr>
        <w:ind w:left="2750" w:hanging="360"/>
      </w:pPr>
    </w:lvl>
    <w:lvl w:ilvl="4" w:tplc="04190019" w:tentative="1">
      <w:start w:val="1"/>
      <w:numFmt w:val="lowerLetter"/>
      <w:lvlText w:val="%5."/>
      <w:lvlJc w:val="left"/>
      <w:pPr>
        <w:ind w:left="3470" w:hanging="360"/>
      </w:pPr>
    </w:lvl>
    <w:lvl w:ilvl="5" w:tplc="0419001B" w:tentative="1">
      <w:start w:val="1"/>
      <w:numFmt w:val="lowerRoman"/>
      <w:lvlText w:val="%6."/>
      <w:lvlJc w:val="right"/>
      <w:pPr>
        <w:ind w:left="4190" w:hanging="180"/>
      </w:pPr>
    </w:lvl>
    <w:lvl w:ilvl="6" w:tplc="0419000F" w:tentative="1">
      <w:start w:val="1"/>
      <w:numFmt w:val="decimal"/>
      <w:lvlText w:val="%7."/>
      <w:lvlJc w:val="left"/>
      <w:pPr>
        <w:ind w:left="4910" w:hanging="360"/>
      </w:pPr>
    </w:lvl>
    <w:lvl w:ilvl="7" w:tplc="04190019" w:tentative="1">
      <w:start w:val="1"/>
      <w:numFmt w:val="lowerLetter"/>
      <w:lvlText w:val="%8."/>
      <w:lvlJc w:val="left"/>
      <w:pPr>
        <w:ind w:left="5630" w:hanging="360"/>
      </w:pPr>
    </w:lvl>
    <w:lvl w:ilvl="8" w:tplc="0419001B" w:tentative="1">
      <w:start w:val="1"/>
      <w:numFmt w:val="lowerRoman"/>
      <w:lvlText w:val="%9."/>
      <w:lvlJc w:val="right"/>
      <w:pPr>
        <w:ind w:left="6350" w:hanging="180"/>
      </w:pPr>
    </w:lvl>
  </w:abstractNum>
  <w:abstractNum w:abstractNumId="6" w15:restartNumberingAfterBreak="0">
    <w:nsid w:val="3B585BB9"/>
    <w:multiLevelType w:val="multilevel"/>
    <w:tmpl w:val="31BE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CF5007"/>
    <w:multiLevelType w:val="singleLevel"/>
    <w:tmpl w:val="0DF84A3E"/>
    <w:lvl w:ilvl="0">
      <w:start w:val="1"/>
      <w:numFmt w:val="decimal"/>
      <w:lvlText w:val="%1."/>
      <w:legacy w:legacy="1" w:legacySpace="0" w:legacyIndent="360"/>
      <w:lvlJc w:val="left"/>
      <w:pPr>
        <w:ind w:left="360" w:hanging="360"/>
      </w:pPr>
    </w:lvl>
  </w:abstractNum>
  <w:abstractNum w:abstractNumId="8" w15:restartNumberingAfterBreak="0">
    <w:nsid w:val="43BA77EE"/>
    <w:multiLevelType w:val="multilevel"/>
    <w:tmpl w:val="916A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777F4"/>
    <w:multiLevelType w:val="multilevel"/>
    <w:tmpl w:val="2F82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DC1B6B"/>
    <w:multiLevelType w:val="hybridMultilevel"/>
    <w:tmpl w:val="1102F712"/>
    <w:lvl w:ilvl="0" w:tplc="54B4D67C">
      <w:start w:val="1"/>
      <w:numFmt w:val="bullet"/>
      <w:lvlText w:val="-"/>
      <w:lvlJc w:val="left"/>
      <w:pPr>
        <w:ind w:left="1542" w:hanging="360"/>
      </w:pPr>
      <w:rPr>
        <w:rFonts w:ascii="Times New Roman" w:hAnsi="Times New Roman" w:cs="Times New Roman"/>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11" w15:restartNumberingAfterBreak="0">
    <w:nsid w:val="65BE73BF"/>
    <w:multiLevelType w:val="multilevel"/>
    <w:tmpl w:val="854E9FD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ascii="Courier New" w:hAnsi="Courier New" w:cs="Courier New" w:hint="default"/>
        <w:color w:val="C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7657AA"/>
    <w:multiLevelType w:val="multilevel"/>
    <w:tmpl w:val="9742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4604D6"/>
    <w:multiLevelType w:val="multilevel"/>
    <w:tmpl w:val="87D8E1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0"/>
  </w:num>
  <w:num w:numId="5">
    <w:abstractNumId w:val="5"/>
  </w:num>
  <w:num w:numId="6">
    <w:abstractNumId w:val="8"/>
  </w:num>
  <w:num w:numId="7">
    <w:abstractNumId w:val="6"/>
  </w:num>
  <w:num w:numId="8">
    <w:abstractNumId w:val="11"/>
  </w:num>
  <w:num w:numId="9">
    <w:abstractNumId w:val="9"/>
  </w:num>
  <w:num w:numId="10">
    <w:abstractNumId w:val="12"/>
  </w:num>
  <w:num w:numId="11">
    <w:abstractNumId w:val="10"/>
  </w:num>
  <w:num w:numId="1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A1063"/>
    <w:rsid w:val="00000E9D"/>
    <w:rsid w:val="00000F6A"/>
    <w:rsid w:val="0000160D"/>
    <w:rsid w:val="00002775"/>
    <w:rsid w:val="00002DF2"/>
    <w:rsid w:val="00003093"/>
    <w:rsid w:val="000108A8"/>
    <w:rsid w:val="00010A7D"/>
    <w:rsid w:val="00010E9D"/>
    <w:rsid w:val="00011E46"/>
    <w:rsid w:val="00012D66"/>
    <w:rsid w:val="0001492B"/>
    <w:rsid w:val="00016546"/>
    <w:rsid w:val="00020BBD"/>
    <w:rsid w:val="00024EC5"/>
    <w:rsid w:val="000271C4"/>
    <w:rsid w:val="0002772D"/>
    <w:rsid w:val="00027D9A"/>
    <w:rsid w:val="0003016E"/>
    <w:rsid w:val="00031C13"/>
    <w:rsid w:val="00033F9D"/>
    <w:rsid w:val="0003418F"/>
    <w:rsid w:val="000342D6"/>
    <w:rsid w:val="00035A5C"/>
    <w:rsid w:val="00035DD3"/>
    <w:rsid w:val="00041E64"/>
    <w:rsid w:val="0004221E"/>
    <w:rsid w:val="00043FA7"/>
    <w:rsid w:val="0004464F"/>
    <w:rsid w:val="0004555B"/>
    <w:rsid w:val="00046923"/>
    <w:rsid w:val="000526BF"/>
    <w:rsid w:val="00054AA3"/>
    <w:rsid w:val="00057A12"/>
    <w:rsid w:val="00057D6E"/>
    <w:rsid w:val="00061179"/>
    <w:rsid w:val="00061659"/>
    <w:rsid w:val="00065AC4"/>
    <w:rsid w:val="00067203"/>
    <w:rsid w:val="00071A15"/>
    <w:rsid w:val="0007288E"/>
    <w:rsid w:val="000736F4"/>
    <w:rsid w:val="0007405E"/>
    <w:rsid w:val="00080CE1"/>
    <w:rsid w:val="00084497"/>
    <w:rsid w:val="000852C5"/>
    <w:rsid w:val="00085C21"/>
    <w:rsid w:val="00085E88"/>
    <w:rsid w:val="000867A7"/>
    <w:rsid w:val="0008797D"/>
    <w:rsid w:val="00090736"/>
    <w:rsid w:val="000914E2"/>
    <w:rsid w:val="00092203"/>
    <w:rsid w:val="0009246D"/>
    <w:rsid w:val="000949F7"/>
    <w:rsid w:val="00096C6D"/>
    <w:rsid w:val="000A066D"/>
    <w:rsid w:val="000A07A6"/>
    <w:rsid w:val="000A1EF6"/>
    <w:rsid w:val="000A2465"/>
    <w:rsid w:val="000A48F5"/>
    <w:rsid w:val="000A581B"/>
    <w:rsid w:val="000A66F7"/>
    <w:rsid w:val="000A6C4D"/>
    <w:rsid w:val="000A748E"/>
    <w:rsid w:val="000B20E8"/>
    <w:rsid w:val="000B40C0"/>
    <w:rsid w:val="000B46AD"/>
    <w:rsid w:val="000B483B"/>
    <w:rsid w:val="000B4A75"/>
    <w:rsid w:val="000B751E"/>
    <w:rsid w:val="000C388C"/>
    <w:rsid w:val="000C3DAB"/>
    <w:rsid w:val="000C45B4"/>
    <w:rsid w:val="000C7B9C"/>
    <w:rsid w:val="000D2F80"/>
    <w:rsid w:val="000D4B6F"/>
    <w:rsid w:val="000E62F9"/>
    <w:rsid w:val="000F1B75"/>
    <w:rsid w:val="000F610C"/>
    <w:rsid w:val="000F618B"/>
    <w:rsid w:val="000F6B47"/>
    <w:rsid w:val="000F7C90"/>
    <w:rsid w:val="001024A5"/>
    <w:rsid w:val="00103FB5"/>
    <w:rsid w:val="00104D7D"/>
    <w:rsid w:val="00107E31"/>
    <w:rsid w:val="0011102C"/>
    <w:rsid w:val="00112F00"/>
    <w:rsid w:val="00113BFD"/>
    <w:rsid w:val="00115F78"/>
    <w:rsid w:val="00115FE5"/>
    <w:rsid w:val="00124156"/>
    <w:rsid w:val="00124A8A"/>
    <w:rsid w:val="00124EB2"/>
    <w:rsid w:val="00125B1E"/>
    <w:rsid w:val="00131991"/>
    <w:rsid w:val="00132A49"/>
    <w:rsid w:val="001347C3"/>
    <w:rsid w:val="00134D2E"/>
    <w:rsid w:val="00135F2C"/>
    <w:rsid w:val="001360DA"/>
    <w:rsid w:val="001407C1"/>
    <w:rsid w:val="00141E12"/>
    <w:rsid w:val="00142456"/>
    <w:rsid w:val="00142523"/>
    <w:rsid w:val="00142674"/>
    <w:rsid w:val="00143A7E"/>
    <w:rsid w:val="0014457F"/>
    <w:rsid w:val="0014535D"/>
    <w:rsid w:val="0014541B"/>
    <w:rsid w:val="00146512"/>
    <w:rsid w:val="00155B84"/>
    <w:rsid w:val="00155E57"/>
    <w:rsid w:val="00157B3A"/>
    <w:rsid w:val="001632D7"/>
    <w:rsid w:val="001651BF"/>
    <w:rsid w:val="001679DC"/>
    <w:rsid w:val="00171081"/>
    <w:rsid w:val="00171BD9"/>
    <w:rsid w:val="00173E7D"/>
    <w:rsid w:val="0017439E"/>
    <w:rsid w:val="0017589F"/>
    <w:rsid w:val="00175D16"/>
    <w:rsid w:val="00176A9F"/>
    <w:rsid w:val="00176F0F"/>
    <w:rsid w:val="001771FF"/>
    <w:rsid w:val="001779B6"/>
    <w:rsid w:val="00181DB8"/>
    <w:rsid w:val="00182462"/>
    <w:rsid w:val="001824B5"/>
    <w:rsid w:val="00182B0B"/>
    <w:rsid w:val="00183F9D"/>
    <w:rsid w:val="00184578"/>
    <w:rsid w:val="00184B40"/>
    <w:rsid w:val="0019022F"/>
    <w:rsid w:val="0019437A"/>
    <w:rsid w:val="0019504F"/>
    <w:rsid w:val="001975BC"/>
    <w:rsid w:val="001A0BDC"/>
    <w:rsid w:val="001A14E2"/>
    <w:rsid w:val="001A167D"/>
    <w:rsid w:val="001A210A"/>
    <w:rsid w:val="001A2321"/>
    <w:rsid w:val="001B0C1D"/>
    <w:rsid w:val="001B1CCA"/>
    <w:rsid w:val="001B66BA"/>
    <w:rsid w:val="001B698F"/>
    <w:rsid w:val="001C2B2B"/>
    <w:rsid w:val="001D00AF"/>
    <w:rsid w:val="001D1ED4"/>
    <w:rsid w:val="001D1F3D"/>
    <w:rsid w:val="001E045B"/>
    <w:rsid w:val="001E0A3D"/>
    <w:rsid w:val="001E1C1F"/>
    <w:rsid w:val="001E2A48"/>
    <w:rsid w:val="001E300E"/>
    <w:rsid w:val="001E3A9B"/>
    <w:rsid w:val="001E3C1E"/>
    <w:rsid w:val="001E4134"/>
    <w:rsid w:val="001E434A"/>
    <w:rsid w:val="001E65EE"/>
    <w:rsid w:val="001E7BD9"/>
    <w:rsid w:val="001E7FE1"/>
    <w:rsid w:val="001F0030"/>
    <w:rsid w:val="001F1FFA"/>
    <w:rsid w:val="001F2B2D"/>
    <w:rsid w:val="001F4C48"/>
    <w:rsid w:val="001F766F"/>
    <w:rsid w:val="001F7AD4"/>
    <w:rsid w:val="0020021E"/>
    <w:rsid w:val="00201749"/>
    <w:rsid w:val="002057E4"/>
    <w:rsid w:val="00206318"/>
    <w:rsid w:val="002064BF"/>
    <w:rsid w:val="00210FF2"/>
    <w:rsid w:val="00214162"/>
    <w:rsid w:val="002142B5"/>
    <w:rsid w:val="00217C28"/>
    <w:rsid w:val="00220119"/>
    <w:rsid w:val="00220E9E"/>
    <w:rsid w:val="0022194C"/>
    <w:rsid w:val="00224E93"/>
    <w:rsid w:val="0022769F"/>
    <w:rsid w:val="002305CF"/>
    <w:rsid w:val="00231AD5"/>
    <w:rsid w:val="00231FF8"/>
    <w:rsid w:val="00232ECE"/>
    <w:rsid w:val="00234603"/>
    <w:rsid w:val="00236CE8"/>
    <w:rsid w:val="002379CC"/>
    <w:rsid w:val="00237ABC"/>
    <w:rsid w:val="002420D1"/>
    <w:rsid w:val="002466AF"/>
    <w:rsid w:val="00246EAA"/>
    <w:rsid w:val="00247228"/>
    <w:rsid w:val="00247843"/>
    <w:rsid w:val="00250BC3"/>
    <w:rsid w:val="002545B9"/>
    <w:rsid w:val="0025478B"/>
    <w:rsid w:val="00254C2A"/>
    <w:rsid w:val="00263467"/>
    <w:rsid w:val="002716A4"/>
    <w:rsid w:val="00271841"/>
    <w:rsid w:val="00271EE7"/>
    <w:rsid w:val="00272918"/>
    <w:rsid w:val="00272B6B"/>
    <w:rsid w:val="00273C75"/>
    <w:rsid w:val="00275D94"/>
    <w:rsid w:val="002760CA"/>
    <w:rsid w:val="00276336"/>
    <w:rsid w:val="00276B18"/>
    <w:rsid w:val="002770F5"/>
    <w:rsid w:val="00281519"/>
    <w:rsid w:val="002816DF"/>
    <w:rsid w:val="002835D9"/>
    <w:rsid w:val="00284118"/>
    <w:rsid w:val="002849DB"/>
    <w:rsid w:val="002851EA"/>
    <w:rsid w:val="00290635"/>
    <w:rsid w:val="00292775"/>
    <w:rsid w:val="00297E41"/>
    <w:rsid w:val="002A0906"/>
    <w:rsid w:val="002A28FD"/>
    <w:rsid w:val="002A5869"/>
    <w:rsid w:val="002B0E2D"/>
    <w:rsid w:val="002B231C"/>
    <w:rsid w:val="002B4512"/>
    <w:rsid w:val="002B4E18"/>
    <w:rsid w:val="002B4FCB"/>
    <w:rsid w:val="002B7570"/>
    <w:rsid w:val="002B7820"/>
    <w:rsid w:val="002B7B89"/>
    <w:rsid w:val="002B7EC6"/>
    <w:rsid w:val="002C0562"/>
    <w:rsid w:val="002C5036"/>
    <w:rsid w:val="002C6B06"/>
    <w:rsid w:val="002C7864"/>
    <w:rsid w:val="002D221F"/>
    <w:rsid w:val="002D2D69"/>
    <w:rsid w:val="002D3E28"/>
    <w:rsid w:val="002D7325"/>
    <w:rsid w:val="002D755F"/>
    <w:rsid w:val="002E05D8"/>
    <w:rsid w:val="002E0752"/>
    <w:rsid w:val="002E2076"/>
    <w:rsid w:val="002F52B8"/>
    <w:rsid w:val="002F6576"/>
    <w:rsid w:val="002F7ABB"/>
    <w:rsid w:val="003027B6"/>
    <w:rsid w:val="003036A8"/>
    <w:rsid w:val="00304A5F"/>
    <w:rsid w:val="00304E67"/>
    <w:rsid w:val="00306357"/>
    <w:rsid w:val="00306F1F"/>
    <w:rsid w:val="003074C2"/>
    <w:rsid w:val="00307971"/>
    <w:rsid w:val="00310B92"/>
    <w:rsid w:val="00311832"/>
    <w:rsid w:val="0031249E"/>
    <w:rsid w:val="0031325A"/>
    <w:rsid w:val="0031403D"/>
    <w:rsid w:val="00314B29"/>
    <w:rsid w:val="0031767C"/>
    <w:rsid w:val="00321C36"/>
    <w:rsid w:val="00323533"/>
    <w:rsid w:val="00331CAE"/>
    <w:rsid w:val="00334135"/>
    <w:rsid w:val="00337652"/>
    <w:rsid w:val="0034250C"/>
    <w:rsid w:val="00342D9C"/>
    <w:rsid w:val="003450AC"/>
    <w:rsid w:val="00346C0B"/>
    <w:rsid w:val="003512BA"/>
    <w:rsid w:val="00352F09"/>
    <w:rsid w:val="00353FCB"/>
    <w:rsid w:val="0035466D"/>
    <w:rsid w:val="003564D9"/>
    <w:rsid w:val="00356D4E"/>
    <w:rsid w:val="003600B2"/>
    <w:rsid w:val="00361CF3"/>
    <w:rsid w:val="00363303"/>
    <w:rsid w:val="00363FD7"/>
    <w:rsid w:val="00365073"/>
    <w:rsid w:val="003659BD"/>
    <w:rsid w:val="003661F7"/>
    <w:rsid w:val="00367A31"/>
    <w:rsid w:val="003745CF"/>
    <w:rsid w:val="00380C33"/>
    <w:rsid w:val="00381199"/>
    <w:rsid w:val="00381A8D"/>
    <w:rsid w:val="00383694"/>
    <w:rsid w:val="00391894"/>
    <w:rsid w:val="003926BF"/>
    <w:rsid w:val="00392EA4"/>
    <w:rsid w:val="00393DF3"/>
    <w:rsid w:val="00395288"/>
    <w:rsid w:val="00395545"/>
    <w:rsid w:val="003959F4"/>
    <w:rsid w:val="003A2492"/>
    <w:rsid w:val="003A55BB"/>
    <w:rsid w:val="003A608D"/>
    <w:rsid w:val="003B0207"/>
    <w:rsid w:val="003B19CB"/>
    <w:rsid w:val="003B21E8"/>
    <w:rsid w:val="003B5908"/>
    <w:rsid w:val="003C3B88"/>
    <w:rsid w:val="003C5AF7"/>
    <w:rsid w:val="003C71A9"/>
    <w:rsid w:val="003D0A54"/>
    <w:rsid w:val="003D19AE"/>
    <w:rsid w:val="003D1ACB"/>
    <w:rsid w:val="003D278A"/>
    <w:rsid w:val="003D5DB3"/>
    <w:rsid w:val="003E00A6"/>
    <w:rsid w:val="003E3133"/>
    <w:rsid w:val="003E5599"/>
    <w:rsid w:val="003F2F2A"/>
    <w:rsid w:val="003F2FB3"/>
    <w:rsid w:val="003F374A"/>
    <w:rsid w:val="003F578B"/>
    <w:rsid w:val="003F6FB0"/>
    <w:rsid w:val="003F7AA9"/>
    <w:rsid w:val="00401503"/>
    <w:rsid w:val="004016B3"/>
    <w:rsid w:val="00401C13"/>
    <w:rsid w:val="00403B78"/>
    <w:rsid w:val="00403EB2"/>
    <w:rsid w:val="0040443E"/>
    <w:rsid w:val="00404AC3"/>
    <w:rsid w:val="0040787B"/>
    <w:rsid w:val="00407DB3"/>
    <w:rsid w:val="004146F1"/>
    <w:rsid w:val="0041571E"/>
    <w:rsid w:val="0041591C"/>
    <w:rsid w:val="00416383"/>
    <w:rsid w:val="004168B4"/>
    <w:rsid w:val="0042131E"/>
    <w:rsid w:val="00432F3D"/>
    <w:rsid w:val="00433914"/>
    <w:rsid w:val="00436785"/>
    <w:rsid w:val="004376B9"/>
    <w:rsid w:val="0044077D"/>
    <w:rsid w:val="00440FA1"/>
    <w:rsid w:val="00442DAD"/>
    <w:rsid w:val="0044762D"/>
    <w:rsid w:val="00447D67"/>
    <w:rsid w:val="004511EF"/>
    <w:rsid w:val="00451FF2"/>
    <w:rsid w:val="0045262A"/>
    <w:rsid w:val="00454065"/>
    <w:rsid w:val="00454329"/>
    <w:rsid w:val="0045492C"/>
    <w:rsid w:val="00457603"/>
    <w:rsid w:val="0046329A"/>
    <w:rsid w:val="00464C7D"/>
    <w:rsid w:val="00464DF2"/>
    <w:rsid w:val="00466116"/>
    <w:rsid w:val="004728E9"/>
    <w:rsid w:val="00472F5F"/>
    <w:rsid w:val="004757E0"/>
    <w:rsid w:val="00481038"/>
    <w:rsid w:val="004810EF"/>
    <w:rsid w:val="004832DF"/>
    <w:rsid w:val="00483710"/>
    <w:rsid w:val="00483C2F"/>
    <w:rsid w:val="00483F82"/>
    <w:rsid w:val="00487E8C"/>
    <w:rsid w:val="004918A1"/>
    <w:rsid w:val="00493E04"/>
    <w:rsid w:val="00495C93"/>
    <w:rsid w:val="00496798"/>
    <w:rsid w:val="00496BBD"/>
    <w:rsid w:val="004972A2"/>
    <w:rsid w:val="00497971"/>
    <w:rsid w:val="00497C24"/>
    <w:rsid w:val="004A1935"/>
    <w:rsid w:val="004A1E27"/>
    <w:rsid w:val="004A2FD1"/>
    <w:rsid w:val="004A3185"/>
    <w:rsid w:val="004A62ED"/>
    <w:rsid w:val="004A6A8F"/>
    <w:rsid w:val="004B03A8"/>
    <w:rsid w:val="004B11DF"/>
    <w:rsid w:val="004B1AAD"/>
    <w:rsid w:val="004B269B"/>
    <w:rsid w:val="004B3F0B"/>
    <w:rsid w:val="004B52E5"/>
    <w:rsid w:val="004B67DA"/>
    <w:rsid w:val="004C0E55"/>
    <w:rsid w:val="004C0F7F"/>
    <w:rsid w:val="004C153C"/>
    <w:rsid w:val="004C32DC"/>
    <w:rsid w:val="004C3C2F"/>
    <w:rsid w:val="004C4AB3"/>
    <w:rsid w:val="004C4C32"/>
    <w:rsid w:val="004C5D2A"/>
    <w:rsid w:val="004C7BB7"/>
    <w:rsid w:val="004D2CF4"/>
    <w:rsid w:val="004D3941"/>
    <w:rsid w:val="004D4804"/>
    <w:rsid w:val="004D4FC2"/>
    <w:rsid w:val="004D6F90"/>
    <w:rsid w:val="004E0482"/>
    <w:rsid w:val="004E10D0"/>
    <w:rsid w:val="004E32BA"/>
    <w:rsid w:val="004F05A0"/>
    <w:rsid w:val="004F2C77"/>
    <w:rsid w:val="004F3415"/>
    <w:rsid w:val="004F71AE"/>
    <w:rsid w:val="004F7B25"/>
    <w:rsid w:val="00501089"/>
    <w:rsid w:val="0050452C"/>
    <w:rsid w:val="00506747"/>
    <w:rsid w:val="00507823"/>
    <w:rsid w:val="0050791E"/>
    <w:rsid w:val="0051075A"/>
    <w:rsid w:val="00510923"/>
    <w:rsid w:val="00512A0E"/>
    <w:rsid w:val="00514773"/>
    <w:rsid w:val="005154E5"/>
    <w:rsid w:val="0051561D"/>
    <w:rsid w:val="00515A44"/>
    <w:rsid w:val="00515E19"/>
    <w:rsid w:val="00516A73"/>
    <w:rsid w:val="00517C79"/>
    <w:rsid w:val="00523D98"/>
    <w:rsid w:val="005254C2"/>
    <w:rsid w:val="00525F2E"/>
    <w:rsid w:val="00526CC7"/>
    <w:rsid w:val="00527689"/>
    <w:rsid w:val="00527D68"/>
    <w:rsid w:val="005301EE"/>
    <w:rsid w:val="00530921"/>
    <w:rsid w:val="005353C5"/>
    <w:rsid w:val="00540164"/>
    <w:rsid w:val="005440FD"/>
    <w:rsid w:val="0054684A"/>
    <w:rsid w:val="00546B49"/>
    <w:rsid w:val="00551218"/>
    <w:rsid w:val="005523AA"/>
    <w:rsid w:val="00553566"/>
    <w:rsid w:val="00556B7B"/>
    <w:rsid w:val="005570F2"/>
    <w:rsid w:val="00557954"/>
    <w:rsid w:val="00560667"/>
    <w:rsid w:val="0057146F"/>
    <w:rsid w:val="00572A30"/>
    <w:rsid w:val="0057699E"/>
    <w:rsid w:val="005775A9"/>
    <w:rsid w:val="00577F2B"/>
    <w:rsid w:val="005813F7"/>
    <w:rsid w:val="0058195E"/>
    <w:rsid w:val="005821F8"/>
    <w:rsid w:val="00586825"/>
    <w:rsid w:val="00586F8B"/>
    <w:rsid w:val="00590CA3"/>
    <w:rsid w:val="0059127C"/>
    <w:rsid w:val="005937C4"/>
    <w:rsid w:val="005938EE"/>
    <w:rsid w:val="00593BA6"/>
    <w:rsid w:val="0059603E"/>
    <w:rsid w:val="00597C70"/>
    <w:rsid w:val="00597D85"/>
    <w:rsid w:val="005A28AA"/>
    <w:rsid w:val="005A2B3A"/>
    <w:rsid w:val="005A4143"/>
    <w:rsid w:val="005A5622"/>
    <w:rsid w:val="005A6199"/>
    <w:rsid w:val="005B1B1C"/>
    <w:rsid w:val="005B43AE"/>
    <w:rsid w:val="005B5296"/>
    <w:rsid w:val="005B7D32"/>
    <w:rsid w:val="005C48E4"/>
    <w:rsid w:val="005C6646"/>
    <w:rsid w:val="005D026E"/>
    <w:rsid w:val="005D23EE"/>
    <w:rsid w:val="005D377C"/>
    <w:rsid w:val="005D6613"/>
    <w:rsid w:val="005E1F95"/>
    <w:rsid w:val="005E24B1"/>
    <w:rsid w:val="005E2FF3"/>
    <w:rsid w:val="005E4263"/>
    <w:rsid w:val="005E770B"/>
    <w:rsid w:val="005F35D6"/>
    <w:rsid w:val="005F5A03"/>
    <w:rsid w:val="005F5B3D"/>
    <w:rsid w:val="005F66CA"/>
    <w:rsid w:val="005F7051"/>
    <w:rsid w:val="006006FF"/>
    <w:rsid w:val="0060330F"/>
    <w:rsid w:val="006051E4"/>
    <w:rsid w:val="00606DBE"/>
    <w:rsid w:val="00610306"/>
    <w:rsid w:val="00611163"/>
    <w:rsid w:val="0061156D"/>
    <w:rsid w:val="00611754"/>
    <w:rsid w:val="00611CF5"/>
    <w:rsid w:val="00612A0E"/>
    <w:rsid w:val="00613B45"/>
    <w:rsid w:val="00615F66"/>
    <w:rsid w:val="00620359"/>
    <w:rsid w:val="00621577"/>
    <w:rsid w:val="0062179F"/>
    <w:rsid w:val="00623234"/>
    <w:rsid w:val="0062480D"/>
    <w:rsid w:val="00624D1A"/>
    <w:rsid w:val="00631BCD"/>
    <w:rsid w:val="0063296D"/>
    <w:rsid w:val="006331E0"/>
    <w:rsid w:val="006331EF"/>
    <w:rsid w:val="00633496"/>
    <w:rsid w:val="00633F4D"/>
    <w:rsid w:val="00634674"/>
    <w:rsid w:val="006365F4"/>
    <w:rsid w:val="00636DD5"/>
    <w:rsid w:val="00636F2B"/>
    <w:rsid w:val="00637EB6"/>
    <w:rsid w:val="006436FB"/>
    <w:rsid w:val="006457DC"/>
    <w:rsid w:val="0064601D"/>
    <w:rsid w:val="006465C6"/>
    <w:rsid w:val="00647979"/>
    <w:rsid w:val="00654001"/>
    <w:rsid w:val="00655324"/>
    <w:rsid w:val="0066268E"/>
    <w:rsid w:val="00666B02"/>
    <w:rsid w:val="00670B4E"/>
    <w:rsid w:val="00674A23"/>
    <w:rsid w:val="00674BF2"/>
    <w:rsid w:val="006801C1"/>
    <w:rsid w:val="00680F98"/>
    <w:rsid w:val="0068259E"/>
    <w:rsid w:val="00683BAA"/>
    <w:rsid w:val="0068471B"/>
    <w:rsid w:val="00686A48"/>
    <w:rsid w:val="00687F2F"/>
    <w:rsid w:val="00690693"/>
    <w:rsid w:val="00692725"/>
    <w:rsid w:val="00694BC6"/>
    <w:rsid w:val="00695207"/>
    <w:rsid w:val="0069677B"/>
    <w:rsid w:val="00697891"/>
    <w:rsid w:val="006A076D"/>
    <w:rsid w:val="006A59DD"/>
    <w:rsid w:val="006B0E78"/>
    <w:rsid w:val="006B3381"/>
    <w:rsid w:val="006B64B3"/>
    <w:rsid w:val="006C33E5"/>
    <w:rsid w:val="006C4DE3"/>
    <w:rsid w:val="006C55CC"/>
    <w:rsid w:val="006C5CA2"/>
    <w:rsid w:val="006D3092"/>
    <w:rsid w:val="006D38BD"/>
    <w:rsid w:val="006D45B9"/>
    <w:rsid w:val="006D72FD"/>
    <w:rsid w:val="006E1099"/>
    <w:rsid w:val="006E1B78"/>
    <w:rsid w:val="006E2E9D"/>
    <w:rsid w:val="006E338A"/>
    <w:rsid w:val="006E4612"/>
    <w:rsid w:val="006E7D4D"/>
    <w:rsid w:val="006F3FE9"/>
    <w:rsid w:val="006F40FB"/>
    <w:rsid w:val="006F5B55"/>
    <w:rsid w:val="00702E50"/>
    <w:rsid w:val="0070400E"/>
    <w:rsid w:val="00704604"/>
    <w:rsid w:val="00706D35"/>
    <w:rsid w:val="00706F49"/>
    <w:rsid w:val="007146E3"/>
    <w:rsid w:val="007160C9"/>
    <w:rsid w:val="007208B7"/>
    <w:rsid w:val="00720F1D"/>
    <w:rsid w:val="0072792B"/>
    <w:rsid w:val="00735AE6"/>
    <w:rsid w:val="00743F9C"/>
    <w:rsid w:val="00744306"/>
    <w:rsid w:val="00745825"/>
    <w:rsid w:val="007464E6"/>
    <w:rsid w:val="00746E36"/>
    <w:rsid w:val="0075145B"/>
    <w:rsid w:val="00751962"/>
    <w:rsid w:val="00752C9F"/>
    <w:rsid w:val="007535D9"/>
    <w:rsid w:val="00755293"/>
    <w:rsid w:val="00757562"/>
    <w:rsid w:val="0075770B"/>
    <w:rsid w:val="00761824"/>
    <w:rsid w:val="0076491A"/>
    <w:rsid w:val="00764AEA"/>
    <w:rsid w:val="00766A83"/>
    <w:rsid w:val="007714D4"/>
    <w:rsid w:val="00774004"/>
    <w:rsid w:val="0077463A"/>
    <w:rsid w:val="00774C90"/>
    <w:rsid w:val="007755D8"/>
    <w:rsid w:val="00775919"/>
    <w:rsid w:val="00776027"/>
    <w:rsid w:val="00780804"/>
    <w:rsid w:val="00781AF5"/>
    <w:rsid w:val="00783D11"/>
    <w:rsid w:val="00785B15"/>
    <w:rsid w:val="00786FCB"/>
    <w:rsid w:val="00791D19"/>
    <w:rsid w:val="00792712"/>
    <w:rsid w:val="00794A11"/>
    <w:rsid w:val="00794C57"/>
    <w:rsid w:val="007964D3"/>
    <w:rsid w:val="00796DCE"/>
    <w:rsid w:val="007A02D0"/>
    <w:rsid w:val="007A07B4"/>
    <w:rsid w:val="007A4986"/>
    <w:rsid w:val="007A504B"/>
    <w:rsid w:val="007A5C79"/>
    <w:rsid w:val="007A63B4"/>
    <w:rsid w:val="007B113D"/>
    <w:rsid w:val="007B1452"/>
    <w:rsid w:val="007B58C4"/>
    <w:rsid w:val="007B6226"/>
    <w:rsid w:val="007B6661"/>
    <w:rsid w:val="007B7037"/>
    <w:rsid w:val="007C3864"/>
    <w:rsid w:val="007C4F4A"/>
    <w:rsid w:val="007C5D51"/>
    <w:rsid w:val="007D281E"/>
    <w:rsid w:val="007D7B87"/>
    <w:rsid w:val="007D7EC6"/>
    <w:rsid w:val="007E1B30"/>
    <w:rsid w:val="007E65F7"/>
    <w:rsid w:val="007F0184"/>
    <w:rsid w:val="007F2626"/>
    <w:rsid w:val="007F3C93"/>
    <w:rsid w:val="007F4610"/>
    <w:rsid w:val="007F5A02"/>
    <w:rsid w:val="007F6FC9"/>
    <w:rsid w:val="007F7CD4"/>
    <w:rsid w:val="008007FA"/>
    <w:rsid w:val="00811013"/>
    <w:rsid w:val="00813B66"/>
    <w:rsid w:val="00813E18"/>
    <w:rsid w:val="00814BEF"/>
    <w:rsid w:val="00814F70"/>
    <w:rsid w:val="0082019C"/>
    <w:rsid w:val="00823EF6"/>
    <w:rsid w:val="0082624F"/>
    <w:rsid w:val="008301D2"/>
    <w:rsid w:val="00831B29"/>
    <w:rsid w:val="00831CA1"/>
    <w:rsid w:val="00831F62"/>
    <w:rsid w:val="00833B15"/>
    <w:rsid w:val="00835C0C"/>
    <w:rsid w:val="0084187B"/>
    <w:rsid w:val="0084424B"/>
    <w:rsid w:val="00845AF9"/>
    <w:rsid w:val="00847A4B"/>
    <w:rsid w:val="00850327"/>
    <w:rsid w:val="00851C4A"/>
    <w:rsid w:val="0085458B"/>
    <w:rsid w:val="00856F22"/>
    <w:rsid w:val="00863701"/>
    <w:rsid w:val="00864B7E"/>
    <w:rsid w:val="008675F5"/>
    <w:rsid w:val="00867897"/>
    <w:rsid w:val="00874173"/>
    <w:rsid w:val="0087513D"/>
    <w:rsid w:val="0087583C"/>
    <w:rsid w:val="008774AC"/>
    <w:rsid w:val="008802E8"/>
    <w:rsid w:val="00882F7F"/>
    <w:rsid w:val="008838A4"/>
    <w:rsid w:val="00884973"/>
    <w:rsid w:val="008849B9"/>
    <w:rsid w:val="00891980"/>
    <w:rsid w:val="00892AAE"/>
    <w:rsid w:val="00895DF2"/>
    <w:rsid w:val="008962E0"/>
    <w:rsid w:val="008965C7"/>
    <w:rsid w:val="008A1D86"/>
    <w:rsid w:val="008A2666"/>
    <w:rsid w:val="008A2835"/>
    <w:rsid w:val="008A2AFB"/>
    <w:rsid w:val="008A2B0E"/>
    <w:rsid w:val="008A30F9"/>
    <w:rsid w:val="008A427D"/>
    <w:rsid w:val="008A57DC"/>
    <w:rsid w:val="008A62E6"/>
    <w:rsid w:val="008A6E1B"/>
    <w:rsid w:val="008A71F3"/>
    <w:rsid w:val="008B06B5"/>
    <w:rsid w:val="008B596D"/>
    <w:rsid w:val="008B5DC6"/>
    <w:rsid w:val="008B6EF9"/>
    <w:rsid w:val="008C03E4"/>
    <w:rsid w:val="008C40AB"/>
    <w:rsid w:val="008C6195"/>
    <w:rsid w:val="008C69B2"/>
    <w:rsid w:val="008C6CCE"/>
    <w:rsid w:val="008C702A"/>
    <w:rsid w:val="008D14B5"/>
    <w:rsid w:val="008D3F2C"/>
    <w:rsid w:val="008D51AE"/>
    <w:rsid w:val="008D6062"/>
    <w:rsid w:val="008E18B0"/>
    <w:rsid w:val="008E3FEE"/>
    <w:rsid w:val="008E5AC0"/>
    <w:rsid w:val="008E6430"/>
    <w:rsid w:val="008E7213"/>
    <w:rsid w:val="008E763A"/>
    <w:rsid w:val="008F0EE4"/>
    <w:rsid w:val="008F10F8"/>
    <w:rsid w:val="008F258B"/>
    <w:rsid w:val="008F2746"/>
    <w:rsid w:val="008F315F"/>
    <w:rsid w:val="008F3A5E"/>
    <w:rsid w:val="008F4454"/>
    <w:rsid w:val="008F47B1"/>
    <w:rsid w:val="008F76C9"/>
    <w:rsid w:val="009017C3"/>
    <w:rsid w:val="00901CC9"/>
    <w:rsid w:val="0090236B"/>
    <w:rsid w:val="00904192"/>
    <w:rsid w:val="009055D2"/>
    <w:rsid w:val="009068C5"/>
    <w:rsid w:val="00907276"/>
    <w:rsid w:val="0091474C"/>
    <w:rsid w:val="00914B61"/>
    <w:rsid w:val="00916D5D"/>
    <w:rsid w:val="00920E9B"/>
    <w:rsid w:val="00920EB3"/>
    <w:rsid w:val="00921B60"/>
    <w:rsid w:val="00921E4F"/>
    <w:rsid w:val="00933DD5"/>
    <w:rsid w:val="00934191"/>
    <w:rsid w:val="009369AD"/>
    <w:rsid w:val="00936A97"/>
    <w:rsid w:val="00936CA8"/>
    <w:rsid w:val="00937A33"/>
    <w:rsid w:val="00937C46"/>
    <w:rsid w:val="00942307"/>
    <w:rsid w:val="00942C73"/>
    <w:rsid w:val="009444D1"/>
    <w:rsid w:val="00944730"/>
    <w:rsid w:val="009468ED"/>
    <w:rsid w:val="00947306"/>
    <w:rsid w:val="00950069"/>
    <w:rsid w:val="00950B4A"/>
    <w:rsid w:val="00954535"/>
    <w:rsid w:val="009601BB"/>
    <w:rsid w:val="00962ABD"/>
    <w:rsid w:val="00962B17"/>
    <w:rsid w:val="0096343A"/>
    <w:rsid w:val="00964A84"/>
    <w:rsid w:val="0096603D"/>
    <w:rsid w:val="00966F9D"/>
    <w:rsid w:val="0097037E"/>
    <w:rsid w:val="00972D6C"/>
    <w:rsid w:val="00972E83"/>
    <w:rsid w:val="009751D6"/>
    <w:rsid w:val="00982682"/>
    <w:rsid w:val="00986513"/>
    <w:rsid w:val="00987B36"/>
    <w:rsid w:val="00990A82"/>
    <w:rsid w:val="00993B8C"/>
    <w:rsid w:val="00995948"/>
    <w:rsid w:val="00997080"/>
    <w:rsid w:val="009973DB"/>
    <w:rsid w:val="009A1250"/>
    <w:rsid w:val="009B183C"/>
    <w:rsid w:val="009B1B59"/>
    <w:rsid w:val="009B68C9"/>
    <w:rsid w:val="009B7003"/>
    <w:rsid w:val="009C05E7"/>
    <w:rsid w:val="009C0F04"/>
    <w:rsid w:val="009C18C0"/>
    <w:rsid w:val="009C2FA2"/>
    <w:rsid w:val="009D02D3"/>
    <w:rsid w:val="009D03C1"/>
    <w:rsid w:val="009D0800"/>
    <w:rsid w:val="009D0F5E"/>
    <w:rsid w:val="009D1154"/>
    <w:rsid w:val="009D293D"/>
    <w:rsid w:val="009D2FC3"/>
    <w:rsid w:val="009D4C5A"/>
    <w:rsid w:val="009D67B6"/>
    <w:rsid w:val="009E12B6"/>
    <w:rsid w:val="009E2791"/>
    <w:rsid w:val="009E352A"/>
    <w:rsid w:val="009E440A"/>
    <w:rsid w:val="009E48D2"/>
    <w:rsid w:val="009E5EA0"/>
    <w:rsid w:val="009E67B0"/>
    <w:rsid w:val="009E7EC0"/>
    <w:rsid w:val="009F14FE"/>
    <w:rsid w:val="009F1819"/>
    <w:rsid w:val="009F2559"/>
    <w:rsid w:val="009F447F"/>
    <w:rsid w:val="009F6E1C"/>
    <w:rsid w:val="009F72DE"/>
    <w:rsid w:val="009F75E5"/>
    <w:rsid w:val="009F79D6"/>
    <w:rsid w:val="009F7B2F"/>
    <w:rsid w:val="00A02636"/>
    <w:rsid w:val="00A0458E"/>
    <w:rsid w:val="00A04C8F"/>
    <w:rsid w:val="00A07DD9"/>
    <w:rsid w:val="00A07F61"/>
    <w:rsid w:val="00A10CA9"/>
    <w:rsid w:val="00A1643A"/>
    <w:rsid w:val="00A16918"/>
    <w:rsid w:val="00A169E8"/>
    <w:rsid w:val="00A16EE3"/>
    <w:rsid w:val="00A23455"/>
    <w:rsid w:val="00A2655D"/>
    <w:rsid w:val="00A277EB"/>
    <w:rsid w:val="00A305AD"/>
    <w:rsid w:val="00A30D24"/>
    <w:rsid w:val="00A31D64"/>
    <w:rsid w:val="00A33DFB"/>
    <w:rsid w:val="00A34033"/>
    <w:rsid w:val="00A34F06"/>
    <w:rsid w:val="00A35C6D"/>
    <w:rsid w:val="00A3735A"/>
    <w:rsid w:val="00A415A7"/>
    <w:rsid w:val="00A459D7"/>
    <w:rsid w:val="00A468C6"/>
    <w:rsid w:val="00A47CDB"/>
    <w:rsid w:val="00A543D8"/>
    <w:rsid w:val="00A54616"/>
    <w:rsid w:val="00A5521A"/>
    <w:rsid w:val="00A555F6"/>
    <w:rsid w:val="00A5748C"/>
    <w:rsid w:val="00A6077A"/>
    <w:rsid w:val="00A61E9F"/>
    <w:rsid w:val="00A623EF"/>
    <w:rsid w:val="00A675FC"/>
    <w:rsid w:val="00A710F1"/>
    <w:rsid w:val="00A77821"/>
    <w:rsid w:val="00A80032"/>
    <w:rsid w:val="00A80D51"/>
    <w:rsid w:val="00A80D52"/>
    <w:rsid w:val="00A811F6"/>
    <w:rsid w:val="00A82BA3"/>
    <w:rsid w:val="00A843EB"/>
    <w:rsid w:val="00A8537A"/>
    <w:rsid w:val="00A91B8D"/>
    <w:rsid w:val="00A94319"/>
    <w:rsid w:val="00A95511"/>
    <w:rsid w:val="00A95BF5"/>
    <w:rsid w:val="00A96F46"/>
    <w:rsid w:val="00A97DE9"/>
    <w:rsid w:val="00AA2970"/>
    <w:rsid w:val="00AA4717"/>
    <w:rsid w:val="00AA5357"/>
    <w:rsid w:val="00AB0CDD"/>
    <w:rsid w:val="00AB10DC"/>
    <w:rsid w:val="00AB4EDE"/>
    <w:rsid w:val="00AB6327"/>
    <w:rsid w:val="00AB7532"/>
    <w:rsid w:val="00AC022E"/>
    <w:rsid w:val="00AC2375"/>
    <w:rsid w:val="00AC2F2D"/>
    <w:rsid w:val="00AC3C02"/>
    <w:rsid w:val="00AC7924"/>
    <w:rsid w:val="00AD03F2"/>
    <w:rsid w:val="00AD0E6A"/>
    <w:rsid w:val="00AD2086"/>
    <w:rsid w:val="00AD3FAA"/>
    <w:rsid w:val="00AD6776"/>
    <w:rsid w:val="00AE0BDE"/>
    <w:rsid w:val="00AE104B"/>
    <w:rsid w:val="00AE425D"/>
    <w:rsid w:val="00AE4D37"/>
    <w:rsid w:val="00AE6373"/>
    <w:rsid w:val="00AF090B"/>
    <w:rsid w:val="00AF5596"/>
    <w:rsid w:val="00AF5994"/>
    <w:rsid w:val="00AF6A52"/>
    <w:rsid w:val="00AF722F"/>
    <w:rsid w:val="00B03516"/>
    <w:rsid w:val="00B04B1A"/>
    <w:rsid w:val="00B058A2"/>
    <w:rsid w:val="00B06C81"/>
    <w:rsid w:val="00B0710F"/>
    <w:rsid w:val="00B1007C"/>
    <w:rsid w:val="00B12A00"/>
    <w:rsid w:val="00B13974"/>
    <w:rsid w:val="00B13F59"/>
    <w:rsid w:val="00B15E3E"/>
    <w:rsid w:val="00B16E3D"/>
    <w:rsid w:val="00B21C8F"/>
    <w:rsid w:val="00B307FF"/>
    <w:rsid w:val="00B31CF5"/>
    <w:rsid w:val="00B32C26"/>
    <w:rsid w:val="00B32DBF"/>
    <w:rsid w:val="00B41CEE"/>
    <w:rsid w:val="00B452ED"/>
    <w:rsid w:val="00B46E95"/>
    <w:rsid w:val="00B47512"/>
    <w:rsid w:val="00B47AC6"/>
    <w:rsid w:val="00B50A5C"/>
    <w:rsid w:val="00B5251F"/>
    <w:rsid w:val="00B53463"/>
    <w:rsid w:val="00B53E73"/>
    <w:rsid w:val="00B54EA2"/>
    <w:rsid w:val="00B57ED7"/>
    <w:rsid w:val="00B60BEB"/>
    <w:rsid w:val="00B62A9E"/>
    <w:rsid w:val="00B62E90"/>
    <w:rsid w:val="00B6581E"/>
    <w:rsid w:val="00B65D23"/>
    <w:rsid w:val="00B65FA5"/>
    <w:rsid w:val="00B676AE"/>
    <w:rsid w:val="00B71816"/>
    <w:rsid w:val="00B751EB"/>
    <w:rsid w:val="00B7652F"/>
    <w:rsid w:val="00B82CE6"/>
    <w:rsid w:val="00B8404B"/>
    <w:rsid w:val="00B84E48"/>
    <w:rsid w:val="00B87DF6"/>
    <w:rsid w:val="00B87EEB"/>
    <w:rsid w:val="00B91F94"/>
    <w:rsid w:val="00B95251"/>
    <w:rsid w:val="00B9544D"/>
    <w:rsid w:val="00B95E70"/>
    <w:rsid w:val="00BA0F9C"/>
    <w:rsid w:val="00BA1063"/>
    <w:rsid w:val="00BA2E4D"/>
    <w:rsid w:val="00BA54AC"/>
    <w:rsid w:val="00BA68F9"/>
    <w:rsid w:val="00BB1E31"/>
    <w:rsid w:val="00BB1FE4"/>
    <w:rsid w:val="00BB2143"/>
    <w:rsid w:val="00BB4013"/>
    <w:rsid w:val="00BB5C07"/>
    <w:rsid w:val="00BB6DFD"/>
    <w:rsid w:val="00BC12B7"/>
    <w:rsid w:val="00BC2C4B"/>
    <w:rsid w:val="00BC2C95"/>
    <w:rsid w:val="00BC42F7"/>
    <w:rsid w:val="00BC536C"/>
    <w:rsid w:val="00BC75F5"/>
    <w:rsid w:val="00BD28DB"/>
    <w:rsid w:val="00BD367A"/>
    <w:rsid w:val="00BD3A84"/>
    <w:rsid w:val="00BD4D4B"/>
    <w:rsid w:val="00BD4D8C"/>
    <w:rsid w:val="00BD6C34"/>
    <w:rsid w:val="00BD7485"/>
    <w:rsid w:val="00BE1ED6"/>
    <w:rsid w:val="00BE36CE"/>
    <w:rsid w:val="00BE56B0"/>
    <w:rsid w:val="00BE5CC4"/>
    <w:rsid w:val="00BE62C5"/>
    <w:rsid w:val="00BE6834"/>
    <w:rsid w:val="00BE6A79"/>
    <w:rsid w:val="00BF0D93"/>
    <w:rsid w:val="00BF3DDC"/>
    <w:rsid w:val="00BF40E0"/>
    <w:rsid w:val="00BF677E"/>
    <w:rsid w:val="00C00482"/>
    <w:rsid w:val="00C005AB"/>
    <w:rsid w:val="00C00F8B"/>
    <w:rsid w:val="00C01B1B"/>
    <w:rsid w:val="00C038C7"/>
    <w:rsid w:val="00C03ACA"/>
    <w:rsid w:val="00C03B4E"/>
    <w:rsid w:val="00C06EA8"/>
    <w:rsid w:val="00C12156"/>
    <w:rsid w:val="00C1268A"/>
    <w:rsid w:val="00C14292"/>
    <w:rsid w:val="00C15577"/>
    <w:rsid w:val="00C16132"/>
    <w:rsid w:val="00C161A0"/>
    <w:rsid w:val="00C17F65"/>
    <w:rsid w:val="00C22695"/>
    <w:rsid w:val="00C22E5F"/>
    <w:rsid w:val="00C230BF"/>
    <w:rsid w:val="00C23EEA"/>
    <w:rsid w:val="00C27620"/>
    <w:rsid w:val="00C3117D"/>
    <w:rsid w:val="00C3294A"/>
    <w:rsid w:val="00C35891"/>
    <w:rsid w:val="00C36EE0"/>
    <w:rsid w:val="00C37552"/>
    <w:rsid w:val="00C40207"/>
    <w:rsid w:val="00C40DCF"/>
    <w:rsid w:val="00C42B9F"/>
    <w:rsid w:val="00C447B2"/>
    <w:rsid w:val="00C458FA"/>
    <w:rsid w:val="00C4698F"/>
    <w:rsid w:val="00C46CE6"/>
    <w:rsid w:val="00C47DA7"/>
    <w:rsid w:val="00C50DC8"/>
    <w:rsid w:val="00C515FE"/>
    <w:rsid w:val="00C517F7"/>
    <w:rsid w:val="00C541B0"/>
    <w:rsid w:val="00C56E91"/>
    <w:rsid w:val="00C608E3"/>
    <w:rsid w:val="00C609B3"/>
    <w:rsid w:val="00C60E83"/>
    <w:rsid w:val="00C61FF9"/>
    <w:rsid w:val="00C6597C"/>
    <w:rsid w:val="00C65990"/>
    <w:rsid w:val="00C66AB4"/>
    <w:rsid w:val="00C66D22"/>
    <w:rsid w:val="00C6778A"/>
    <w:rsid w:val="00C70176"/>
    <w:rsid w:val="00C70D49"/>
    <w:rsid w:val="00C718DB"/>
    <w:rsid w:val="00C749C7"/>
    <w:rsid w:val="00C77117"/>
    <w:rsid w:val="00C80774"/>
    <w:rsid w:val="00C809CF"/>
    <w:rsid w:val="00C81F0C"/>
    <w:rsid w:val="00C83515"/>
    <w:rsid w:val="00C83F1C"/>
    <w:rsid w:val="00C85358"/>
    <w:rsid w:val="00C86DE1"/>
    <w:rsid w:val="00C87B0A"/>
    <w:rsid w:val="00C87E62"/>
    <w:rsid w:val="00C9003C"/>
    <w:rsid w:val="00C97071"/>
    <w:rsid w:val="00C972CA"/>
    <w:rsid w:val="00C97FCD"/>
    <w:rsid w:val="00C97FE8"/>
    <w:rsid w:val="00CA0936"/>
    <w:rsid w:val="00CA2113"/>
    <w:rsid w:val="00CA3D98"/>
    <w:rsid w:val="00CA492C"/>
    <w:rsid w:val="00CA5BFD"/>
    <w:rsid w:val="00CA5E40"/>
    <w:rsid w:val="00CA6C19"/>
    <w:rsid w:val="00CA7E65"/>
    <w:rsid w:val="00CB12C7"/>
    <w:rsid w:val="00CB2246"/>
    <w:rsid w:val="00CB4266"/>
    <w:rsid w:val="00CB5E7A"/>
    <w:rsid w:val="00CB67E8"/>
    <w:rsid w:val="00CB6EE8"/>
    <w:rsid w:val="00CC111D"/>
    <w:rsid w:val="00CC197F"/>
    <w:rsid w:val="00CC32F6"/>
    <w:rsid w:val="00CC3326"/>
    <w:rsid w:val="00CC5D68"/>
    <w:rsid w:val="00CD2B26"/>
    <w:rsid w:val="00CD7DBB"/>
    <w:rsid w:val="00CE39C5"/>
    <w:rsid w:val="00CE5E74"/>
    <w:rsid w:val="00CF00A2"/>
    <w:rsid w:val="00CF0355"/>
    <w:rsid w:val="00CF04F5"/>
    <w:rsid w:val="00CF0997"/>
    <w:rsid w:val="00CF2EA9"/>
    <w:rsid w:val="00CF411D"/>
    <w:rsid w:val="00CF616B"/>
    <w:rsid w:val="00D00BEC"/>
    <w:rsid w:val="00D05B27"/>
    <w:rsid w:val="00D06346"/>
    <w:rsid w:val="00D11A0B"/>
    <w:rsid w:val="00D11AAE"/>
    <w:rsid w:val="00D134F9"/>
    <w:rsid w:val="00D146E5"/>
    <w:rsid w:val="00D15A0D"/>
    <w:rsid w:val="00D15DBB"/>
    <w:rsid w:val="00D17891"/>
    <w:rsid w:val="00D24D6D"/>
    <w:rsid w:val="00D26110"/>
    <w:rsid w:val="00D32710"/>
    <w:rsid w:val="00D32A19"/>
    <w:rsid w:val="00D33353"/>
    <w:rsid w:val="00D33CA9"/>
    <w:rsid w:val="00D33D52"/>
    <w:rsid w:val="00D350E3"/>
    <w:rsid w:val="00D375CE"/>
    <w:rsid w:val="00D4404C"/>
    <w:rsid w:val="00D477C1"/>
    <w:rsid w:val="00D50E4B"/>
    <w:rsid w:val="00D50EF6"/>
    <w:rsid w:val="00D5284C"/>
    <w:rsid w:val="00D5615C"/>
    <w:rsid w:val="00D62D33"/>
    <w:rsid w:val="00D63064"/>
    <w:rsid w:val="00D64175"/>
    <w:rsid w:val="00D67390"/>
    <w:rsid w:val="00D67FD2"/>
    <w:rsid w:val="00D70320"/>
    <w:rsid w:val="00D73615"/>
    <w:rsid w:val="00D7505F"/>
    <w:rsid w:val="00D76680"/>
    <w:rsid w:val="00D76AFA"/>
    <w:rsid w:val="00D825CB"/>
    <w:rsid w:val="00D8532E"/>
    <w:rsid w:val="00D915CD"/>
    <w:rsid w:val="00D937B6"/>
    <w:rsid w:val="00D94B6D"/>
    <w:rsid w:val="00D97363"/>
    <w:rsid w:val="00DA0414"/>
    <w:rsid w:val="00DA087B"/>
    <w:rsid w:val="00DA1076"/>
    <w:rsid w:val="00DA1331"/>
    <w:rsid w:val="00DA1862"/>
    <w:rsid w:val="00DA1B00"/>
    <w:rsid w:val="00DA486E"/>
    <w:rsid w:val="00DA5A3A"/>
    <w:rsid w:val="00DA5E74"/>
    <w:rsid w:val="00DA6D76"/>
    <w:rsid w:val="00DA7378"/>
    <w:rsid w:val="00DB1C5D"/>
    <w:rsid w:val="00DB3B77"/>
    <w:rsid w:val="00DB5322"/>
    <w:rsid w:val="00DB77B6"/>
    <w:rsid w:val="00DC16BC"/>
    <w:rsid w:val="00DC4F07"/>
    <w:rsid w:val="00DC6105"/>
    <w:rsid w:val="00DC7836"/>
    <w:rsid w:val="00DD0458"/>
    <w:rsid w:val="00DD1434"/>
    <w:rsid w:val="00DD1AE5"/>
    <w:rsid w:val="00DD1AEB"/>
    <w:rsid w:val="00DD1CC0"/>
    <w:rsid w:val="00DD2818"/>
    <w:rsid w:val="00DD45C5"/>
    <w:rsid w:val="00DD5D8D"/>
    <w:rsid w:val="00DE5C7C"/>
    <w:rsid w:val="00DE7BA1"/>
    <w:rsid w:val="00DF0076"/>
    <w:rsid w:val="00DF1571"/>
    <w:rsid w:val="00DF193A"/>
    <w:rsid w:val="00DF3658"/>
    <w:rsid w:val="00DF3DA9"/>
    <w:rsid w:val="00DF6955"/>
    <w:rsid w:val="00DF6FFC"/>
    <w:rsid w:val="00E01404"/>
    <w:rsid w:val="00E01A21"/>
    <w:rsid w:val="00E02739"/>
    <w:rsid w:val="00E02C2B"/>
    <w:rsid w:val="00E03D8C"/>
    <w:rsid w:val="00E03F16"/>
    <w:rsid w:val="00E042C7"/>
    <w:rsid w:val="00E05354"/>
    <w:rsid w:val="00E06226"/>
    <w:rsid w:val="00E062B4"/>
    <w:rsid w:val="00E157ED"/>
    <w:rsid w:val="00E1664D"/>
    <w:rsid w:val="00E20A07"/>
    <w:rsid w:val="00E2255E"/>
    <w:rsid w:val="00E23B6C"/>
    <w:rsid w:val="00E338B7"/>
    <w:rsid w:val="00E35706"/>
    <w:rsid w:val="00E368BF"/>
    <w:rsid w:val="00E4028A"/>
    <w:rsid w:val="00E431EF"/>
    <w:rsid w:val="00E43DF3"/>
    <w:rsid w:val="00E4458F"/>
    <w:rsid w:val="00E46F58"/>
    <w:rsid w:val="00E518A1"/>
    <w:rsid w:val="00E53012"/>
    <w:rsid w:val="00E54E79"/>
    <w:rsid w:val="00E5727E"/>
    <w:rsid w:val="00E6048B"/>
    <w:rsid w:val="00E61D17"/>
    <w:rsid w:val="00E62BEE"/>
    <w:rsid w:val="00E62F73"/>
    <w:rsid w:val="00E648C8"/>
    <w:rsid w:val="00E64A2F"/>
    <w:rsid w:val="00E64DA9"/>
    <w:rsid w:val="00E65950"/>
    <w:rsid w:val="00E65CC3"/>
    <w:rsid w:val="00E66A6F"/>
    <w:rsid w:val="00E70277"/>
    <w:rsid w:val="00E70DBA"/>
    <w:rsid w:val="00E7278E"/>
    <w:rsid w:val="00E728A3"/>
    <w:rsid w:val="00E728CC"/>
    <w:rsid w:val="00E731A3"/>
    <w:rsid w:val="00E73D8C"/>
    <w:rsid w:val="00E73FEC"/>
    <w:rsid w:val="00E750BB"/>
    <w:rsid w:val="00E75370"/>
    <w:rsid w:val="00E77005"/>
    <w:rsid w:val="00E7734C"/>
    <w:rsid w:val="00E80DE2"/>
    <w:rsid w:val="00E826E5"/>
    <w:rsid w:val="00E83BD6"/>
    <w:rsid w:val="00E875A0"/>
    <w:rsid w:val="00E92658"/>
    <w:rsid w:val="00E92D69"/>
    <w:rsid w:val="00E92E59"/>
    <w:rsid w:val="00E92FA1"/>
    <w:rsid w:val="00E93858"/>
    <w:rsid w:val="00E93DF4"/>
    <w:rsid w:val="00E97205"/>
    <w:rsid w:val="00EA1A38"/>
    <w:rsid w:val="00EA4C34"/>
    <w:rsid w:val="00EA4F66"/>
    <w:rsid w:val="00EA5DDC"/>
    <w:rsid w:val="00EA70DD"/>
    <w:rsid w:val="00EA7A06"/>
    <w:rsid w:val="00EB1A24"/>
    <w:rsid w:val="00EB33CD"/>
    <w:rsid w:val="00EB39D2"/>
    <w:rsid w:val="00EB6787"/>
    <w:rsid w:val="00EC0699"/>
    <w:rsid w:val="00EC1772"/>
    <w:rsid w:val="00EC3116"/>
    <w:rsid w:val="00EC5A07"/>
    <w:rsid w:val="00EC5E1D"/>
    <w:rsid w:val="00EC6FC1"/>
    <w:rsid w:val="00EC73BB"/>
    <w:rsid w:val="00EC7C2D"/>
    <w:rsid w:val="00ED1A7F"/>
    <w:rsid w:val="00ED5DD1"/>
    <w:rsid w:val="00EE08BD"/>
    <w:rsid w:val="00EE28DF"/>
    <w:rsid w:val="00EE32F0"/>
    <w:rsid w:val="00EE40CA"/>
    <w:rsid w:val="00EE4E66"/>
    <w:rsid w:val="00EE51A2"/>
    <w:rsid w:val="00EE5F98"/>
    <w:rsid w:val="00EF1231"/>
    <w:rsid w:val="00EF12E4"/>
    <w:rsid w:val="00EF2509"/>
    <w:rsid w:val="00EF3853"/>
    <w:rsid w:val="00EF4C14"/>
    <w:rsid w:val="00EF543E"/>
    <w:rsid w:val="00EF6E87"/>
    <w:rsid w:val="00EF72BC"/>
    <w:rsid w:val="00F01679"/>
    <w:rsid w:val="00F021E3"/>
    <w:rsid w:val="00F02EFC"/>
    <w:rsid w:val="00F0370E"/>
    <w:rsid w:val="00F0410B"/>
    <w:rsid w:val="00F10F2E"/>
    <w:rsid w:val="00F126A6"/>
    <w:rsid w:val="00F144D9"/>
    <w:rsid w:val="00F16CFB"/>
    <w:rsid w:val="00F20110"/>
    <w:rsid w:val="00F202A5"/>
    <w:rsid w:val="00F20CF5"/>
    <w:rsid w:val="00F22A33"/>
    <w:rsid w:val="00F23B86"/>
    <w:rsid w:val="00F23EDB"/>
    <w:rsid w:val="00F26637"/>
    <w:rsid w:val="00F30B12"/>
    <w:rsid w:val="00F32BE7"/>
    <w:rsid w:val="00F33638"/>
    <w:rsid w:val="00F3415B"/>
    <w:rsid w:val="00F353AA"/>
    <w:rsid w:val="00F35A66"/>
    <w:rsid w:val="00F378B7"/>
    <w:rsid w:val="00F41B2C"/>
    <w:rsid w:val="00F42066"/>
    <w:rsid w:val="00F432DD"/>
    <w:rsid w:val="00F44FD6"/>
    <w:rsid w:val="00F4501B"/>
    <w:rsid w:val="00F45846"/>
    <w:rsid w:val="00F47B46"/>
    <w:rsid w:val="00F539D6"/>
    <w:rsid w:val="00F5567B"/>
    <w:rsid w:val="00F55FEB"/>
    <w:rsid w:val="00F6200A"/>
    <w:rsid w:val="00F63E43"/>
    <w:rsid w:val="00F641F9"/>
    <w:rsid w:val="00F64464"/>
    <w:rsid w:val="00F65E4B"/>
    <w:rsid w:val="00F663CD"/>
    <w:rsid w:val="00F70A83"/>
    <w:rsid w:val="00F71C03"/>
    <w:rsid w:val="00F75F6A"/>
    <w:rsid w:val="00F7652D"/>
    <w:rsid w:val="00F77532"/>
    <w:rsid w:val="00F77CA7"/>
    <w:rsid w:val="00F81B7F"/>
    <w:rsid w:val="00F81F19"/>
    <w:rsid w:val="00F8320E"/>
    <w:rsid w:val="00F84510"/>
    <w:rsid w:val="00F84961"/>
    <w:rsid w:val="00F904AD"/>
    <w:rsid w:val="00F90598"/>
    <w:rsid w:val="00F92C8F"/>
    <w:rsid w:val="00F97F2A"/>
    <w:rsid w:val="00FA0876"/>
    <w:rsid w:val="00FA1B68"/>
    <w:rsid w:val="00FA35F8"/>
    <w:rsid w:val="00FA4E13"/>
    <w:rsid w:val="00FA7A02"/>
    <w:rsid w:val="00FB01B6"/>
    <w:rsid w:val="00FB320A"/>
    <w:rsid w:val="00FB79B5"/>
    <w:rsid w:val="00FC595F"/>
    <w:rsid w:val="00FC7BF7"/>
    <w:rsid w:val="00FD01BD"/>
    <w:rsid w:val="00FD3304"/>
    <w:rsid w:val="00FD3DC8"/>
    <w:rsid w:val="00FD4D44"/>
    <w:rsid w:val="00FD78C9"/>
    <w:rsid w:val="00FE070E"/>
    <w:rsid w:val="00FE32BC"/>
    <w:rsid w:val="00FE58D4"/>
    <w:rsid w:val="00FE6412"/>
    <w:rsid w:val="00FE715E"/>
    <w:rsid w:val="00FF473B"/>
    <w:rsid w:val="00FF6196"/>
    <w:rsid w:val="00FF6265"/>
    <w:rsid w:val="00FF66FF"/>
    <w:rsid w:val="00FF6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0FC10"/>
  <w15:docId w15:val="{A80D97D5-5991-403A-8902-E12A945F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063"/>
    <w:rPr>
      <w:sz w:val="24"/>
      <w:szCs w:val="24"/>
    </w:rPr>
  </w:style>
  <w:style w:type="paragraph" w:styleId="1">
    <w:name w:val="heading 1"/>
    <w:basedOn w:val="a"/>
    <w:next w:val="a"/>
    <w:link w:val="10"/>
    <w:qFormat/>
    <w:rsid w:val="00F77532"/>
    <w:pPr>
      <w:keepNext/>
      <w:ind w:left="5387"/>
      <w:jc w:val="center"/>
      <w:outlineLvl w:val="0"/>
    </w:pPr>
    <w:rPr>
      <w:sz w:val="28"/>
      <w:szCs w:val="20"/>
    </w:rPr>
  </w:style>
  <w:style w:type="paragraph" w:styleId="2">
    <w:name w:val="heading 2"/>
    <w:basedOn w:val="a"/>
    <w:next w:val="a"/>
    <w:link w:val="20"/>
    <w:uiPriority w:val="9"/>
    <w:qFormat/>
    <w:rsid w:val="005C6646"/>
    <w:pPr>
      <w:keepNext/>
      <w:jc w:val="center"/>
      <w:outlineLvl w:val="1"/>
    </w:pPr>
    <w:rPr>
      <w:b/>
      <w:sz w:val="28"/>
      <w:szCs w:val="20"/>
    </w:rPr>
  </w:style>
  <w:style w:type="paragraph" w:styleId="3">
    <w:name w:val="heading 3"/>
    <w:basedOn w:val="a"/>
    <w:next w:val="a"/>
    <w:link w:val="30"/>
    <w:uiPriority w:val="9"/>
    <w:qFormat/>
    <w:rsid w:val="00F77532"/>
    <w:pPr>
      <w:keepNext/>
      <w:jc w:val="center"/>
      <w:outlineLvl w:val="2"/>
    </w:pPr>
    <w:rPr>
      <w:b/>
      <w:bCs/>
      <w:i/>
      <w:iCs/>
      <w:szCs w:val="22"/>
    </w:rPr>
  </w:style>
  <w:style w:type="paragraph" w:styleId="4">
    <w:name w:val="heading 4"/>
    <w:basedOn w:val="a"/>
    <w:next w:val="a"/>
    <w:link w:val="40"/>
    <w:uiPriority w:val="9"/>
    <w:qFormat/>
    <w:rsid w:val="00F77532"/>
    <w:pPr>
      <w:keepNext/>
      <w:spacing w:before="240" w:after="60"/>
      <w:outlineLvl w:val="3"/>
    </w:pPr>
    <w:rPr>
      <w:b/>
      <w:bCs/>
      <w:sz w:val="28"/>
      <w:szCs w:val="28"/>
    </w:rPr>
  </w:style>
  <w:style w:type="paragraph" w:styleId="5">
    <w:name w:val="heading 5"/>
    <w:basedOn w:val="a"/>
    <w:next w:val="a"/>
    <w:link w:val="50"/>
    <w:uiPriority w:val="9"/>
    <w:qFormat/>
    <w:rsid w:val="00F77532"/>
    <w:pPr>
      <w:keepNext/>
      <w:outlineLvl w:val="4"/>
    </w:pPr>
    <w:rPr>
      <w:szCs w:val="22"/>
    </w:rPr>
  </w:style>
  <w:style w:type="paragraph" w:styleId="6">
    <w:name w:val="heading 6"/>
    <w:basedOn w:val="a"/>
    <w:next w:val="a"/>
    <w:link w:val="60"/>
    <w:uiPriority w:val="9"/>
    <w:qFormat/>
    <w:rsid w:val="00F77532"/>
    <w:pPr>
      <w:spacing w:before="240" w:after="60"/>
      <w:outlineLvl w:val="5"/>
    </w:pPr>
    <w:rPr>
      <w:b/>
      <w:bCs/>
      <w:sz w:val="22"/>
      <w:szCs w:val="22"/>
    </w:rPr>
  </w:style>
  <w:style w:type="paragraph" w:styleId="7">
    <w:name w:val="heading 7"/>
    <w:basedOn w:val="a"/>
    <w:next w:val="a"/>
    <w:link w:val="70"/>
    <w:uiPriority w:val="9"/>
    <w:qFormat/>
    <w:rsid w:val="00F77532"/>
    <w:pPr>
      <w:keepNext/>
      <w:jc w:val="center"/>
      <w:outlineLvl w:val="6"/>
    </w:pPr>
    <w:rPr>
      <w:b/>
      <w:sz w:val="22"/>
      <w:szCs w:val="20"/>
    </w:rPr>
  </w:style>
  <w:style w:type="paragraph" w:styleId="8">
    <w:name w:val="heading 8"/>
    <w:basedOn w:val="a"/>
    <w:next w:val="a"/>
    <w:link w:val="80"/>
    <w:uiPriority w:val="9"/>
    <w:qFormat/>
    <w:rsid w:val="00F77532"/>
    <w:pPr>
      <w:keepNext/>
      <w:jc w:val="center"/>
      <w:outlineLvl w:val="7"/>
    </w:pPr>
    <w:rPr>
      <w:bCs/>
      <w:color w:val="000000"/>
      <w:sz w:val="28"/>
      <w:szCs w:val="20"/>
    </w:rPr>
  </w:style>
  <w:style w:type="paragraph" w:styleId="9">
    <w:name w:val="heading 9"/>
    <w:basedOn w:val="a"/>
    <w:next w:val="a"/>
    <w:link w:val="90"/>
    <w:uiPriority w:val="9"/>
    <w:qFormat/>
    <w:rsid w:val="00F77532"/>
    <w:pPr>
      <w:keepNext/>
      <w:ind w:left="-108" w:right="-108"/>
      <w:jc w:val="both"/>
      <w:outlineLvl w:val="8"/>
    </w:pPr>
    <w:rPr>
      <w:b/>
      <w:bCs/>
      <w:i/>
      <w:iCs/>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6FCB"/>
    <w:rPr>
      <w:sz w:val="28"/>
    </w:rPr>
  </w:style>
  <w:style w:type="character" w:customStyle="1" w:styleId="20">
    <w:name w:val="Заголовок 2 Знак"/>
    <w:basedOn w:val="a0"/>
    <w:link w:val="2"/>
    <w:uiPriority w:val="9"/>
    <w:rsid w:val="00786FCB"/>
    <w:rPr>
      <w:b/>
      <w:sz w:val="28"/>
    </w:rPr>
  </w:style>
  <w:style w:type="character" w:customStyle="1" w:styleId="30">
    <w:name w:val="Заголовок 3 Знак"/>
    <w:basedOn w:val="a0"/>
    <w:link w:val="3"/>
    <w:uiPriority w:val="9"/>
    <w:rsid w:val="00786FCB"/>
    <w:rPr>
      <w:b/>
      <w:bCs/>
      <w:i/>
      <w:iCs/>
      <w:sz w:val="24"/>
      <w:szCs w:val="22"/>
    </w:rPr>
  </w:style>
  <w:style w:type="character" w:customStyle="1" w:styleId="40">
    <w:name w:val="Заголовок 4 Знак"/>
    <w:basedOn w:val="a0"/>
    <w:link w:val="4"/>
    <w:uiPriority w:val="9"/>
    <w:rsid w:val="00786FCB"/>
    <w:rPr>
      <w:b/>
      <w:bCs/>
      <w:sz w:val="28"/>
      <w:szCs w:val="28"/>
    </w:rPr>
  </w:style>
  <w:style w:type="character" w:customStyle="1" w:styleId="50">
    <w:name w:val="Заголовок 5 Знак"/>
    <w:basedOn w:val="a0"/>
    <w:link w:val="5"/>
    <w:uiPriority w:val="9"/>
    <w:rsid w:val="00786FCB"/>
    <w:rPr>
      <w:sz w:val="24"/>
      <w:szCs w:val="22"/>
    </w:rPr>
  </w:style>
  <w:style w:type="character" w:customStyle="1" w:styleId="60">
    <w:name w:val="Заголовок 6 Знак"/>
    <w:basedOn w:val="a0"/>
    <w:link w:val="6"/>
    <w:uiPriority w:val="9"/>
    <w:rsid w:val="00786FCB"/>
    <w:rPr>
      <w:b/>
      <w:bCs/>
      <w:sz w:val="22"/>
      <w:szCs w:val="22"/>
    </w:rPr>
  </w:style>
  <w:style w:type="character" w:customStyle="1" w:styleId="70">
    <w:name w:val="Заголовок 7 Знак"/>
    <w:basedOn w:val="a0"/>
    <w:link w:val="7"/>
    <w:uiPriority w:val="9"/>
    <w:rsid w:val="00786FCB"/>
    <w:rPr>
      <w:b/>
      <w:sz w:val="22"/>
    </w:rPr>
  </w:style>
  <w:style w:type="character" w:customStyle="1" w:styleId="80">
    <w:name w:val="Заголовок 8 Знак"/>
    <w:basedOn w:val="a0"/>
    <w:link w:val="8"/>
    <w:uiPriority w:val="9"/>
    <w:rsid w:val="00786FCB"/>
    <w:rPr>
      <w:bCs/>
      <w:color w:val="000000"/>
      <w:sz w:val="28"/>
    </w:rPr>
  </w:style>
  <w:style w:type="character" w:customStyle="1" w:styleId="90">
    <w:name w:val="Заголовок 9 Знак"/>
    <w:basedOn w:val="a0"/>
    <w:link w:val="9"/>
    <w:uiPriority w:val="9"/>
    <w:rsid w:val="00786FCB"/>
    <w:rPr>
      <w:b/>
      <w:bCs/>
      <w:i/>
      <w:iCs/>
      <w:sz w:val="22"/>
    </w:rPr>
  </w:style>
  <w:style w:type="paragraph" w:styleId="a3">
    <w:name w:val="Title"/>
    <w:basedOn w:val="a"/>
    <w:link w:val="a4"/>
    <w:qFormat/>
    <w:rsid w:val="00BA1063"/>
    <w:pPr>
      <w:jc w:val="center"/>
    </w:pPr>
    <w:rPr>
      <w:b/>
      <w:bCs/>
    </w:rPr>
  </w:style>
  <w:style w:type="character" w:customStyle="1" w:styleId="a4">
    <w:name w:val="Название Знак"/>
    <w:basedOn w:val="a0"/>
    <w:link w:val="a3"/>
    <w:rsid w:val="00786FCB"/>
    <w:rPr>
      <w:b/>
      <w:bCs/>
      <w:sz w:val="24"/>
      <w:szCs w:val="24"/>
    </w:rPr>
  </w:style>
  <w:style w:type="paragraph" w:styleId="a5">
    <w:name w:val="Body Text Indent"/>
    <w:basedOn w:val="a"/>
    <w:link w:val="a6"/>
    <w:uiPriority w:val="99"/>
    <w:rsid w:val="005C6646"/>
    <w:pPr>
      <w:ind w:left="5387"/>
      <w:jc w:val="center"/>
    </w:pPr>
    <w:rPr>
      <w:b/>
      <w:sz w:val="30"/>
      <w:szCs w:val="20"/>
    </w:rPr>
  </w:style>
  <w:style w:type="character" w:customStyle="1" w:styleId="a6">
    <w:name w:val="Основной текст с отступом Знак"/>
    <w:basedOn w:val="a0"/>
    <w:link w:val="a5"/>
    <w:uiPriority w:val="99"/>
    <w:rsid w:val="00786FCB"/>
    <w:rPr>
      <w:b/>
      <w:sz w:val="30"/>
    </w:rPr>
  </w:style>
  <w:style w:type="character" w:styleId="a7">
    <w:name w:val="page number"/>
    <w:basedOn w:val="a0"/>
    <w:uiPriority w:val="99"/>
    <w:rsid w:val="005C6646"/>
  </w:style>
  <w:style w:type="paragraph" w:styleId="a8">
    <w:name w:val="footer"/>
    <w:basedOn w:val="a"/>
    <w:link w:val="a9"/>
    <w:uiPriority w:val="99"/>
    <w:rsid w:val="005C6646"/>
    <w:pPr>
      <w:tabs>
        <w:tab w:val="center" w:pos="4677"/>
        <w:tab w:val="right" w:pos="9355"/>
      </w:tabs>
    </w:pPr>
    <w:rPr>
      <w:sz w:val="20"/>
      <w:szCs w:val="20"/>
    </w:rPr>
  </w:style>
  <w:style w:type="paragraph" w:styleId="21">
    <w:name w:val="Body Text 2"/>
    <w:basedOn w:val="a"/>
    <w:link w:val="22"/>
    <w:uiPriority w:val="99"/>
    <w:rsid w:val="005C6646"/>
    <w:pPr>
      <w:ind w:right="-143"/>
      <w:jc w:val="center"/>
    </w:pPr>
    <w:rPr>
      <w:sz w:val="32"/>
      <w:szCs w:val="20"/>
    </w:rPr>
  </w:style>
  <w:style w:type="paragraph" w:customStyle="1" w:styleId="ConsPlusNormal">
    <w:name w:val="ConsPlusNormal"/>
    <w:rsid w:val="00FE070E"/>
    <w:pPr>
      <w:widowControl w:val="0"/>
      <w:autoSpaceDE w:val="0"/>
      <w:autoSpaceDN w:val="0"/>
      <w:adjustRightInd w:val="0"/>
      <w:ind w:firstLine="720"/>
    </w:pPr>
    <w:rPr>
      <w:rFonts w:ascii="Arial" w:hAnsi="Arial" w:cs="Arial"/>
    </w:rPr>
  </w:style>
  <w:style w:type="paragraph" w:customStyle="1" w:styleId="ConsNormal">
    <w:name w:val="ConsNormal"/>
    <w:rsid w:val="00674A23"/>
    <w:pPr>
      <w:widowControl w:val="0"/>
      <w:snapToGrid w:val="0"/>
      <w:ind w:right="19772" w:firstLine="720"/>
    </w:pPr>
    <w:rPr>
      <w:rFonts w:ascii="Arial" w:hAnsi="Arial"/>
    </w:rPr>
  </w:style>
  <w:style w:type="paragraph" w:styleId="23">
    <w:name w:val="Body Text Indent 2"/>
    <w:basedOn w:val="a"/>
    <w:link w:val="24"/>
    <w:uiPriority w:val="99"/>
    <w:rsid w:val="00FA1B68"/>
    <w:pPr>
      <w:spacing w:after="120" w:line="480" w:lineRule="auto"/>
      <w:ind w:left="283"/>
    </w:pPr>
  </w:style>
  <w:style w:type="character" w:customStyle="1" w:styleId="24">
    <w:name w:val="Основной текст с отступом 2 Знак"/>
    <w:basedOn w:val="a0"/>
    <w:link w:val="23"/>
    <w:uiPriority w:val="99"/>
    <w:rsid w:val="00786FCB"/>
    <w:rPr>
      <w:sz w:val="24"/>
      <w:szCs w:val="24"/>
    </w:rPr>
  </w:style>
  <w:style w:type="paragraph" w:styleId="31">
    <w:name w:val="Body Text 3"/>
    <w:basedOn w:val="a"/>
    <w:link w:val="32"/>
    <w:uiPriority w:val="99"/>
    <w:rsid w:val="00FA1B68"/>
    <w:pPr>
      <w:spacing w:after="120"/>
    </w:pPr>
    <w:rPr>
      <w:sz w:val="16"/>
      <w:szCs w:val="16"/>
    </w:rPr>
  </w:style>
  <w:style w:type="paragraph" w:customStyle="1" w:styleId="33">
    <w:name w:val="Стиль3 Знак Знак"/>
    <w:basedOn w:val="23"/>
    <w:rsid w:val="00FA1B68"/>
    <w:pPr>
      <w:widowControl w:val="0"/>
      <w:tabs>
        <w:tab w:val="num" w:pos="227"/>
      </w:tabs>
      <w:adjustRightInd w:val="0"/>
      <w:spacing w:after="0" w:line="240" w:lineRule="auto"/>
      <w:ind w:left="360"/>
      <w:jc w:val="both"/>
    </w:pPr>
    <w:rPr>
      <w:szCs w:val="20"/>
    </w:rPr>
  </w:style>
  <w:style w:type="paragraph" w:customStyle="1" w:styleId="ConsPlusNonformat">
    <w:name w:val="ConsPlusNonformat"/>
    <w:uiPriority w:val="99"/>
    <w:rsid w:val="00E728CC"/>
    <w:pPr>
      <w:autoSpaceDE w:val="0"/>
      <w:autoSpaceDN w:val="0"/>
      <w:adjustRightInd w:val="0"/>
    </w:pPr>
    <w:rPr>
      <w:rFonts w:ascii="Courier New" w:hAnsi="Courier New" w:cs="Courier New"/>
    </w:rPr>
  </w:style>
  <w:style w:type="paragraph" w:styleId="aa">
    <w:name w:val="header"/>
    <w:basedOn w:val="a"/>
    <w:link w:val="ab"/>
    <w:uiPriority w:val="99"/>
    <w:rsid w:val="002D2D69"/>
    <w:pPr>
      <w:tabs>
        <w:tab w:val="center" w:pos="4677"/>
        <w:tab w:val="right" w:pos="9355"/>
      </w:tabs>
    </w:pPr>
    <w:rPr>
      <w:sz w:val="20"/>
      <w:szCs w:val="20"/>
    </w:rPr>
  </w:style>
  <w:style w:type="character" w:customStyle="1" w:styleId="ab">
    <w:name w:val="Верхний колонтитул Знак"/>
    <w:basedOn w:val="a0"/>
    <w:link w:val="aa"/>
    <w:uiPriority w:val="99"/>
    <w:rsid w:val="00786FCB"/>
  </w:style>
  <w:style w:type="paragraph" w:styleId="34">
    <w:name w:val="Body Text Indent 3"/>
    <w:aliases w:val=" Знак2,Знак2"/>
    <w:basedOn w:val="a"/>
    <w:link w:val="35"/>
    <w:rsid w:val="00EE5F98"/>
    <w:pPr>
      <w:spacing w:before="120"/>
      <w:ind w:firstLine="540"/>
    </w:pPr>
    <w:rPr>
      <w:szCs w:val="20"/>
    </w:rPr>
  </w:style>
  <w:style w:type="character" w:customStyle="1" w:styleId="35">
    <w:name w:val="Основной текст с отступом 3 Знак"/>
    <w:aliases w:val=" Знак2 Знак,Знак2 Знак"/>
    <w:basedOn w:val="a0"/>
    <w:link w:val="34"/>
    <w:rsid w:val="00786FCB"/>
    <w:rPr>
      <w:sz w:val="24"/>
    </w:rPr>
  </w:style>
  <w:style w:type="paragraph" w:styleId="ac">
    <w:name w:val="Body Text"/>
    <w:basedOn w:val="a"/>
    <w:link w:val="ad"/>
    <w:rsid w:val="00706D35"/>
    <w:pPr>
      <w:spacing w:after="120"/>
    </w:pPr>
    <w:rPr>
      <w:szCs w:val="20"/>
    </w:rPr>
  </w:style>
  <w:style w:type="character" w:customStyle="1" w:styleId="ad">
    <w:name w:val="Основной текст Знак"/>
    <w:basedOn w:val="a0"/>
    <w:link w:val="ac"/>
    <w:rsid w:val="00220E9E"/>
    <w:rPr>
      <w:sz w:val="24"/>
    </w:rPr>
  </w:style>
  <w:style w:type="paragraph" w:customStyle="1" w:styleId="ae">
    <w:name w:val="Тендерные данные"/>
    <w:basedOn w:val="a"/>
    <w:rsid w:val="00706D35"/>
    <w:pPr>
      <w:tabs>
        <w:tab w:val="left" w:pos="1985"/>
      </w:tabs>
      <w:spacing w:before="120" w:after="60"/>
      <w:jc w:val="both"/>
    </w:pPr>
    <w:rPr>
      <w:b/>
      <w:szCs w:val="20"/>
    </w:rPr>
  </w:style>
  <w:style w:type="paragraph" w:styleId="af">
    <w:name w:val="Subtitle"/>
    <w:basedOn w:val="a"/>
    <w:link w:val="af0"/>
    <w:uiPriority w:val="11"/>
    <w:qFormat/>
    <w:rsid w:val="00F77532"/>
    <w:pPr>
      <w:jc w:val="center"/>
    </w:pPr>
    <w:rPr>
      <w:b/>
      <w:sz w:val="36"/>
      <w:szCs w:val="20"/>
    </w:rPr>
  </w:style>
  <w:style w:type="character" w:customStyle="1" w:styleId="af0">
    <w:name w:val="Подзаголовок Знак"/>
    <w:basedOn w:val="a0"/>
    <w:link w:val="af"/>
    <w:uiPriority w:val="11"/>
    <w:rsid w:val="00786FCB"/>
    <w:rPr>
      <w:b/>
      <w:sz w:val="36"/>
    </w:rPr>
  </w:style>
  <w:style w:type="character" w:styleId="af1">
    <w:name w:val="Hyperlink"/>
    <w:basedOn w:val="a0"/>
    <w:uiPriority w:val="99"/>
    <w:rsid w:val="00F77532"/>
    <w:rPr>
      <w:color w:val="0000FF"/>
      <w:u w:val="single"/>
    </w:rPr>
  </w:style>
  <w:style w:type="paragraph" w:styleId="af2">
    <w:name w:val="footnote text"/>
    <w:basedOn w:val="a"/>
    <w:link w:val="af3"/>
    <w:uiPriority w:val="99"/>
    <w:rsid w:val="00F77532"/>
    <w:rPr>
      <w:sz w:val="20"/>
      <w:szCs w:val="20"/>
    </w:rPr>
  </w:style>
  <w:style w:type="character" w:customStyle="1" w:styleId="af3">
    <w:name w:val="Текст сноски Знак"/>
    <w:basedOn w:val="a0"/>
    <w:link w:val="af2"/>
    <w:uiPriority w:val="99"/>
    <w:rsid w:val="00786FCB"/>
  </w:style>
  <w:style w:type="paragraph" w:styleId="HTML">
    <w:name w:val="HTML Preformatted"/>
    <w:basedOn w:val="a"/>
    <w:link w:val="HTML0"/>
    <w:uiPriority w:val="99"/>
    <w:rsid w:val="00F77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0">
    <w:name w:val="Стандартный HTML Знак"/>
    <w:basedOn w:val="a0"/>
    <w:link w:val="HTML"/>
    <w:uiPriority w:val="99"/>
    <w:rsid w:val="00786FCB"/>
    <w:rPr>
      <w:rFonts w:ascii="Courier New" w:eastAsia="Courier New" w:hAnsi="Courier New" w:cs="Courier New"/>
      <w:color w:val="000000"/>
    </w:rPr>
  </w:style>
  <w:style w:type="character" w:styleId="af4">
    <w:name w:val="FollowedHyperlink"/>
    <w:basedOn w:val="a0"/>
    <w:uiPriority w:val="99"/>
    <w:rsid w:val="00F77532"/>
    <w:rPr>
      <w:color w:val="800080"/>
      <w:u w:val="single"/>
    </w:rPr>
  </w:style>
  <w:style w:type="paragraph" w:customStyle="1" w:styleId="FR5">
    <w:name w:val="FR5"/>
    <w:rsid w:val="00F77532"/>
    <w:pPr>
      <w:ind w:left="40" w:firstLine="420"/>
      <w:jc w:val="both"/>
    </w:pPr>
    <w:rPr>
      <w:rFonts w:ascii="Arial" w:hAnsi="Arial"/>
      <w:sz w:val="24"/>
    </w:rPr>
  </w:style>
  <w:style w:type="paragraph" w:customStyle="1" w:styleId="11">
    <w:name w:val="заголовок 11"/>
    <w:basedOn w:val="a"/>
    <w:next w:val="a"/>
    <w:rsid w:val="00F77532"/>
    <w:pPr>
      <w:keepNext/>
      <w:jc w:val="center"/>
    </w:pPr>
    <w:rPr>
      <w:szCs w:val="20"/>
    </w:rPr>
  </w:style>
  <w:style w:type="paragraph" w:styleId="af5">
    <w:name w:val="caption"/>
    <w:basedOn w:val="a"/>
    <w:next w:val="a"/>
    <w:uiPriority w:val="35"/>
    <w:qFormat/>
    <w:rsid w:val="00F77532"/>
    <w:pPr>
      <w:keepNext/>
      <w:ind w:firstLine="567"/>
      <w:jc w:val="both"/>
    </w:pPr>
    <w:rPr>
      <w:b/>
      <w:i/>
      <w:iCs/>
      <w:sz w:val="22"/>
      <w:szCs w:val="20"/>
    </w:rPr>
  </w:style>
  <w:style w:type="character" w:styleId="af6">
    <w:name w:val="Strong"/>
    <w:basedOn w:val="a0"/>
    <w:uiPriority w:val="22"/>
    <w:qFormat/>
    <w:rsid w:val="00F77532"/>
    <w:rPr>
      <w:b/>
      <w:bCs/>
    </w:rPr>
  </w:style>
  <w:style w:type="paragraph" w:customStyle="1" w:styleId="xl24">
    <w:name w:val="xl24"/>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b/>
      <w:bCs/>
    </w:rPr>
  </w:style>
  <w:style w:type="paragraph" w:customStyle="1" w:styleId="xl25">
    <w:name w:val="xl25"/>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27">
    <w:name w:val="xl27"/>
    <w:basedOn w:val="a"/>
    <w:rsid w:val="00F77532"/>
    <w:pPr>
      <w:pBdr>
        <w:top w:val="single" w:sz="4" w:space="0" w:color="auto"/>
        <w:left w:val="single" w:sz="4" w:space="0" w:color="auto"/>
        <w:bottom w:val="single" w:sz="4" w:space="0" w:color="auto"/>
      </w:pBdr>
      <w:spacing w:before="100" w:beforeAutospacing="1" w:after="100" w:afterAutospacing="1"/>
    </w:pPr>
    <w:rPr>
      <w:rFonts w:ascii="Arial" w:hAnsi="Arial"/>
      <w:b/>
      <w:bCs/>
    </w:rPr>
  </w:style>
  <w:style w:type="paragraph" w:customStyle="1" w:styleId="xl28">
    <w:name w:val="xl28"/>
    <w:basedOn w:val="a"/>
    <w:rsid w:val="00F77532"/>
    <w:pPr>
      <w:pBdr>
        <w:top w:val="single" w:sz="4" w:space="0" w:color="auto"/>
        <w:bottom w:val="single" w:sz="4" w:space="0" w:color="auto"/>
      </w:pBdr>
      <w:spacing w:before="100" w:beforeAutospacing="1" w:after="100" w:afterAutospacing="1"/>
    </w:pPr>
    <w:rPr>
      <w:rFonts w:ascii="Arial" w:hAnsi="Arial"/>
      <w:b/>
      <w:bCs/>
    </w:rPr>
  </w:style>
  <w:style w:type="paragraph" w:customStyle="1" w:styleId="xl29">
    <w:name w:val="xl29"/>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rPr>
  </w:style>
  <w:style w:type="paragraph" w:customStyle="1" w:styleId="xl30">
    <w:name w:val="xl30"/>
    <w:basedOn w:val="a"/>
    <w:rsid w:val="00F77532"/>
    <w:pPr>
      <w:pBdr>
        <w:top w:val="single" w:sz="4" w:space="0" w:color="auto"/>
        <w:left w:val="single" w:sz="4" w:space="0" w:color="auto"/>
        <w:bottom w:val="single" w:sz="4" w:space="0" w:color="auto"/>
      </w:pBdr>
      <w:spacing w:before="100" w:beforeAutospacing="1" w:after="100" w:afterAutospacing="1"/>
      <w:textAlignment w:val="top"/>
    </w:pPr>
    <w:rPr>
      <w:rFonts w:ascii="Arial" w:hAnsi="Arial"/>
      <w:b/>
      <w:bCs/>
    </w:rPr>
  </w:style>
  <w:style w:type="paragraph" w:customStyle="1" w:styleId="xl31">
    <w:name w:val="xl31"/>
    <w:basedOn w:val="a"/>
    <w:rsid w:val="00F77532"/>
    <w:pPr>
      <w:pBdr>
        <w:top w:val="single" w:sz="4" w:space="0" w:color="auto"/>
        <w:bottom w:val="single" w:sz="4" w:space="0" w:color="auto"/>
      </w:pBdr>
      <w:spacing w:before="100" w:beforeAutospacing="1" w:after="100" w:afterAutospacing="1"/>
      <w:textAlignment w:val="top"/>
    </w:pPr>
    <w:rPr>
      <w:rFonts w:ascii="Arial" w:hAnsi="Arial"/>
      <w:b/>
      <w:bCs/>
    </w:rPr>
  </w:style>
  <w:style w:type="paragraph" w:customStyle="1" w:styleId="xl32">
    <w:name w:val="xl32"/>
    <w:basedOn w:val="a"/>
    <w:rsid w:val="00F77532"/>
    <w:pPr>
      <w:pBdr>
        <w:top w:val="single" w:sz="4" w:space="0" w:color="auto"/>
        <w:bottom w:val="single" w:sz="4" w:space="0" w:color="auto"/>
        <w:right w:val="single" w:sz="4" w:space="0" w:color="auto"/>
      </w:pBdr>
      <w:spacing w:before="100" w:beforeAutospacing="1" w:after="100" w:afterAutospacing="1"/>
      <w:textAlignment w:val="top"/>
    </w:pPr>
    <w:rPr>
      <w:rFonts w:ascii="Arial" w:hAnsi="Arial"/>
      <w:b/>
      <w:bCs/>
    </w:rPr>
  </w:style>
  <w:style w:type="paragraph" w:customStyle="1" w:styleId="xl33">
    <w:name w:val="xl33"/>
    <w:basedOn w:val="a"/>
    <w:rsid w:val="00F77532"/>
    <w:pPr>
      <w:pBdr>
        <w:top w:val="single" w:sz="4" w:space="0" w:color="auto"/>
        <w:bottom w:val="single" w:sz="4" w:space="0" w:color="auto"/>
      </w:pBdr>
      <w:spacing w:before="100" w:beforeAutospacing="1" w:after="100" w:afterAutospacing="1"/>
      <w:jc w:val="center"/>
      <w:textAlignment w:val="top"/>
    </w:pPr>
    <w:rPr>
      <w:rFonts w:ascii="Arial" w:hAnsi="Arial"/>
      <w:b/>
      <w:bCs/>
    </w:rPr>
  </w:style>
  <w:style w:type="paragraph" w:customStyle="1" w:styleId="xl34">
    <w:name w:val="xl34"/>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35">
    <w:name w:val="xl35"/>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b/>
      <w:bCs/>
    </w:rPr>
  </w:style>
  <w:style w:type="paragraph" w:customStyle="1" w:styleId="xl36">
    <w:name w:val="xl36"/>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character" w:customStyle="1" w:styleId="af7">
    <w:name w:val="Гипертекстовая ссылка"/>
    <w:basedOn w:val="a0"/>
    <w:rsid w:val="00F77532"/>
    <w:rPr>
      <w:color w:val="008000"/>
      <w:u w:val="single"/>
    </w:rPr>
  </w:style>
  <w:style w:type="paragraph" w:styleId="af8">
    <w:name w:val="Plain Text"/>
    <w:basedOn w:val="a"/>
    <w:link w:val="af9"/>
    <w:uiPriority w:val="99"/>
    <w:rsid w:val="00F77532"/>
    <w:rPr>
      <w:rFonts w:ascii="Courier New" w:hAnsi="Courier New"/>
      <w:sz w:val="20"/>
      <w:szCs w:val="20"/>
    </w:rPr>
  </w:style>
  <w:style w:type="character" w:customStyle="1" w:styleId="af9">
    <w:name w:val="Текст Знак"/>
    <w:basedOn w:val="a0"/>
    <w:link w:val="af8"/>
    <w:uiPriority w:val="99"/>
    <w:rsid w:val="00786FCB"/>
    <w:rPr>
      <w:rFonts w:ascii="Courier New" w:hAnsi="Courier New"/>
    </w:rPr>
  </w:style>
  <w:style w:type="table" w:styleId="afa">
    <w:name w:val="Table Grid"/>
    <w:basedOn w:val="a1"/>
    <w:rsid w:val="00F7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аголовок статьи"/>
    <w:basedOn w:val="a"/>
    <w:next w:val="a"/>
    <w:rsid w:val="00F77532"/>
    <w:pPr>
      <w:widowControl w:val="0"/>
      <w:autoSpaceDE w:val="0"/>
      <w:autoSpaceDN w:val="0"/>
      <w:adjustRightInd w:val="0"/>
      <w:ind w:left="1612" w:hanging="892"/>
      <w:jc w:val="both"/>
    </w:pPr>
    <w:rPr>
      <w:rFonts w:ascii="Arial" w:hAnsi="Arial" w:cs="Arial"/>
      <w:sz w:val="20"/>
      <w:szCs w:val="20"/>
    </w:rPr>
  </w:style>
  <w:style w:type="paragraph" w:customStyle="1" w:styleId="ConsNonformat">
    <w:name w:val="ConsNonformat"/>
    <w:rsid w:val="00F77532"/>
    <w:pPr>
      <w:autoSpaceDE w:val="0"/>
      <w:autoSpaceDN w:val="0"/>
      <w:adjustRightInd w:val="0"/>
    </w:pPr>
    <w:rPr>
      <w:rFonts w:ascii="Consultant" w:hAnsi="Consultant" w:cs="Consultant"/>
    </w:rPr>
  </w:style>
  <w:style w:type="paragraph" w:styleId="afc">
    <w:name w:val="Block Text"/>
    <w:basedOn w:val="a"/>
    <w:uiPriority w:val="99"/>
    <w:rsid w:val="00F77532"/>
    <w:pPr>
      <w:spacing w:before="111"/>
      <w:ind w:left="101" w:right="88" w:firstLine="9"/>
      <w:jc w:val="both"/>
    </w:pPr>
    <w:rPr>
      <w:snapToGrid w:val="0"/>
      <w:szCs w:val="20"/>
    </w:rPr>
  </w:style>
  <w:style w:type="paragraph" w:customStyle="1" w:styleId="210">
    <w:name w:val="Основной текст с отступом 21"/>
    <w:basedOn w:val="a"/>
    <w:rsid w:val="00F77532"/>
    <w:pPr>
      <w:overflowPunct w:val="0"/>
      <w:autoSpaceDE w:val="0"/>
      <w:autoSpaceDN w:val="0"/>
      <w:adjustRightInd w:val="0"/>
      <w:ind w:left="360"/>
      <w:jc w:val="both"/>
      <w:textAlignment w:val="baseline"/>
    </w:pPr>
    <w:rPr>
      <w:szCs w:val="20"/>
    </w:rPr>
  </w:style>
  <w:style w:type="paragraph" w:customStyle="1" w:styleId="12">
    <w:name w:val="Цитата1"/>
    <w:basedOn w:val="a"/>
    <w:rsid w:val="00F77532"/>
    <w:pPr>
      <w:overflowPunct w:val="0"/>
      <w:autoSpaceDE w:val="0"/>
      <w:autoSpaceDN w:val="0"/>
      <w:adjustRightInd w:val="0"/>
      <w:ind w:left="1134" w:right="567" w:firstLine="708"/>
      <w:jc w:val="both"/>
      <w:textAlignment w:val="baseline"/>
    </w:pPr>
    <w:rPr>
      <w:szCs w:val="20"/>
    </w:rPr>
  </w:style>
  <w:style w:type="paragraph" w:customStyle="1" w:styleId="13">
    <w:name w:val="Обычный1"/>
    <w:rsid w:val="00F77532"/>
    <w:rPr>
      <w:sz w:val="24"/>
    </w:rPr>
  </w:style>
  <w:style w:type="paragraph" w:customStyle="1" w:styleId="25">
    <w:name w:val="Стиль2"/>
    <w:basedOn w:val="a"/>
    <w:uiPriority w:val="99"/>
    <w:rsid w:val="00F77532"/>
    <w:rPr>
      <w:b/>
      <w:bCs/>
      <w:caps/>
      <w:sz w:val="28"/>
      <w:szCs w:val="20"/>
    </w:rPr>
  </w:style>
  <w:style w:type="paragraph" w:customStyle="1" w:styleId="xl22">
    <w:name w:val="xl22"/>
    <w:basedOn w:val="a"/>
    <w:rsid w:val="00F77532"/>
    <w:pPr>
      <w:pBdr>
        <w:left w:val="single" w:sz="4" w:space="18" w:color="auto"/>
        <w:bottom w:val="single" w:sz="4" w:space="0" w:color="auto"/>
        <w:right w:val="single" w:sz="4" w:space="0" w:color="auto"/>
      </w:pBdr>
      <w:spacing w:before="100" w:beforeAutospacing="1" w:after="100" w:afterAutospacing="1"/>
      <w:ind w:firstLineChars="200" w:firstLine="200"/>
      <w:textAlignment w:val="top"/>
    </w:pPr>
    <w:rPr>
      <w:sz w:val="22"/>
      <w:szCs w:val="22"/>
    </w:rPr>
  </w:style>
  <w:style w:type="paragraph" w:customStyle="1" w:styleId="14">
    <w:name w:val="Обычный1"/>
    <w:rsid w:val="00F77532"/>
    <w:pPr>
      <w:jc w:val="both"/>
    </w:pPr>
    <w:rPr>
      <w:rFonts w:ascii="TimesET" w:hAnsi="TimesET" w:cs="TimesET"/>
      <w:sz w:val="24"/>
      <w:szCs w:val="24"/>
    </w:rPr>
  </w:style>
  <w:style w:type="paragraph" w:customStyle="1" w:styleId="afd">
    <w:name w:val="Ïóíêò"/>
    <w:basedOn w:val="a"/>
    <w:rsid w:val="00F77532"/>
    <w:pPr>
      <w:jc w:val="both"/>
    </w:pPr>
    <w:rPr>
      <w:szCs w:val="20"/>
    </w:rPr>
  </w:style>
  <w:style w:type="paragraph" w:styleId="afe">
    <w:name w:val="Normal (Web)"/>
    <w:basedOn w:val="a"/>
    <w:uiPriority w:val="99"/>
    <w:rsid w:val="00F77532"/>
    <w:pPr>
      <w:spacing w:before="100" w:beforeAutospacing="1" w:after="100" w:afterAutospacing="1"/>
    </w:pPr>
    <w:rPr>
      <w:rFonts w:ascii="Arial Unicode MS" w:eastAsia="Arial Unicode MS" w:hAnsi="Arial Unicode MS" w:cs="Arial Unicode MS" w:hint="eastAsia"/>
    </w:rPr>
  </w:style>
  <w:style w:type="paragraph" w:customStyle="1" w:styleId="caaieiaie11">
    <w:name w:val="caaieiaie 11"/>
    <w:basedOn w:val="a"/>
    <w:next w:val="a"/>
    <w:rsid w:val="00F77532"/>
    <w:pPr>
      <w:keepNext/>
      <w:jc w:val="center"/>
    </w:pPr>
    <w:rPr>
      <w:szCs w:val="20"/>
    </w:rPr>
  </w:style>
  <w:style w:type="paragraph" w:customStyle="1" w:styleId="aff">
    <w:name w:val="Òàáëèöà òåêñò"/>
    <w:basedOn w:val="a"/>
    <w:rsid w:val="00F77532"/>
    <w:pPr>
      <w:spacing w:before="40" w:after="40"/>
      <w:ind w:left="57" w:right="57"/>
    </w:pPr>
    <w:rPr>
      <w:sz w:val="22"/>
      <w:szCs w:val="20"/>
    </w:rPr>
  </w:style>
  <w:style w:type="paragraph" w:customStyle="1" w:styleId="310">
    <w:name w:val="Основной текст с отступом 31"/>
    <w:basedOn w:val="a"/>
    <w:rsid w:val="00F77532"/>
    <w:pPr>
      <w:ind w:firstLine="567"/>
      <w:jc w:val="center"/>
    </w:pPr>
    <w:rPr>
      <w:sz w:val="28"/>
      <w:szCs w:val="20"/>
    </w:rPr>
  </w:style>
  <w:style w:type="paragraph" w:customStyle="1" w:styleId="aff0">
    <w:name w:val="Таблицы (моноширинный)"/>
    <w:basedOn w:val="a"/>
    <w:next w:val="a"/>
    <w:rsid w:val="00F77532"/>
    <w:pPr>
      <w:widowControl w:val="0"/>
      <w:autoSpaceDE w:val="0"/>
      <w:autoSpaceDN w:val="0"/>
      <w:adjustRightInd w:val="0"/>
      <w:jc w:val="both"/>
    </w:pPr>
    <w:rPr>
      <w:rFonts w:ascii="Courier New" w:hAnsi="Courier New" w:cs="Courier New"/>
      <w:sz w:val="20"/>
      <w:szCs w:val="20"/>
    </w:rPr>
  </w:style>
  <w:style w:type="paragraph" w:customStyle="1" w:styleId="aff1">
    <w:name w:val="Íîðìàëüíûé"/>
    <w:rsid w:val="008B6EF9"/>
    <w:rPr>
      <w:rFonts w:ascii="Courier" w:hAnsi="Courier"/>
      <w:sz w:val="24"/>
      <w:lang w:val="en-GB"/>
    </w:rPr>
  </w:style>
  <w:style w:type="paragraph" w:styleId="aff2">
    <w:name w:val="List Paragraph"/>
    <w:basedOn w:val="a"/>
    <w:uiPriority w:val="34"/>
    <w:qFormat/>
    <w:rsid w:val="00C40DCF"/>
    <w:pPr>
      <w:ind w:left="720"/>
      <w:contextualSpacing/>
    </w:pPr>
  </w:style>
  <w:style w:type="paragraph" w:styleId="aff3">
    <w:name w:val="Balloon Text"/>
    <w:basedOn w:val="a"/>
    <w:link w:val="aff4"/>
    <w:uiPriority w:val="99"/>
    <w:rsid w:val="00220E9E"/>
    <w:rPr>
      <w:rFonts w:ascii="Tahoma" w:hAnsi="Tahoma" w:cs="Tahoma"/>
      <w:sz w:val="16"/>
      <w:szCs w:val="16"/>
    </w:rPr>
  </w:style>
  <w:style w:type="character" w:customStyle="1" w:styleId="aff4">
    <w:name w:val="Текст выноски Знак"/>
    <w:basedOn w:val="a0"/>
    <w:link w:val="aff3"/>
    <w:uiPriority w:val="99"/>
    <w:rsid w:val="00220E9E"/>
    <w:rPr>
      <w:rFonts w:ascii="Tahoma" w:hAnsi="Tahoma" w:cs="Tahoma"/>
      <w:sz w:val="16"/>
      <w:szCs w:val="16"/>
    </w:rPr>
  </w:style>
  <w:style w:type="paragraph" w:styleId="aff5">
    <w:name w:val="No Spacing"/>
    <w:uiPriority w:val="1"/>
    <w:qFormat/>
    <w:rsid w:val="00EF12E4"/>
    <w:rPr>
      <w:rFonts w:ascii="Calibri" w:hAnsi="Calibri"/>
      <w:sz w:val="22"/>
      <w:szCs w:val="22"/>
    </w:rPr>
  </w:style>
  <w:style w:type="paragraph" w:customStyle="1" w:styleId="15">
    <w:name w:val="Без интервала1"/>
    <w:rsid w:val="008C03E4"/>
  </w:style>
  <w:style w:type="character" w:customStyle="1" w:styleId="aff6">
    <w:name w:val="Цветовое выделение"/>
    <w:rsid w:val="00E728A3"/>
    <w:rPr>
      <w:b/>
      <w:bCs/>
      <w:color w:val="000080"/>
      <w:sz w:val="20"/>
      <w:szCs w:val="20"/>
    </w:rPr>
  </w:style>
  <w:style w:type="paragraph" w:customStyle="1" w:styleId="Style2">
    <w:name w:val="Style2"/>
    <w:basedOn w:val="a"/>
    <w:uiPriority w:val="99"/>
    <w:rsid w:val="001A167D"/>
    <w:pPr>
      <w:widowControl w:val="0"/>
      <w:autoSpaceDE w:val="0"/>
      <w:autoSpaceDN w:val="0"/>
      <w:adjustRightInd w:val="0"/>
      <w:spacing w:line="274" w:lineRule="exact"/>
      <w:jc w:val="center"/>
    </w:pPr>
    <w:rPr>
      <w:rFonts w:eastAsiaTheme="minorEastAsia"/>
    </w:rPr>
  </w:style>
  <w:style w:type="paragraph" w:customStyle="1" w:styleId="Style17">
    <w:name w:val="Style17"/>
    <w:basedOn w:val="a"/>
    <w:uiPriority w:val="99"/>
    <w:rsid w:val="001A167D"/>
    <w:pPr>
      <w:widowControl w:val="0"/>
      <w:autoSpaceDE w:val="0"/>
      <w:autoSpaceDN w:val="0"/>
      <w:adjustRightInd w:val="0"/>
      <w:jc w:val="right"/>
    </w:pPr>
    <w:rPr>
      <w:rFonts w:eastAsiaTheme="minorEastAsia"/>
    </w:rPr>
  </w:style>
  <w:style w:type="paragraph" w:customStyle="1" w:styleId="Style23">
    <w:name w:val="Style23"/>
    <w:basedOn w:val="a"/>
    <w:uiPriority w:val="99"/>
    <w:rsid w:val="001A167D"/>
    <w:pPr>
      <w:widowControl w:val="0"/>
      <w:autoSpaceDE w:val="0"/>
      <w:autoSpaceDN w:val="0"/>
      <w:adjustRightInd w:val="0"/>
      <w:spacing w:line="274" w:lineRule="exact"/>
      <w:jc w:val="center"/>
    </w:pPr>
    <w:rPr>
      <w:rFonts w:eastAsiaTheme="minorEastAsia"/>
    </w:rPr>
  </w:style>
  <w:style w:type="paragraph" w:customStyle="1" w:styleId="Style25">
    <w:name w:val="Style25"/>
    <w:basedOn w:val="a"/>
    <w:uiPriority w:val="99"/>
    <w:rsid w:val="001A167D"/>
    <w:pPr>
      <w:widowControl w:val="0"/>
      <w:autoSpaceDE w:val="0"/>
      <w:autoSpaceDN w:val="0"/>
      <w:adjustRightInd w:val="0"/>
      <w:spacing w:line="288" w:lineRule="exact"/>
    </w:pPr>
    <w:rPr>
      <w:rFonts w:eastAsiaTheme="minorEastAsia"/>
    </w:rPr>
  </w:style>
  <w:style w:type="paragraph" w:customStyle="1" w:styleId="Style27">
    <w:name w:val="Style27"/>
    <w:basedOn w:val="a"/>
    <w:uiPriority w:val="99"/>
    <w:rsid w:val="001A167D"/>
    <w:pPr>
      <w:widowControl w:val="0"/>
      <w:autoSpaceDE w:val="0"/>
      <w:autoSpaceDN w:val="0"/>
      <w:adjustRightInd w:val="0"/>
    </w:pPr>
    <w:rPr>
      <w:rFonts w:eastAsiaTheme="minorEastAsia"/>
    </w:rPr>
  </w:style>
  <w:style w:type="paragraph" w:customStyle="1" w:styleId="Style36">
    <w:name w:val="Style36"/>
    <w:basedOn w:val="a"/>
    <w:uiPriority w:val="99"/>
    <w:rsid w:val="001A167D"/>
    <w:pPr>
      <w:widowControl w:val="0"/>
      <w:autoSpaceDE w:val="0"/>
      <w:autoSpaceDN w:val="0"/>
      <w:adjustRightInd w:val="0"/>
    </w:pPr>
    <w:rPr>
      <w:rFonts w:eastAsiaTheme="minorEastAsia"/>
    </w:rPr>
  </w:style>
  <w:style w:type="paragraph" w:customStyle="1" w:styleId="Style37">
    <w:name w:val="Style37"/>
    <w:basedOn w:val="a"/>
    <w:uiPriority w:val="99"/>
    <w:rsid w:val="001A167D"/>
    <w:pPr>
      <w:widowControl w:val="0"/>
      <w:autoSpaceDE w:val="0"/>
      <w:autoSpaceDN w:val="0"/>
      <w:adjustRightInd w:val="0"/>
      <w:spacing w:line="276" w:lineRule="exact"/>
      <w:jc w:val="center"/>
    </w:pPr>
    <w:rPr>
      <w:rFonts w:eastAsiaTheme="minorEastAsia"/>
    </w:rPr>
  </w:style>
  <w:style w:type="paragraph" w:customStyle="1" w:styleId="Style38">
    <w:name w:val="Style38"/>
    <w:basedOn w:val="a"/>
    <w:uiPriority w:val="99"/>
    <w:rsid w:val="001A167D"/>
    <w:pPr>
      <w:widowControl w:val="0"/>
      <w:autoSpaceDE w:val="0"/>
      <w:autoSpaceDN w:val="0"/>
      <w:adjustRightInd w:val="0"/>
    </w:pPr>
    <w:rPr>
      <w:rFonts w:eastAsiaTheme="minorEastAsia"/>
    </w:rPr>
  </w:style>
  <w:style w:type="paragraph" w:customStyle="1" w:styleId="Style39">
    <w:name w:val="Style39"/>
    <w:basedOn w:val="a"/>
    <w:uiPriority w:val="99"/>
    <w:rsid w:val="001A167D"/>
    <w:pPr>
      <w:widowControl w:val="0"/>
      <w:autoSpaceDE w:val="0"/>
      <w:autoSpaceDN w:val="0"/>
      <w:adjustRightInd w:val="0"/>
      <w:spacing w:line="269" w:lineRule="exact"/>
    </w:pPr>
    <w:rPr>
      <w:rFonts w:eastAsiaTheme="minorEastAsia"/>
    </w:rPr>
  </w:style>
  <w:style w:type="paragraph" w:customStyle="1" w:styleId="Style40">
    <w:name w:val="Style40"/>
    <w:basedOn w:val="a"/>
    <w:uiPriority w:val="99"/>
    <w:rsid w:val="001A167D"/>
    <w:pPr>
      <w:widowControl w:val="0"/>
      <w:autoSpaceDE w:val="0"/>
      <w:autoSpaceDN w:val="0"/>
      <w:adjustRightInd w:val="0"/>
    </w:pPr>
    <w:rPr>
      <w:rFonts w:eastAsiaTheme="minorEastAsia"/>
    </w:rPr>
  </w:style>
  <w:style w:type="paragraph" w:customStyle="1" w:styleId="Style42">
    <w:name w:val="Style42"/>
    <w:basedOn w:val="a"/>
    <w:uiPriority w:val="99"/>
    <w:rsid w:val="001A167D"/>
    <w:pPr>
      <w:widowControl w:val="0"/>
      <w:autoSpaceDE w:val="0"/>
      <w:autoSpaceDN w:val="0"/>
      <w:adjustRightInd w:val="0"/>
      <w:jc w:val="center"/>
    </w:pPr>
    <w:rPr>
      <w:rFonts w:eastAsiaTheme="minorEastAsia"/>
    </w:rPr>
  </w:style>
  <w:style w:type="paragraph" w:customStyle="1" w:styleId="Style55">
    <w:name w:val="Style55"/>
    <w:basedOn w:val="a"/>
    <w:uiPriority w:val="99"/>
    <w:rsid w:val="001A167D"/>
    <w:pPr>
      <w:widowControl w:val="0"/>
      <w:autoSpaceDE w:val="0"/>
      <w:autoSpaceDN w:val="0"/>
      <w:adjustRightInd w:val="0"/>
    </w:pPr>
    <w:rPr>
      <w:rFonts w:eastAsiaTheme="minorEastAsia"/>
    </w:rPr>
  </w:style>
  <w:style w:type="character" w:customStyle="1" w:styleId="FontStyle58">
    <w:name w:val="Font Style58"/>
    <w:basedOn w:val="a0"/>
    <w:uiPriority w:val="99"/>
    <w:rsid w:val="001A167D"/>
    <w:rPr>
      <w:rFonts w:ascii="Times New Roman" w:hAnsi="Times New Roman" w:cs="Times New Roman"/>
      <w:sz w:val="22"/>
      <w:szCs w:val="22"/>
    </w:rPr>
  </w:style>
  <w:style w:type="character" w:customStyle="1" w:styleId="FontStyle74">
    <w:name w:val="Font Style74"/>
    <w:basedOn w:val="a0"/>
    <w:uiPriority w:val="99"/>
    <w:rsid w:val="001A167D"/>
    <w:rPr>
      <w:rFonts w:ascii="Times New Roman" w:hAnsi="Times New Roman" w:cs="Times New Roman"/>
      <w:b/>
      <w:bCs/>
      <w:sz w:val="22"/>
      <w:szCs w:val="22"/>
    </w:rPr>
  </w:style>
  <w:style w:type="character" w:customStyle="1" w:styleId="FontStyle76">
    <w:name w:val="Font Style76"/>
    <w:basedOn w:val="a0"/>
    <w:uiPriority w:val="99"/>
    <w:rsid w:val="001A167D"/>
    <w:rPr>
      <w:rFonts w:ascii="Segoe UI" w:hAnsi="Segoe UI" w:cs="Segoe UI"/>
      <w:sz w:val="8"/>
      <w:szCs w:val="8"/>
    </w:rPr>
  </w:style>
  <w:style w:type="character" w:customStyle="1" w:styleId="FontStyle77">
    <w:name w:val="Font Style77"/>
    <w:basedOn w:val="a0"/>
    <w:uiPriority w:val="99"/>
    <w:rsid w:val="001A167D"/>
    <w:rPr>
      <w:rFonts w:ascii="Times New Roman" w:hAnsi="Times New Roman" w:cs="Times New Roman"/>
      <w:b/>
      <w:bCs/>
      <w:i/>
      <w:iCs/>
      <w:sz w:val="22"/>
      <w:szCs w:val="22"/>
    </w:rPr>
  </w:style>
  <w:style w:type="character" w:customStyle="1" w:styleId="FontStyle78">
    <w:name w:val="Font Style78"/>
    <w:basedOn w:val="a0"/>
    <w:uiPriority w:val="99"/>
    <w:rsid w:val="001A167D"/>
    <w:rPr>
      <w:rFonts w:ascii="Sylfaen" w:hAnsi="Sylfaen" w:cs="Sylfaen"/>
      <w:b/>
      <w:bCs/>
      <w:sz w:val="12"/>
      <w:szCs w:val="12"/>
    </w:rPr>
  </w:style>
  <w:style w:type="character" w:customStyle="1" w:styleId="FontStyle79">
    <w:name w:val="Font Style79"/>
    <w:basedOn w:val="a0"/>
    <w:uiPriority w:val="99"/>
    <w:rsid w:val="001A167D"/>
    <w:rPr>
      <w:rFonts w:ascii="Times New Roman" w:hAnsi="Times New Roman" w:cs="Times New Roman"/>
      <w:sz w:val="22"/>
      <w:szCs w:val="22"/>
    </w:rPr>
  </w:style>
  <w:style w:type="paragraph" w:customStyle="1" w:styleId="xl64">
    <w:name w:val="xl64"/>
    <w:basedOn w:val="a"/>
    <w:rsid w:val="00DB77B6"/>
    <w:pPr>
      <w:shd w:val="clear" w:color="000000" w:fill="FFFF00"/>
      <w:spacing w:before="100" w:beforeAutospacing="1" w:after="100" w:afterAutospacing="1"/>
    </w:pPr>
  </w:style>
  <w:style w:type="paragraph" w:customStyle="1" w:styleId="xl65">
    <w:name w:val="xl65"/>
    <w:basedOn w:val="a"/>
    <w:rsid w:val="00DB77B6"/>
    <w:pPr>
      <w:shd w:val="clear" w:color="000000" w:fill="FFFFFF"/>
      <w:spacing w:before="100" w:beforeAutospacing="1" w:after="100" w:afterAutospacing="1"/>
      <w:jc w:val="right"/>
    </w:pPr>
  </w:style>
  <w:style w:type="paragraph" w:customStyle="1" w:styleId="xl66">
    <w:name w:val="xl66"/>
    <w:basedOn w:val="a"/>
    <w:rsid w:val="00DB77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sz w:val="18"/>
      <w:szCs w:val="18"/>
    </w:rPr>
  </w:style>
  <w:style w:type="paragraph" w:customStyle="1" w:styleId="xl67">
    <w:name w:val="xl67"/>
    <w:basedOn w:val="a"/>
    <w:rsid w:val="00DB77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18"/>
      <w:szCs w:val="18"/>
    </w:rPr>
  </w:style>
  <w:style w:type="paragraph" w:customStyle="1" w:styleId="xl68">
    <w:name w:val="xl68"/>
    <w:basedOn w:val="a"/>
    <w:rsid w:val="00DB77B6"/>
    <w:pPr>
      <w:shd w:val="clear" w:color="000000" w:fill="FFFFFF"/>
      <w:spacing w:before="100" w:beforeAutospacing="1" w:after="100" w:afterAutospacing="1"/>
    </w:pPr>
  </w:style>
  <w:style w:type="paragraph" w:customStyle="1" w:styleId="xl69">
    <w:name w:val="xl69"/>
    <w:basedOn w:val="a"/>
    <w:rsid w:val="00DB77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70">
    <w:name w:val="xl70"/>
    <w:basedOn w:val="a"/>
    <w:rsid w:val="00DB77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71">
    <w:name w:val="xl71"/>
    <w:basedOn w:val="a"/>
    <w:rsid w:val="00DB77B6"/>
    <w:pPr>
      <w:shd w:val="clear" w:color="000000" w:fill="FFFFFF"/>
      <w:spacing w:before="100" w:beforeAutospacing="1" w:after="100" w:afterAutospacing="1"/>
    </w:pPr>
    <w:rPr>
      <w:sz w:val="18"/>
      <w:szCs w:val="18"/>
    </w:rPr>
  </w:style>
  <w:style w:type="paragraph" w:customStyle="1" w:styleId="xl72">
    <w:name w:val="xl72"/>
    <w:basedOn w:val="a"/>
    <w:rsid w:val="00DB77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18"/>
      <w:szCs w:val="18"/>
    </w:rPr>
  </w:style>
  <w:style w:type="paragraph" w:customStyle="1" w:styleId="xl73">
    <w:name w:val="xl73"/>
    <w:basedOn w:val="a"/>
    <w:rsid w:val="00DB77B6"/>
    <w:pPr>
      <w:pBdr>
        <w:top w:val="single" w:sz="4" w:space="0" w:color="auto"/>
        <w:left w:val="single" w:sz="4" w:space="0" w:color="auto"/>
        <w:bottom w:val="single" w:sz="4" w:space="0" w:color="auto"/>
      </w:pBdr>
      <w:shd w:val="clear" w:color="000000" w:fill="FFFFFF"/>
      <w:spacing w:before="100" w:beforeAutospacing="1" w:after="100" w:afterAutospacing="1"/>
    </w:pPr>
    <w:rPr>
      <w:b/>
      <w:bCs/>
      <w:color w:val="000000"/>
      <w:sz w:val="18"/>
      <w:szCs w:val="18"/>
    </w:rPr>
  </w:style>
  <w:style w:type="paragraph" w:customStyle="1" w:styleId="xl74">
    <w:name w:val="xl74"/>
    <w:basedOn w:val="a"/>
    <w:rsid w:val="00DB77B6"/>
    <w:pPr>
      <w:pBdr>
        <w:top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18"/>
      <w:szCs w:val="18"/>
    </w:rPr>
  </w:style>
  <w:style w:type="paragraph" w:customStyle="1" w:styleId="xl75">
    <w:name w:val="xl75"/>
    <w:basedOn w:val="a"/>
    <w:rsid w:val="00DB77B6"/>
    <w:pPr>
      <w:pBdr>
        <w:top w:val="single" w:sz="4" w:space="0" w:color="auto"/>
        <w:bottom w:val="single" w:sz="4" w:space="0" w:color="auto"/>
      </w:pBdr>
      <w:shd w:val="clear" w:color="000000" w:fill="FFFFFF"/>
      <w:spacing w:before="100" w:beforeAutospacing="1" w:after="100" w:afterAutospacing="1"/>
    </w:pPr>
    <w:rPr>
      <w:b/>
      <w:bCs/>
      <w:color w:val="000000"/>
      <w:sz w:val="18"/>
      <w:szCs w:val="18"/>
    </w:rPr>
  </w:style>
  <w:style w:type="character" w:customStyle="1" w:styleId="fill">
    <w:name w:val="fill"/>
    <w:rsid w:val="00CB2246"/>
    <w:rPr>
      <w:b/>
      <w:bCs/>
      <w:i/>
      <w:iCs/>
      <w:color w:val="FF0000"/>
    </w:rPr>
  </w:style>
  <w:style w:type="character" w:customStyle="1" w:styleId="a9">
    <w:name w:val="Нижний колонтитул Знак"/>
    <w:basedOn w:val="a0"/>
    <w:link w:val="a8"/>
    <w:uiPriority w:val="99"/>
    <w:rsid w:val="00CB2246"/>
  </w:style>
  <w:style w:type="character" w:customStyle="1" w:styleId="FontStyle13">
    <w:name w:val="Font Style13"/>
    <w:basedOn w:val="a0"/>
    <w:uiPriority w:val="99"/>
    <w:rsid w:val="00CB2246"/>
    <w:rPr>
      <w:rFonts w:ascii="Times New Roman" w:hAnsi="Times New Roman" w:cs="Times New Roman"/>
      <w:spacing w:val="10"/>
      <w:sz w:val="24"/>
      <w:szCs w:val="24"/>
    </w:rPr>
  </w:style>
  <w:style w:type="paragraph" w:customStyle="1" w:styleId="16">
    <w:name w:val="Стиль1"/>
    <w:basedOn w:val="a"/>
    <w:uiPriority w:val="99"/>
    <w:rsid w:val="00440FA1"/>
    <w:pPr>
      <w:keepNext/>
      <w:keepLines/>
      <w:widowControl w:val="0"/>
      <w:suppressLineNumbers/>
      <w:tabs>
        <w:tab w:val="left" w:pos="2160"/>
      </w:tabs>
      <w:suppressAutoHyphens/>
      <w:spacing w:after="60"/>
      <w:ind w:left="432" w:hanging="432"/>
    </w:pPr>
    <w:rPr>
      <w:b/>
      <w:bCs/>
      <w:sz w:val="28"/>
      <w:szCs w:val="28"/>
      <w:lang w:eastAsia="ar-SA"/>
    </w:rPr>
  </w:style>
  <w:style w:type="paragraph" w:customStyle="1" w:styleId="36">
    <w:name w:val="Стиль3"/>
    <w:basedOn w:val="a"/>
    <w:rsid w:val="00440FA1"/>
    <w:pPr>
      <w:widowControl w:val="0"/>
      <w:tabs>
        <w:tab w:val="left" w:pos="5627"/>
      </w:tabs>
      <w:suppressAutoHyphens/>
      <w:ind w:left="1080"/>
      <w:jc w:val="both"/>
      <w:textAlignment w:val="baseline"/>
    </w:pPr>
    <w:rPr>
      <w:lang w:eastAsia="ar-SA"/>
    </w:rPr>
  </w:style>
  <w:style w:type="paragraph" w:customStyle="1" w:styleId="s1">
    <w:name w:val="s_1"/>
    <w:basedOn w:val="a"/>
    <w:rsid w:val="00440FA1"/>
    <w:pPr>
      <w:spacing w:before="100" w:beforeAutospacing="1" w:after="100" w:afterAutospacing="1"/>
    </w:pPr>
  </w:style>
  <w:style w:type="paragraph" w:customStyle="1" w:styleId="western">
    <w:name w:val="western"/>
    <w:basedOn w:val="a"/>
    <w:uiPriority w:val="99"/>
    <w:rsid w:val="00440FA1"/>
    <w:pPr>
      <w:spacing w:before="100" w:beforeAutospacing="1" w:after="100" w:afterAutospacing="1"/>
    </w:pPr>
  </w:style>
  <w:style w:type="paragraph" w:customStyle="1" w:styleId="aff7">
    <w:name w:val="Содержимое таблицы"/>
    <w:basedOn w:val="a"/>
    <w:uiPriority w:val="99"/>
    <w:rsid w:val="00440FA1"/>
    <w:pPr>
      <w:suppressLineNumbers/>
      <w:suppressAutoHyphens/>
      <w:spacing w:after="60"/>
      <w:jc w:val="both"/>
    </w:pPr>
    <w:rPr>
      <w:lang w:eastAsia="ar-SA"/>
    </w:rPr>
  </w:style>
  <w:style w:type="character" w:customStyle="1" w:styleId="apple-converted-space">
    <w:name w:val="apple-converted-space"/>
    <w:basedOn w:val="a0"/>
    <w:uiPriority w:val="99"/>
    <w:rsid w:val="00440FA1"/>
    <w:rPr>
      <w:rFonts w:cs="Times New Roman"/>
    </w:rPr>
  </w:style>
  <w:style w:type="paragraph" w:customStyle="1" w:styleId="article">
    <w:name w:val="article"/>
    <w:basedOn w:val="a"/>
    <w:uiPriority w:val="99"/>
    <w:rsid w:val="00440FA1"/>
    <w:pPr>
      <w:spacing w:after="232"/>
      <w:ind w:left="348"/>
    </w:pPr>
    <w:rPr>
      <w:rFonts w:ascii="Verdana" w:eastAsia="Calibri" w:hAnsi="Verdana" w:cs="Verdana"/>
      <w:color w:val="108F3E"/>
      <w:sz w:val="20"/>
      <w:szCs w:val="20"/>
    </w:rPr>
  </w:style>
  <w:style w:type="character" w:styleId="aff8">
    <w:name w:val="line number"/>
    <w:basedOn w:val="a0"/>
    <w:uiPriority w:val="99"/>
    <w:semiHidden/>
    <w:rsid w:val="00440FA1"/>
    <w:rPr>
      <w:rFonts w:cs="Times New Roman"/>
    </w:rPr>
  </w:style>
  <w:style w:type="paragraph" w:customStyle="1" w:styleId="consplusnormal0">
    <w:name w:val="consplusnormal"/>
    <w:basedOn w:val="a"/>
    <w:rsid w:val="00440FA1"/>
    <w:pPr>
      <w:autoSpaceDE w:val="0"/>
      <w:autoSpaceDN w:val="0"/>
      <w:ind w:firstLine="720"/>
    </w:pPr>
    <w:rPr>
      <w:rFonts w:ascii="Arial" w:hAnsi="Arial" w:cs="Arial"/>
      <w:sz w:val="20"/>
      <w:szCs w:val="20"/>
    </w:rPr>
  </w:style>
  <w:style w:type="paragraph" w:customStyle="1" w:styleId="3---">
    <w:name w:val="3---"/>
    <w:basedOn w:val="a"/>
    <w:rsid w:val="00440FA1"/>
    <w:pPr>
      <w:spacing w:before="120" w:after="120"/>
      <w:jc w:val="both"/>
    </w:pPr>
    <w:rPr>
      <w:szCs w:val="20"/>
    </w:rPr>
  </w:style>
  <w:style w:type="paragraph" w:customStyle="1" w:styleId="311">
    <w:name w:val="Основной текст 31"/>
    <w:basedOn w:val="a"/>
    <w:rsid w:val="00440FA1"/>
    <w:pPr>
      <w:widowControl w:val="0"/>
      <w:suppressAutoHyphens/>
      <w:spacing w:after="120"/>
    </w:pPr>
    <w:rPr>
      <w:rFonts w:ascii="Arial" w:eastAsia="Lucida Sans Unicode" w:hAnsi="Arial"/>
      <w:sz w:val="16"/>
      <w:szCs w:val="16"/>
    </w:rPr>
  </w:style>
  <w:style w:type="character" w:customStyle="1" w:styleId="22">
    <w:name w:val="Основной текст 2 Знак"/>
    <w:basedOn w:val="a0"/>
    <w:link w:val="21"/>
    <w:uiPriority w:val="99"/>
    <w:rsid w:val="00440FA1"/>
    <w:rPr>
      <w:sz w:val="32"/>
    </w:rPr>
  </w:style>
  <w:style w:type="paragraph" w:customStyle="1" w:styleId="xl76">
    <w:name w:val="xl76"/>
    <w:basedOn w:val="a"/>
    <w:rsid w:val="00440FA1"/>
    <w:pPr>
      <w:shd w:val="clear" w:color="000000" w:fill="FFFFFF"/>
      <w:spacing w:before="100" w:beforeAutospacing="1" w:after="100" w:afterAutospacing="1"/>
      <w:jc w:val="center"/>
    </w:pPr>
    <w:rPr>
      <w:sz w:val="16"/>
      <w:szCs w:val="16"/>
    </w:rPr>
  </w:style>
  <w:style w:type="paragraph" w:customStyle="1" w:styleId="xl77">
    <w:name w:val="xl77"/>
    <w:basedOn w:val="a"/>
    <w:rsid w:val="00440FA1"/>
    <w:pPr>
      <w:shd w:val="clear" w:color="000000" w:fill="FFFFFF"/>
      <w:spacing w:before="100" w:beforeAutospacing="1" w:after="100" w:afterAutospacing="1"/>
      <w:jc w:val="center"/>
      <w:textAlignment w:val="center"/>
    </w:pPr>
    <w:rPr>
      <w:sz w:val="16"/>
      <w:szCs w:val="16"/>
    </w:rPr>
  </w:style>
  <w:style w:type="paragraph" w:customStyle="1" w:styleId="xl78">
    <w:name w:val="xl78"/>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79">
    <w:name w:val="xl79"/>
    <w:basedOn w:val="a"/>
    <w:rsid w:val="00440FA1"/>
    <w:pPr>
      <w:pBdr>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80">
    <w:name w:val="xl80"/>
    <w:basedOn w:val="a"/>
    <w:rsid w:val="00440FA1"/>
    <w:pPr>
      <w:shd w:val="clear" w:color="000000" w:fill="FFFFFF"/>
      <w:spacing w:before="100" w:beforeAutospacing="1" w:after="100" w:afterAutospacing="1"/>
    </w:pPr>
    <w:rPr>
      <w:sz w:val="16"/>
      <w:szCs w:val="16"/>
    </w:rPr>
  </w:style>
  <w:style w:type="paragraph" w:customStyle="1" w:styleId="xl81">
    <w:name w:val="xl81"/>
    <w:basedOn w:val="a"/>
    <w:rsid w:val="00440FA1"/>
    <w:pPr>
      <w:shd w:val="clear" w:color="000000" w:fill="FFFFFF"/>
      <w:spacing w:before="100" w:beforeAutospacing="1" w:after="100" w:afterAutospacing="1"/>
      <w:jc w:val="center"/>
    </w:pPr>
    <w:rPr>
      <w:sz w:val="16"/>
      <w:szCs w:val="16"/>
    </w:rPr>
  </w:style>
  <w:style w:type="paragraph" w:customStyle="1" w:styleId="xl82">
    <w:name w:val="xl82"/>
    <w:basedOn w:val="a"/>
    <w:rsid w:val="00440FA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3">
    <w:name w:val="xl83"/>
    <w:basedOn w:val="a"/>
    <w:rsid w:val="00440FA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4">
    <w:name w:val="xl84"/>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85">
    <w:name w:val="xl85"/>
    <w:basedOn w:val="a"/>
    <w:rsid w:val="00440F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6">
    <w:name w:val="xl86"/>
    <w:basedOn w:val="a"/>
    <w:rsid w:val="00440F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7">
    <w:name w:val="xl87"/>
    <w:basedOn w:val="a"/>
    <w:rsid w:val="00440F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8">
    <w:name w:val="xl88"/>
    <w:basedOn w:val="a"/>
    <w:rsid w:val="00440F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9">
    <w:name w:val="xl89"/>
    <w:basedOn w:val="a"/>
    <w:rsid w:val="00440F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0">
    <w:name w:val="xl90"/>
    <w:basedOn w:val="a"/>
    <w:rsid w:val="00440FA1"/>
    <w:pPr>
      <w:pBdr>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1">
    <w:name w:val="xl91"/>
    <w:basedOn w:val="a"/>
    <w:rsid w:val="00440FA1"/>
    <w:pPr>
      <w:pBdr>
        <w:top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2">
    <w:name w:val="xl92"/>
    <w:basedOn w:val="a"/>
    <w:rsid w:val="00440FA1"/>
    <w:pPr>
      <w:pBdr>
        <w:top w:val="single" w:sz="4" w:space="0" w:color="auto"/>
        <w:bottom w:val="single" w:sz="4" w:space="0" w:color="auto"/>
      </w:pBdr>
      <w:shd w:val="clear" w:color="000000" w:fill="FFFFFF"/>
      <w:spacing w:before="100" w:beforeAutospacing="1" w:after="100" w:afterAutospacing="1"/>
      <w:textAlignment w:val="center"/>
    </w:pPr>
    <w:rPr>
      <w:sz w:val="16"/>
      <w:szCs w:val="16"/>
    </w:rPr>
  </w:style>
  <w:style w:type="paragraph" w:customStyle="1" w:styleId="xl93">
    <w:name w:val="xl93"/>
    <w:basedOn w:val="a"/>
    <w:rsid w:val="00440FA1"/>
    <w:pPr>
      <w:pBdr>
        <w:top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4">
    <w:name w:val="xl94"/>
    <w:basedOn w:val="a"/>
    <w:rsid w:val="00440FA1"/>
    <w:pPr>
      <w:pBdr>
        <w:top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5">
    <w:name w:val="xl95"/>
    <w:basedOn w:val="a"/>
    <w:rsid w:val="00440FA1"/>
    <w:pPr>
      <w:pBdr>
        <w:top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a"/>
    <w:rsid w:val="00440FA1"/>
    <w:pPr>
      <w:pBdr>
        <w:top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a"/>
    <w:rsid w:val="00440FA1"/>
    <w:pPr>
      <w:pBdr>
        <w:top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8">
    <w:name w:val="xl98"/>
    <w:basedOn w:val="a"/>
    <w:rsid w:val="00440FA1"/>
    <w:pPr>
      <w:pBdr>
        <w:top w:val="single" w:sz="4" w:space="0" w:color="auto"/>
        <w:bottom w:val="single" w:sz="4" w:space="0" w:color="auto"/>
      </w:pBdr>
      <w:shd w:val="clear" w:color="000000" w:fill="FFFFFF"/>
      <w:spacing w:before="100" w:beforeAutospacing="1" w:after="100" w:afterAutospacing="1"/>
      <w:textAlignment w:val="center"/>
    </w:pPr>
    <w:rPr>
      <w:sz w:val="16"/>
      <w:szCs w:val="16"/>
    </w:rPr>
  </w:style>
  <w:style w:type="paragraph" w:customStyle="1" w:styleId="xl99">
    <w:name w:val="xl99"/>
    <w:basedOn w:val="a"/>
    <w:rsid w:val="00440FA1"/>
    <w:pPr>
      <w:pBdr>
        <w:top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a"/>
    <w:rsid w:val="00440FA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a"/>
    <w:rsid w:val="00440FA1"/>
    <w:pPr>
      <w:pBdr>
        <w:top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02">
    <w:name w:val="xl102"/>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3">
    <w:name w:val="xl103"/>
    <w:basedOn w:val="a"/>
    <w:rsid w:val="00440FA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4">
    <w:name w:val="xl104"/>
    <w:basedOn w:val="a"/>
    <w:rsid w:val="00440FA1"/>
    <w:pPr>
      <w:shd w:val="clear" w:color="000000" w:fill="FFFFFF"/>
      <w:spacing w:before="100" w:beforeAutospacing="1" w:after="100" w:afterAutospacing="1"/>
    </w:pPr>
    <w:rPr>
      <w:sz w:val="16"/>
      <w:szCs w:val="16"/>
    </w:rPr>
  </w:style>
  <w:style w:type="paragraph" w:customStyle="1" w:styleId="xl105">
    <w:name w:val="xl105"/>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06">
    <w:name w:val="xl106"/>
    <w:basedOn w:val="a"/>
    <w:rsid w:val="00440FA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6"/>
      <w:szCs w:val="16"/>
    </w:rPr>
  </w:style>
  <w:style w:type="paragraph" w:customStyle="1" w:styleId="xl107">
    <w:name w:val="xl107"/>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08">
    <w:name w:val="xl108"/>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09">
    <w:name w:val="xl109"/>
    <w:basedOn w:val="a"/>
    <w:rsid w:val="00440FA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6"/>
      <w:szCs w:val="16"/>
    </w:rPr>
  </w:style>
  <w:style w:type="paragraph" w:customStyle="1" w:styleId="xl110">
    <w:name w:val="xl110"/>
    <w:basedOn w:val="a"/>
    <w:rsid w:val="00440FA1"/>
    <w:pPr>
      <w:pBdr>
        <w:top w:val="single" w:sz="4" w:space="0" w:color="auto"/>
        <w:bottom w:val="single" w:sz="4" w:space="0" w:color="auto"/>
      </w:pBdr>
      <w:shd w:val="clear" w:color="000000" w:fill="FFFFFF"/>
      <w:spacing w:before="100" w:beforeAutospacing="1" w:after="100" w:afterAutospacing="1"/>
      <w:textAlignment w:val="center"/>
    </w:pPr>
    <w:rPr>
      <w:sz w:val="16"/>
      <w:szCs w:val="16"/>
    </w:rPr>
  </w:style>
  <w:style w:type="paragraph" w:customStyle="1" w:styleId="xl111">
    <w:name w:val="xl111"/>
    <w:basedOn w:val="a"/>
    <w:rsid w:val="00440FA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16"/>
      <w:szCs w:val="16"/>
    </w:rPr>
  </w:style>
  <w:style w:type="paragraph" w:customStyle="1" w:styleId="xl112">
    <w:name w:val="xl112"/>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16"/>
      <w:szCs w:val="16"/>
    </w:rPr>
  </w:style>
  <w:style w:type="paragraph" w:customStyle="1" w:styleId="xl113">
    <w:name w:val="xl113"/>
    <w:basedOn w:val="a"/>
    <w:rsid w:val="00440FA1"/>
    <w:pPr>
      <w:pBdr>
        <w:top w:val="single" w:sz="4" w:space="0" w:color="auto"/>
        <w:bottom w:val="single" w:sz="4" w:space="0" w:color="auto"/>
      </w:pBdr>
      <w:shd w:val="clear" w:color="000000" w:fill="FFFFFF"/>
      <w:spacing w:before="100" w:beforeAutospacing="1" w:after="100" w:afterAutospacing="1"/>
      <w:textAlignment w:val="center"/>
    </w:pPr>
    <w:rPr>
      <w:b/>
      <w:bCs/>
      <w:sz w:val="16"/>
      <w:szCs w:val="16"/>
    </w:rPr>
  </w:style>
  <w:style w:type="paragraph" w:customStyle="1" w:styleId="xl114">
    <w:name w:val="xl114"/>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5">
    <w:name w:val="xl115"/>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6">
    <w:name w:val="xl116"/>
    <w:basedOn w:val="a"/>
    <w:rsid w:val="00440FA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17">
    <w:name w:val="xl117"/>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18">
    <w:name w:val="xl118"/>
    <w:basedOn w:val="a"/>
    <w:rsid w:val="00440FA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19">
    <w:name w:val="xl119"/>
    <w:basedOn w:val="a"/>
    <w:rsid w:val="00440FA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0">
    <w:name w:val="xl120"/>
    <w:basedOn w:val="a"/>
    <w:rsid w:val="00440FA1"/>
    <w:pPr>
      <w:pBdr>
        <w:top w:val="single" w:sz="4" w:space="0" w:color="auto"/>
        <w:bottom w:val="single" w:sz="4" w:space="0" w:color="auto"/>
      </w:pBdr>
      <w:shd w:val="clear" w:color="000000" w:fill="FFFFFF"/>
      <w:spacing w:before="100" w:beforeAutospacing="1" w:after="100" w:afterAutospacing="1"/>
      <w:textAlignment w:val="center"/>
    </w:pPr>
    <w:rPr>
      <w:sz w:val="16"/>
      <w:szCs w:val="16"/>
    </w:rPr>
  </w:style>
  <w:style w:type="paragraph" w:customStyle="1" w:styleId="xl121">
    <w:name w:val="xl121"/>
    <w:basedOn w:val="a"/>
    <w:rsid w:val="00440FA1"/>
    <w:pPr>
      <w:shd w:val="clear" w:color="000000" w:fill="FFFFFF"/>
      <w:spacing w:before="100" w:beforeAutospacing="1" w:after="100" w:afterAutospacing="1"/>
    </w:pPr>
    <w:rPr>
      <w:b/>
      <w:bCs/>
      <w:sz w:val="16"/>
      <w:szCs w:val="16"/>
    </w:rPr>
  </w:style>
  <w:style w:type="paragraph" w:customStyle="1" w:styleId="xl122">
    <w:name w:val="xl122"/>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123">
    <w:name w:val="xl123"/>
    <w:basedOn w:val="a"/>
    <w:rsid w:val="00440FA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16"/>
      <w:szCs w:val="16"/>
    </w:rPr>
  </w:style>
  <w:style w:type="paragraph" w:customStyle="1" w:styleId="xl124">
    <w:name w:val="xl124"/>
    <w:basedOn w:val="a"/>
    <w:rsid w:val="00440F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125">
    <w:name w:val="xl125"/>
    <w:basedOn w:val="a"/>
    <w:rsid w:val="00440FA1"/>
    <w:pPr>
      <w:pBdr>
        <w:top w:val="single" w:sz="4"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126">
    <w:name w:val="xl126"/>
    <w:basedOn w:val="a"/>
    <w:rsid w:val="00440F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27">
    <w:name w:val="xl127"/>
    <w:basedOn w:val="a"/>
    <w:rsid w:val="00440FA1"/>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28">
    <w:name w:val="xl128"/>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29">
    <w:name w:val="xl129"/>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30">
    <w:name w:val="xl130"/>
    <w:basedOn w:val="a"/>
    <w:rsid w:val="00440F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31">
    <w:name w:val="xl131"/>
    <w:basedOn w:val="a"/>
    <w:rsid w:val="00440FA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32">
    <w:name w:val="xl132"/>
    <w:basedOn w:val="a"/>
    <w:rsid w:val="00440FA1"/>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33">
    <w:name w:val="xl133"/>
    <w:basedOn w:val="a"/>
    <w:rsid w:val="00440FA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34">
    <w:name w:val="xl134"/>
    <w:basedOn w:val="a"/>
    <w:rsid w:val="00440FA1"/>
    <w:pPr>
      <w:pBdr>
        <w:top w:val="single" w:sz="4" w:space="0" w:color="auto"/>
        <w:lef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35">
    <w:name w:val="xl135"/>
    <w:basedOn w:val="a"/>
    <w:rsid w:val="00440FA1"/>
    <w:pPr>
      <w:pBdr>
        <w:top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36">
    <w:name w:val="xl136"/>
    <w:basedOn w:val="a"/>
    <w:rsid w:val="00440FA1"/>
    <w:pPr>
      <w:pBdr>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37">
    <w:name w:val="xl137"/>
    <w:basedOn w:val="a"/>
    <w:rsid w:val="00440FA1"/>
    <w:pPr>
      <w:pBdr>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38">
    <w:name w:val="xl138"/>
    <w:basedOn w:val="a"/>
    <w:rsid w:val="00440FA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39">
    <w:name w:val="xl139"/>
    <w:basedOn w:val="a"/>
    <w:rsid w:val="00440FA1"/>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40">
    <w:name w:val="xl140"/>
    <w:basedOn w:val="a"/>
    <w:rsid w:val="00440FA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41">
    <w:name w:val="xl141"/>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42">
    <w:name w:val="xl142"/>
    <w:basedOn w:val="a"/>
    <w:rsid w:val="00440FA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6"/>
      <w:szCs w:val="16"/>
    </w:rPr>
  </w:style>
  <w:style w:type="character" w:customStyle="1" w:styleId="32">
    <w:name w:val="Основной текст 3 Знак"/>
    <w:basedOn w:val="a0"/>
    <w:link w:val="31"/>
    <w:uiPriority w:val="99"/>
    <w:rsid w:val="00440FA1"/>
    <w:rPr>
      <w:sz w:val="16"/>
      <w:szCs w:val="16"/>
    </w:rPr>
  </w:style>
  <w:style w:type="paragraph" w:customStyle="1" w:styleId="110">
    <w:name w:val="Обычный11"/>
    <w:rsid w:val="00440FA1"/>
    <w:pPr>
      <w:jc w:val="both"/>
    </w:pPr>
    <w:rPr>
      <w:rFonts w:ascii="TimesET" w:hAnsi="TimesET" w:cs="TimesET"/>
      <w:sz w:val="24"/>
      <w:szCs w:val="24"/>
    </w:rPr>
  </w:style>
  <w:style w:type="paragraph" w:customStyle="1" w:styleId="xl143">
    <w:name w:val="xl143"/>
    <w:basedOn w:val="a"/>
    <w:rsid w:val="00440FA1"/>
    <w:pPr>
      <w:pBdr>
        <w:top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44">
    <w:name w:val="xl144"/>
    <w:basedOn w:val="a"/>
    <w:rsid w:val="00440FA1"/>
    <w:pPr>
      <w:shd w:val="clear" w:color="000000" w:fill="FFFFFF"/>
      <w:spacing w:before="100" w:beforeAutospacing="1" w:after="100" w:afterAutospacing="1"/>
      <w:jc w:val="right"/>
    </w:pPr>
    <w:rPr>
      <w:sz w:val="18"/>
      <w:szCs w:val="18"/>
    </w:rPr>
  </w:style>
  <w:style w:type="paragraph" w:customStyle="1" w:styleId="xl145">
    <w:name w:val="xl145"/>
    <w:basedOn w:val="a"/>
    <w:rsid w:val="00440FA1"/>
    <w:pPr>
      <w:shd w:val="clear" w:color="000000" w:fill="FFFFFF"/>
      <w:spacing w:before="100" w:beforeAutospacing="1" w:after="100" w:afterAutospacing="1"/>
      <w:jc w:val="right"/>
    </w:pPr>
    <w:rPr>
      <w:sz w:val="18"/>
      <w:szCs w:val="18"/>
    </w:rPr>
  </w:style>
  <w:style w:type="paragraph" w:customStyle="1" w:styleId="xl146">
    <w:name w:val="xl146"/>
    <w:basedOn w:val="a"/>
    <w:rsid w:val="00440FA1"/>
    <w:pPr>
      <w:pBdr>
        <w:top w:val="single" w:sz="4" w:space="0" w:color="auto"/>
        <w:lef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47">
    <w:name w:val="xl147"/>
    <w:basedOn w:val="a"/>
    <w:rsid w:val="00440FA1"/>
    <w:pPr>
      <w:pBdr>
        <w:top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48">
    <w:name w:val="xl148"/>
    <w:basedOn w:val="a"/>
    <w:rsid w:val="00440FA1"/>
    <w:pPr>
      <w:pBdr>
        <w:lef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49">
    <w:name w:val="xl149"/>
    <w:basedOn w:val="a"/>
    <w:rsid w:val="00440FA1"/>
    <w:pPr>
      <w:pBdr>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50">
    <w:name w:val="xl150"/>
    <w:basedOn w:val="a"/>
    <w:rsid w:val="00440FA1"/>
    <w:pPr>
      <w:pBdr>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51">
    <w:name w:val="xl151"/>
    <w:basedOn w:val="a"/>
    <w:rsid w:val="00440FA1"/>
    <w:pPr>
      <w:pBdr>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52">
    <w:name w:val="xl152"/>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53">
    <w:name w:val="xl153"/>
    <w:basedOn w:val="a"/>
    <w:rsid w:val="00440FA1"/>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154">
    <w:name w:val="xl154"/>
    <w:basedOn w:val="a"/>
    <w:rsid w:val="00440FA1"/>
    <w:pPr>
      <w:pBdr>
        <w:top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55">
    <w:name w:val="xl155"/>
    <w:basedOn w:val="a"/>
    <w:rsid w:val="00440FA1"/>
    <w:pPr>
      <w:pBdr>
        <w:top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56">
    <w:name w:val="xl156"/>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18"/>
      <w:szCs w:val="18"/>
    </w:rPr>
  </w:style>
  <w:style w:type="paragraph" w:customStyle="1" w:styleId="xl157">
    <w:name w:val="xl157"/>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18"/>
      <w:szCs w:val="18"/>
    </w:rPr>
  </w:style>
  <w:style w:type="paragraph" w:customStyle="1" w:styleId="xl158">
    <w:name w:val="xl158"/>
    <w:basedOn w:val="a"/>
    <w:rsid w:val="00440FA1"/>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sz w:val="18"/>
      <w:szCs w:val="18"/>
    </w:rPr>
  </w:style>
  <w:style w:type="paragraph" w:customStyle="1" w:styleId="xl159">
    <w:name w:val="xl159"/>
    <w:basedOn w:val="a"/>
    <w:rsid w:val="00440FA1"/>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60">
    <w:name w:val="xl160"/>
    <w:basedOn w:val="a"/>
    <w:rsid w:val="00440FA1"/>
    <w:pPr>
      <w:pBdr>
        <w:top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161">
    <w:name w:val="xl161"/>
    <w:basedOn w:val="a"/>
    <w:rsid w:val="00440FA1"/>
    <w:pPr>
      <w:pBdr>
        <w:top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162">
    <w:name w:val="xl162"/>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18"/>
      <w:szCs w:val="18"/>
    </w:rPr>
  </w:style>
  <w:style w:type="paragraph" w:customStyle="1" w:styleId="xl163">
    <w:name w:val="xl163"/>
    <w:basedOn w:val="a"/>
    <w:rsid w:val="00440FA1"/>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64">
    <w:name w:val="xl164"/>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18"/>
      <w:szCs w:val="18"/>
    </w:rPr>
  </w:style>
  <w:style w:type="paragraph" w:customStyle="1" w:styleId="xl165">
    <w:name w:val="xl165"/>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18"/>
      <w:szCs w:val="18"/>
    </w:rPr>
  </w:style>
  <w:style w:type="paragraph" w:customStyle="1" w:styleId="xl166">
    <w:name w:val="xl166"/>
    <w:basedOn w:val="a"/>
    <w:rsid w:val="00440FA1"/>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167">
    <w:name w:val="xl167"/>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8">
    <w:name w:val="xl168"/>
    <w:basedOn w:val="a"/>
    <w:rsid w:val="00440FA1"/>
    <w:pPr>
      <w:pBdr>
        <w:top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9">
    <w:name w:val="xl169"/>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70">
    <w:name w:val="xl170"/>
    <w:basedOn w:val="a"/>
    <w:rsid w:val="00440FA1"/>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71">
    <w:name w:val="xl171"/>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2">
    <w:name w:val="xl172"/>
    <w:basedOn w:val="a"/>
    <w:rsid w:val="00440FA1"/>
    <w:pPr>
      <w:pBdr>
        <w:top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3">
    <w:name w:val="xl173"/>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74">
    <w:name w:val="xl174"/>
    <w:basedOn w:val="a"/>
    <w:rsid w:val="00440FA1"/>
    <w:pPr>
      <w:shd w:val="clear" w:color="000000" w:fill="FFFFFF"/>
      <w:spacing w:before="100" w:beforeAutospacing="1" w:after="100" w:afterAutospacing="1"/>
      <w:jc w:val="right"/>
    </w:pPr>
    <w:rPr>
      <w:sz w:val="18"/>
      <w:szCs w:val="18"/>
    </w:rPr>
  </w:style>
  <w:style w:type="paragraph" w:customStyle="1" w:styleId="xl175">
    <w:name w:val="xl175"/>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6">
    <w:name w:val="xl176"/>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7">
    <w:name w:val="xl177"/>
    <w:basedOn w:val="a"/>
    <w:rsid w:val="00440FA1"/>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
    <w:rsid w:val="00440FA1"/>
    <w:pPr>
      <w:pBdr>
        <w:top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79">
    <w:name w:val="xl179"/>
    <w:basedOn w:val="a"/>
    <w:rsid w:val="00440FA1"/>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
    <w:rsid w:val="00440FA1"/>
    <w:pPr>
      <w:pBdr>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81">
    <w:name w:val="xl181"/>
    <w:basedOn w:val="a"/>
    <w:rsid w:val="00440FA1"/>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2">
    <w:name w:val="xl182"/>
    <w:basedOn w:val="a"/>
    <w:rsid w:val="00440FA1"/>
    <w:pPr>
      <w:pBdr>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83">
    <w:name w:val="xl183"/>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84">
    <w:name w:val="xl184"/>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63">
    <w:name w:val="xl63"/>
    <w:basedOn w:val="a"/>
    <w:rsid w:val="00440FA1"/>
    <w:pPr>
      <w:spacing w:before="100" w:beforeAutospacing="1" w:after="100" w:afterAutospacing="1"/>
    </w:pPr>
    <w:rPr>
      <w:sz w:val="18"/>
      <w:szCs w:val="18"/>
    </w:rPr>
  </w:style>
  <w:style w:type="paragraph" w:customStyle="1" w:styleId="font5">
    <w:name w:val="font5"/>
    <w:basedOn w:val="a"/>
    <w:rsid w:val="00440FA1"/>
    <w:pPr>
      <w:spacing w:before="100" w:beforeAutospacing="1" w:after="100" w:afterAutospacing="1"/>
    </w:pPr>
    <w:rPr>
      <w:b/>
      <w:bCs/>
      <w:color w:val="000000"/>
      <w:sz w:val="14"/>
      <w:szCs w:val="14"/>
    </w:rPr>
  </w:style>
  <w:style w:type="paragraph" w:customStyle="1" w:styleId="font6">
    <w:name w:val="font6"/>
    <w:basedOn w:val="a"/>
    <w:rsid w:val="00440FA1"/>
    <w:pPr>
      <w:spacing w:before="100" w:beforeAutospacing="1" w:after="100" w:afterAutospacing="1"/>
    </w:pPr>
    <w:rPr>
      <w:b/>
      <w:bCs/>
      <w:color w:val="000000"/>
      <w:sz w:val="18"/>
      <w:szCs w:val="18"/>
    </w:rPr>
  </w:style>
  <w:style w:type="paragraph" w:customStyle="1" w:styleId="font7">
    <w:name w:val="font7"/>
    <w:basedOn w:val="a"/>
    <w:rsid w:val="00440FA1"/>
    <w:pPr>
      <w:spacing w:before="100" w:beforeAutospacing="1" w:after="100" w:afterAutospacing="1"/>
    </w:pPr>
    <w:rPr>
      <w:color w:val="000000"/>
      <w:sz w:val="18"/>
      <w:szCs w:val="18"/>
    </w:rPr>
  </w:style>
  <w:style w:type="paragraph" w:customStyle="1" w:styleId="font8">
    <w:name w:val="font8"/>
    <w:basedOn w:val="a"/>
    <w:rsid w:val="00440FA1"/>
    <w:pPr>
      <w:spacing w:before="100" w:beforeAutospacing="1" w:after="100" w:afterAutospacing="1"/>
    </w:pPr>
    <w:rPr>
      <w:color w:val="000000"/>
      <w:sz w:val="14"/>
      <w:szCs w:val="14"/>
    </w:rPr>
  </w:style>
  <w:style w:type="paragraph" w:customStyle="1" w:styleId="font9">
    <w:name w:val="font9"/>
    <w:basedOn w:val="a"/>
    <w:rsid w:val="00440FA1"/>
    <w:pPr>
      <w:spacing w:before="100" w:beforeAutospacing="1" w:after="100" w:afterAutospacing="1"/>
    </w:pPr>
    <w:rPr>
      <w:b/>
      <w:bCs/>
      <w:sz w:val="18"/>
      <w:szCs w:val="18"/>
    </w:rPr>
  </w:style>
  <w:style w:type="paragraph" w:customStyle="1" w:styleId="font10">
    <w:name w:val="font10"/>
    <w:basedOn w:val="a"/>
    <w:rsid w:val="00440FA1"/>
    <w:pPr>
      <w:spacing w:before="100" w:beforeAutospacing="1" w:after="100" w:afterAutospacing="1"/>
    </w:pPr>
    <w:rPr>
      <w:b/>
      <w:bCs/>
      <w:sz w:val="14"/>
      <w:szCs w:val="14"/>
    </w:rPr>
  </w:style>
  <w:style w:type="paragraph" w:customStyle="1" w:styleId="font11">
    <w:name w:val="font11"/>
    <w:basedOn w:val="a"/>
    <w:rsid w:val="00440FA1"/>
    <w:pPr>
      <w:spacing w:before="100" w:beforeAutospacing="1" w:after="100" w:afterAutospacing="1"/>
    </w:pPr>
    <w:rPr>
      <w:sz w:val="18"/>
      <w:szCs w:val="18"/>
    </w:rPr>
  </w:style>
  <w:style w:type="paragraph" w:customStyle="1" w:styleId="font12">
    <w:name w:val="font12"/>
    <w:basedOn w:val="a"/>
    <w:rsid w:val="00440FA1"/>
    <w:pPr>
      <w:spacing w:before="100" w:beforeAutospacing="1" w:after="100" w:afterAutospacing="1"/>
    </w:pPr>
    <w:rPr>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8684">
      <w:bodyDiv w:val="1"/>
      <w:marLeft w:val="0"/>
      <w:marRight w:val="0"/>
      <w:marTop w:val="0"/>
      <w:marBottom w:val="0"/>
      <w:divBdr>
        <w:top w:val="none" w:sz="0" w:space="0" w:color="auto"/>
        <w:left w:val="none" w:sz="0" w:space="0" w:color="auto"/>
        <w:bottom w:val="none" w:sz="0" w:space="0" w:color="auto"/>
        <w:right w:val="none" w:sz="0" w:space="0" w:color="auto"/>
      </w:divBdr>
    </w:div>
    <w:div w:id="24985575">
      <w:bodyDiv w:val="1"/>
      <w:marLeft w:val="0"/>
      <w:marRight w:val="0"/>
      <w:marTop w:val="0"/>
      <w:marBottom w:val="0"/>
      <w:divBdr>
        <w:top w:val="none" w:sz="0" w:space="0" w:color="auto"/>
        <w:left w:val="none" w:sz="0" w:space="0" w:color="auto"/>
        <w:bottom w:val="none" w:sz="0" w:space="0" w:color="auto"/>
        <w:right w:val="none" w:sz="0" w:space="0" w:color="auto"/>
      </w:divBdr>
    </w:div>
    <w:div w:id="115225734">
      <w:bodyDiv w:val="1"/>
      <w:marLeft w:val="0"/>
      <w:marRight w:val="0"/>
      <w:marTop w:val="0"/>
      <w:marBottom w:val="0"/>
      <w:divBdr>
        <w:top w:val="none" w:sz="0" w:space="0" w:color="auto"/>
        <w:left w:val="none" w:sz="0" w:space="0" w:color="auto"/>
        <w:bottom w:val="none" w:sz="0" w:space="0" w:color="auto"/>
        <w:right w:val="none" w:sz="0" w:space="0" w:color="auto"/>
      </w:divBdr>
    </w:div>
    <w:div w:id="163471970">
      <w:bodyDiv w:val="1"/>
      <w:marLeft w:val="0"/>
      <w:marRight w:val="0"/>
      <w:marTop w:val="0"/>
      <w:marBottom w:val="0"/>
      <w:divBdr>
        <w:top w:val="none" w:sz="0" w:space="0" w:color="auto"/>
        <w:left w:val="none" w:sz="0" w:space="0" w:color="auto"/>
        <w:bottom w:val="none" w:sz="0" w:space="0" w:color="auto"/>
        <w:right w:val="none" w:sz="0" w:space="0" w:color="auto"/>
      </w:divBdr>
    </w:div>
    <w:div w:id="224030872">
      <w:bodyDiv w:val="1"/>
      <w:marLeft w:val="0"/>
      <w:marRight w:val="0"/>
      <w:marTop w:val="0"/>
      <w:marBottom w:val="0"/>
      <w:divBdr>
        <w:top w:val="none" w:sz="0" w:space="0" w:color="auto"/>
        <w:left w:val="none" w:sz="0" w:space="0" w:color="auto"/>
        <w:bottom w:val="none" w:sz="0" w:space="0" w:color="auto"/>
        <w:right w:val="none" w:sz="0" w:space="0" w:color="auto"/>
      </w:divBdr>
    </w:div>
    <w:div w:id="246352263">
      <w:bodyDiv w:val="1"/>
      <w:marLeft w:val="0"/>
      <w:marRight w:val="0"/>
      <w:marTop w:val="0"/>
      <w:marBottom w:val="0"/>
      <w:divBdr>
        <w:top w:val="none" w:sz="0" w:space="0" w:color="auto"/>
        <w:left w:val="none" w:sz="0" w:space="0" w:color="auto"/>
        <w:bottom w:val="none" w:sz="0" w:space="0" w:color="auto"/>
        <w:right w:val="none" w:sz="0" w:space="0" w:color="auto"/>
      </w:divBdr>
    </w:div>
    <w:div w:id="255793415">
      <w:bodyDiv w:val="1"/>
      <w:marLeft w:val="0"/>
      <w:marRight w:val="0"/>
      <w:marTop w:val="0"/>
      <w:marBottom w:val="0"/>
      <w:divBdr>
        <w:top w:val="none" w:sz="0" w:space="0" w:color="auto"/>
        <w:left w:val="none" w:sz="0" w:space="0" w:color="auto"/>
        <w:bottom w:val="none" w:sz="0" w:space="0" w:color="auto"/>
        <w:right w:val="none" w:sz="0" w:space="0" w:color="auto"/>
      </w:divBdr>
    </w:div>
    <w:div w:id="284042349">
      <w:bodyDiv w:val="1"/>
      <w:marLeft w:val="0"/>
      <w:marRight w:val="0"/>
      <w:marTop w:val="0"/>
      <w:marBottom w:val="0"/>
      <w:divBdr>
        <w:top w:val="none" w:sz="0" w:space="0" w:color="auto"/>
        <w:left w:val="none" w:sz="0" w:space="0" w:color="auto"/>
        <w:bottom w:val="none" w:sz="0" w:space="0" w:color="auto"/>
        <w:right w:val="none" w:sz="0" w:space="0" w:color="auto"/>
      </w:divBdr>
    </w:div>
    <w:div w:id="333841701">
      <w:bodyDiv w:val="1"/>
      <w:marLeft w:val="0"/>
      <w:marRight w:val="0"/>
      <w:marTop w:val="0"/>
      <w:marBottom w:val="0"/>
      <w:divBdr>
        <w:top w:val="none" w:sz="0" w:space="0" w:color="auto"/>
        <w:left w:val="none" w:sz="0" w:space="0" w:color="auto"/>
        <w:bottom w:val="none" w:sz="0" w:space="0" w:color="auto"/>
        <w:right w:val="none" w:sz="0" w:space="0" w:color="auto"/>
      </w:divBdr>
    </w:div>
    <w:div w:id="390424012">
      <w:bodyDiv w:val="1"/>
      <w:marLeft w:val="0"/>
      <w:marRight w:val="0"/>
      <w:marTop w:val="0"/>
      <w:marBottom w:val="0"/>
      <w:divBdr>
        <w:top w:val="none" w:sz="0" w:space="0" w:color="auto"/>
        <w:left w:val="none" w:sz="0" w:space="0" w:color="auto"/>
        <w:bottom w:val="none" w:sz="0" w:space="0" w:color="auto"/>
        <w:right w:val="none" w:sz="0" w:space="0" w:color="auto"/>
      </w:divBdr>
    </w:div>
    <w:div w:id="417286559">
      <w:bodyDiv w:val="1"/>
      <w:marLeft w:val="0"/>
      <w:marRight w:val="0"/>
      <w:marTop w:val="0"/>
      <w:marBottom w:val="0"/>
      <w:divBdr>
        <w:top w:val="none" w:sz="0" w:space="0" w:color="auto"/>
        <w:left w:val="none" w:sz="0" w:space="0" w:color="auto"/>
        <w:bottom w:val="none" w:sz="0" w:space="0" w:color="auto"/>
        <w:right w:val="none" w:sz="0" w:space="0" w:color="auto"/>
      </w:divBdr>
    </w:div>
    <w:div w:id="533427004">
      <w:bodyDiv w:val="1"/>
      <w:marLeft w:val="0"/>
      <w:marRight w:val="0"/>
      <w:marTop w:val="0"/>
      <w:marBottom w:val="0"/>
      <w:divBdr>
        <w:top w:val="none" w:sz="0" w:space="0" w:color="auto"/>
        <w:left w:val="none" w:sz="0" w:space="0" w:color="auto"/>
        <w:bottom w:val="none" w:sz="0" w:space="0" w:color="auto"/>
        <w:right w:val="none" w:sz="0" w:space="0" w:color="auto"/>
      </w:divBdr>
    </w:div>
    <w:div w:id="585040226">
      <w:bodyDiv w:val="1"/>
      <w:marLeft w:val="0"/>
      <w:marRight w:val="0"/>
      <w:marTop w:val="0"/>
      <w:marBottom w:val="0"/>
      <w:divBdr>
        <w:top w:val="none" w:sz="0" w:space="0" w:color="auto"/>
        <w:left w:val="none" w:sz="0" w:space="0" w:color="auto"/>
        <w:bottom w:val="none" w:sz="0" w:space="0" w:color="auto"/>
        <w:right w:val="none" w:sz="0" w:space="0" w:color="auto"/>
      </w:divBdr>
    </w:div>
    <w:div w:id="595211932">
      <w:bodyDiv w:val="1"/>
      <w:marLeft w:val="0"/>
      <w:marRight w:val="0"/>
      <w:marTop w:val="0"/>
      <w:marBottom w:val="0"/>
      <w:divBdr>
        <w:top w:val="none" w:sz="0" w:space="0" w:color="auto"/>
        <w:left w:val="none" w:sz="0" w:space="0" w:color="auto"/>
        <w:bottom w:val="none" w:sz="0" w:space="0" w:color="auto"/>
        <w:right w:val="none" w:sz="0" w:space="0" w:color="auto"/>
      </w:divBdr>
    </w:div>
    <w:div w:id="609049073">
      <w:bodyDiv w:val="1"/>
      <w:marLeft w:val="0"/>
      <w:marRight w:val="0"/>
      <w:marTop w:val="0"/>
      <w:marBottom w:val="0"/>
      <w:divBdr>
        <w:top w:val="none" w:sz="0" w:space="0" w:color="auto"/>
        <w:left w:val="none" w:sz="0" w:space="0" w:color="auto"/>
        <w:bottom w:val="none" w:sz="0" w:space="0" w:color="auto"/>
        <w:right w:val="none" w:sz="0" w:space="0" w:color="auto"/>
      </w:divBdr>
    </w:div>
    <w:div w:id="609552666">
      <w:bodyDiv w:val="1"/>
      <w:marLeft w:val="0"/>
      <w:marRight w:val="0"/>
      <w:marTop w:val="0"/>
      <w:marBottom w:val="0"/>
      <w:divBdr>
        <w:top w:val="none" w:sz="0" w:space="0" w:color="auto"/>
        <w:left w:val="none" w:sz="0" w:space="0" w:color="auto"/>
        <w:bottom w:val="none" w:sz="0" w:space="0" w:color="auto"/>
        <w:right w:val="none" w:sz="0" w:space="0" w:color="auto"/>
      </w:divBdr>
    </w:div>
    <w:div w:id="646662681">
      <w:bodyDiv w:val="1"/>
      <w:marLeft w:val="0"/>
      <w:marRight w:val="0"/>
      <w:marTop w:val="0"/>
      <w:marBottom w:val="0"/>
      <w:divBdr>
        <w:top w:val="none" w:sz="0" w:space="0" w:color="auto"/>
        <w:left w:val="none" w:sz="0" w:space="0" w:color="auto"/>
        <w:bottom w:val="none" w:sz="0" w:space="0" w:color="auto"/>
        <w:right w:val="none" w:sz="0" w:space="0" w:color="auto"/>
      </w:divBdr>
    </w:div>
    <w:div w:id="720792872">
      <w:bodyDiv w:val="1"/>
      <w:marLeft w:val="0"/>
      <w:marRight w:val="0"/>
      <w:marTop w:val="0"/>
      <w:marBottom w:val="0"/>
      <w:divBdr>
        <w:top w:val="none" w:sz="0" w:space="0" w:color="auto"/>
        <w:left w:val="none" w:sz="0" w:space="0" w:color="auto"/>
        <w:bottom w:val="none" w:sz="0" w:space="0" w:color="auto"/>
        <w:right w:val="none" w:sz="0" w:space="0" w:color="auto"/>
      </w:divBdr>
    </w:div>
    <w:div w:id="804734702">
      <w:bodyDiv w:val="1"/>
      <w:marLeft w:val="0"/>
      <w:marRight w:val="0"/>
      <w:marTop w:val="0"/>
      <w:marBottom w:val="0"/>
      <w:divBdr>
        <w:top w:val="none" w:sz="0" w:space="0" w:color="auto"/>
        <w:left w:val="none" w:sz="0" w:space="0" w:color="auto"/>
        <w:bottom w:val="none" w:sz="0" w:space="0" w:color="auto"/>
        <w:right w:val="none" w:sz="0" w:space="0" w:color="auto"/>
      </w:divBdr>
    </w:div>
    <w:div w:id="816920688">
      <w:bodyDiv w:val="1"/>
      <w:marLeft w:val="0"/>
      <w:marRight w:val="0"/>
      <w:marTop w:val="0"/>
      <w:marBottom w:val="0"/>
      <w:divBdr>
        <w:top w:val="none" w:sz="0" w:space="0" w:color="auto"/>
        <w:left w:val="none" w:sz="0" w:space="0" w:color="auto"/>
        <w:bottom w:val="none" w:sz="0" w:space="0" w:color="auto"/>
        <w:right w:val="none" w:sz="0" w:space="0" w:color="auto"/>
      </w:divBdr>
    </w:div>
    <w:div w:id="855342785">
      <w:bodyDiv w:val="1"/>
      <w:marLeft w:val="0"/>
      <w:marRight w:val="0"/>
      <w:marTop w:val="0"/>
      <w:marBottom w:val="0"/>
      <w:divBdr>
        <w:top w:val="none" w:sz="0" w:space="0" w:color="auto"/>
        <w:left w:val="none" w:sz="0" w:space="0" w:color="auto"/>
        <w:bottom w:val="none" w:sz="0" w:space="0" w:color="auto"/>
        <w:right w:val="none" w:sz="0" w:space="0" w:color="auto"/>
      </w:divBdr>
    </w:div>
    <w:div w:id="873008495">
      <w:bodyDiv w:val="1"/>
      <w:marLeft w:val="0"/>
      <w:marRight w:val="0"/>
      <w:marTop w:val="0"/>
      <w:marBottom w:val="0"/>
      <w:divBdr>
        <w:top w:val="none" w:sz="0" w:space="0" w:color="auto"/>
        <w:left w:val="none" w:sz="0" w:space="0" w:color="auto"/>
        <w:bottom w:val="none" w:sz="0" w:space="0" w:color="auto"/>
        <w:right w:val="none" w:sz="0" w:space="0" w:color="auto"/>
      </w:divBdr>
    </w:div>
    <w:div w:id="1139958584">
      <w:bodyDiv w:val="1"/>
      <w:marLeft w:val="0"/>
      <w:marRight w:val="0"/>
      <w:marTop w:val="0"/>
      <w:marBottom w:val="0"/>
      <w:divBdr>
        <w:top w:val="none" w:sz="0" w:space="0" w:color="auto"/>
        <w:left w:val="none" w:sz="0" w:space="0" w:color="auto"/>
        <w:bottom w:val="none" w:sz="0" w:space="0" w:color="auto"/>
        <w:right w:val="none" w:sz="0" w:space="0" w:color="auto"/>
      </w:divBdr>
    </w:div>
    <w:div w:id="1163471000">
      <w:bodyDiv w:val="1"/>
      <w:marLeft w:val="0"/>
      <w:marRight w:val="0"/>
      <w:marTop w:val="0"/>
      <w:marBottom w:val="0"/>
      <w:divBdr>
        <w:top w:val="none" w:sz="0" w:space="0" w:color="auto"/>
        <w:left w:val="none" w:sz="0" w:space="0" w:color="auto"/>
        <w:bottom w:val="none" w:sz="0" w:space="0" w:color="auto"/>
        <w:right w:val="none" w:sz="0" w:space="0" w:color="auto"/>
      </w:divBdr>
    </w:div>
    <w:div w:id="1211963713">
      <w:bodyDiv w:val="1"/>
      <w:marLeft w:val="0"/>
      <w:marRight w:val="0"/>
      <w:marTop w:val="0"/>
      <w:marBottom w:val="0"/>
      <w:divBdr>
        <w:top w:val="none" w:sz="0" w:space="0" w:color="auto"/>
        <w:left w:val="none" w:sz="0" w:space="0" w:color="auto"/>
        <w:bottom w:val="none" w:sz="0" w:space="0" w:color="auto"/>
        <w:right w:val="none" w:sz="0" w:space="0" w:color="auto"/>
      </w:divBdr>
    </w:div>
    <w:div w:id="1213343905">
      <w:bodyDiv w:val="1"/>
      <w:marLeft w:val="0"/>
      <w:marRight w:val="0"/>
      <w:marTop w:val="0"/>
      <w:marBottom w:val="0"/>
      <w:divBdr>
        <w:top w:val="none" w:sz="0" w:space="0" w:color="auto"/>
        <w:left w:val="none" w:sz="0" w:space="0" w:color="auto"/>
        <w:bottom w:val="none" w:sz="0" w:space="0" w:color="auto"/>
        <w:right w:val="none" w:sz="0" w:space="0" w:color="auto"/>
      </w:divBdr>
    </w:div>
    <w:div w:id="1339963836">
      <w:bodyDiv w:val="1"/>
      <w:marLeft w:val="0"/>
      <w:marRight w:val="0"/>
      <w:marTop w:val="0"/>
      <w:marBottom w:val="0"/>
      <w:divBdr>
        <w:top w:val="none" w:sz="0" w:space="0" w:color="auto"/>
        <w:left w:val="none" w:sz="0" w:space="0" w:color="auto"/>
        <w:bottom w:val="none" w:sz="0" w:space="0" w:color="auto"/>
        <w:right w:val="none" w:sz="0" w:space="0" w:color="auto"/>
      </w:divBdr>
    </w:div>
    <w:div w:id="1458181051">
      <w:bodyDiv w:val="1"/>
      <w:marLeft w:val="0"/>
      <w:marRight w:val="0"/>
      <w:marTop w:val="0"/>
      <w:marBottom w:val="0"/>
      <w:divBdr>
        <w:top w:val="none" w:sz="0" w:space="0" w:color="auto"/>
        <w:left w:val="none" w:sz="0" w:space="0" w:color="auto"/>
        <w:bottom w:val="none" w:sz="0" w:space="0" w:color="auto"/>
        <w:right w:val="none" w:sz="0" w:space="0" w:color="auto"/>
      </w:divBdr>
    </w:div>
    <w:div w:id="1549493385">
      <w:bodyDiv w:val="1"/>
      <w:marLeft w:val="0"/>
      <w:marRight w:val="0"/>
      <w:marTop w:val="0"/>
      <w:marBottom w:val="0"/>
      <w:divBdr>
        <w:top w:val="none" w:sz="0" w:space="0" w:color="auto"/>
        <w:left w:val="none" w:sz="0" w:space="0" w:color="auto"/>
        <w:bottom w:val="none" w:sz="0" w:space="0" w:color="auto"/>
        <w:right w:val="none" w:sz="0" w:space="0" w:color="auto"/>
      </w:divBdr>
    </w:div>
    <w:div w:id="1551653619">
      <w:bodyDiv w:val="1"/>
      <w:marLeft w:val="0"/>
      <w:marRight w:val="0"/>
      <w:marTop w:val="0"/>
      <w:marBottom w:val="0"/>
      <w:divBdr>
        <w:top w:val="none" w:sz="0" w:space="0" w:color="auto"/>
        <w:left w:val="none" w:sz="0" w:space="0" w:color="auto"/>
        <w:bottom w:val="none" w:sz="0" w:space="0" w:color="auto"/>
        <w:right w:val="none" w:sz="0" w:space="0" w:color="auto"/>
      </w:divBdr>
    </w:div>
    <w:div w:id="1595170038">
      <w:bodyDiv w:val="1"/>
      <w:marLeft w:val="0"/>
      <w:marRight w:val="0"/>
      <w:marTop w:val="0"/>
      <w:marBottom w:val="0"/>
      <w:divBdr>
        <w:top w:val="none" w:sz="0" w:space="0" w:color="auto"/>
        <w:left w:val="none" w:sz="0" w:space="0" w:color="auto"/>
        <w:bottom w:val="none" w:sz="0" w:space="0" w:color="auto"/>
        <w:right w:val="none" w:sz="0" w:space="0" w:color="auto"/>
      </w:divBdr>
    </w:div>
    <w:div w:id="1669938756">
      <w:bodyDiv w:val="1"/>
      <w:marLeft w:val="0"/>
      <w:marRight w:val="0"/>
      <w:marTop w:val="0"/>
      <w:marBottom w:val="0"/>
      <w:divBdr>
        <w:top w:val="none" w:sz="0" w:space="0" w:color="auto"/>
        <w:left w:val="none" w:sz="0" w:space="0" w:color="auto"/>
        <w:bottom w:val="none" w:sz="0" w:space="0" w:color="auto"/>
        <w:right w:val="none" w:sz="0" w:space="0" w:color="auto"/>
      </w:divBdr>
    </w:div>
    <w:div w:id="1769888222">
      <w:bodyDiv w:val="1"/>
      <w:marLeft w:val="0"/>
      <w:marRight w:val="0"/>
      <w:marTop w:val="0"/>
      <w:marBottom w:val="0"/>
      <w:divBdr>
        <w:top w:val="none" w:sz="0" w:space="0" w:color="auto"/>
        <w:left w:val="none" w:sz="0" w:space="0" w:color="auto"/>
        <w:bottom w:val="none" w:sz="0" w:space="0" w:color="auto"/>
        <w:right w:val="none" w:sz="0" w:space="0" w:color="auto"/>
      </w:divBdr>
    </w:div>
    <w:div w:id="1781029474">
      <w:bodyDiv w:val="1"/>
      <w:marLeft w:val="0"/>
      <w:marRight w:val="0"/>
      <w:marTop w:val="0"/>
      <w:marBottom w:val="0"/>
      <w:divBdr>
        <w:top w:val="none" w:sz="0" w:space="0" w:color="auto"/>
        <w:left w:val="none" w:sz="0" w:space="0" w:color="auto"/>
        <w:bottom w:val="none" w:sz="0" w:space="0" w:color="auto"/>
        <w:right w:val="none" w:sz="0" w:space="0" w:color="auto"/>
      </w:divBdr>
    </w:div>
    <w:div w:id="1949703753">
      <w:bodyDiv w:val="1"/>
      <w:marLeft w:val="0"/>
      <w:marRight w:val="0"/>
      <w:marTop w:val="0"/>
      <w:marBottom w:val="0"/>
      <w:divBdr>
        <w:top w:val="none" w:sz="0" w:space="0" w:color="auto"/>
        <w:left w:val="none" w:sz="0" w:space="0" w:color="auto"/>
        <w:bottom w:val="none" w:sz="0" w:space="0" w:color="auto"/>
        <w:right w:val="none" w:sz="0" w:space="0" w:color="auto"/>
      </w:divBdr>
    </w:div>
    <w:div w:id="2088450965">
      <w:bodyDiv w:val="1"/>
      <w:marLeft w:val="0"/>
      <w:marRight w:val="0"/>
      <w:marTop w:val="0"/>
      <w:marBottom w:val="0"/>
      <w:divBdr>
        <w:top w:val="none" w:sz="0" w:space="0" w:color="auto"/>
        <w:left w:val="none" w:sz="0" w:space="0" w:color="auto"/>
        <w:bottom w:val="none" w:sz="0" w:space="0" w:color="auto"/>
        <w:right w:val="none" w:sz="0" w:space="0" w:color="auto"/>
      </w:divBdr>
    </w:div>
    <w:div w:id="209219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ase.garant.ru/12138291/fc0f475aca39671aa05ff2fbe93e24a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document?id=12027526&amp;sub=19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5B667B2B59C964C534FBFDB8115DF489CBE939DAFE3FDA46E2BA7741DD9B9B85C77DF57BCCC170E2E3715B60EEADA5A4E8F39D781F24C9e5v1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905F2-6920-4491-84A2-AD6C4CB96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1</Pages>
  <Words>25787</Words>
  <Characters>146991</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АДМ</Company>
  <LinksUpToDate>false</LinksUpToDate>
  <CharactersWithSpaces>172434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БТС</dc:creator>
  <cp:lastModifiedBy>НА Штыкнова</cp:lastModifiedBy>
  <cp:revision>52</cp:revision>
  <cp:lastPrinted>2025-07-02T06:53:00Z</cp:lastPrinted>
  <dcterms:created xsi:type="dcterms:W3CDTF">2020-12-14T07:25:00Z</dcterms:created>
  <dcterms:modified xsi:type="dcterms:W3CDTF">2025-07-03T09:29:00Z</dcterms:modified>
</cp:coreProperties>
</file>